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0ED1" w:rsidRPr="00A500C0" w:rsidRDefault="00450ED1" w:rsidP="00450ED1">
      <w:pPr>
        <w:autoSpaceDE w:val="0"/>
        <w:autoSpaceDN w:val="0"/>
        <w:adjustRightInd w:val="0"/>
        <w:spacing w:after="0" w:line="240" w:lineRule="auto"/>
        <w:jc w:val="center"/>
        <w:rPr>
          <w:rFonts w:ascii="Times New Roman" w:hAnsi="Times New Roman"/>
          <w:b/>
          <w:bCs/>
          <w:sz w:val="28"/>
          <w:szCs w:val="28"/>
        </w:rPr>
      </w:pPr>
      <w:r w:rsidRPr="00A500C0">
        <w:rPr>
          <w:rFonts w:ascii="Times New Roman" w:hAnsi="Times New Roman"/>
          <w:b/>
          <w:bCs/>
          <w:sz w:val="28"/>
          <w:szCs w:val="28"/>
        </w:rPr>
        <w:t>СТАВРОПОЛЬСКИЙ КРАЙ</w:t>
      </w:r>
    </w:p>
    <w:p w:rsidR="00450ED1" w:rsidRPr="00A500C0" w:rsidRDefault="00450ED1" w:rsidP="00450ED1">
      <w:pPr>
        <w:autoSpaceDE w:val="0"/>
        <w:autoSpaceDN w:val="0"/>
        <w:adjustRightInd w:val="0"/>
        <w:spacing w:after="0" w:line="240" w:lineRule="auto"/>
        <w:jc w:val="center"/>
        <w:rPr>
          <w:rFonts w:ascii="Times New Roman" w:hAnsi="Times New Roman"/>
          <w:b/>
          <w:bCs/>
          <w:sz w:val="28"/>
          <w:szCs w:val="28"/>
        </w:rPr>
      </w:pPr>
      <w:r w:rsidRPr="00A500C0">
        <w:rPr>
          <w:rFonts w:ascii="Times New Roman" w:hAnsi="Times New Roman"/>
          <w:b/>
          <w:bCs/>
          <w:sz w:val="28"/>
          <w:szCs w:val="28"/>
        </w:rPr>
        <w:t>СОВЕТ ДЕПУТАТОВ</w:t>
      </w:r>
    </w:p>
    <w:p w:rsidR="00450ED1" w:rsidRPr="00A500C0" w:rsidRDefault="00450ED1" w:rsidP="00450ED1">
      <w:pPr>
        <w:autoSpaceDE w:val="0"/>
        <w:autoSpaceDN w:val="0"/>
        <w:adjustRightInd w:val="0"/>
        <w:spacing w:after="0" w:line="240" w:lineRule="auto"/>
        <w:jc w:val="center"/>
        <w:rPr>
          <w:rFonts w:ascii="Times New Roman" w:hAnsi="Times New Roman"/>
          <w:b/>
          <w:bCs/>
          <w:sz w:val="28"/>
          <w:szCs w:val="28"/>
        </w:rPr>
      </w:pPr>
      <w:r w:rsidRPr="00A500C0">
        <w:rPr>
          <w:rFonts w:ascii="Times New Roman" w:hAnsi="Times New Roman"/>
          <w:b/>
          <w:bCs/>
          <w:sz w:val="28"/>
          <w:szCs w:val="28"/>
        </w:rPr>
        <w:t>МИНЕРАЛОВОДСКОГО ГОРОДСКОГО ОКРУГА</w:t>
      </w:r>
    </w:p>
    <w:p w:rsidR="00450ED1" w:rsidRPr="00A500C0" w:rsidRDefault="00450ED1" w:rsidP="00450ED1">
      <w:pPr>
        <w:autoSpaceDE w:val="0"/>
        <w:autoSpaceDN w:val="0"/>
        <w:adjustRightInd w:val="0"/>
        <w:spacing w:after="0" w:line="240" w:lineRule="auto"/>
        <w:ind w:firstLine="709"/>
        <w:jc w:val="center"/>
        <w:rPr>
          <w:rFonts w:ascii="Times New Roman" w:hAnsi="Times New Roman"/>
          <w:b/>
          <w:bCs/>
          <w:sz w:val="28"/>
          <w:szCs w:val="28"/>
        </w:rPr>
      </w:pPr>
    </w:p>
    <w:p w:rsidR="00450ED1" w:rsidRPr="00A500C0" w:rsidRDefault="00450ED1" w:rsidP="00450ED1">
      <w:pPr>
        <w:autoSpaceDE w:val="0"/>
        <w:autoSpaceDN w:val="0"/>
        <w:adjustRightInd w:val="0"/>
        <w:spacing w:after="0" w:line="240" w:lineRule="auto"/>
        <w:jc w:val="center"/>
        <w:rPr>
          <w:rFonts w:ascii="Times New Roman" w:hAnsi="Times New Roman"/>
          <w:b/>
          <w:bCs/>
          <w:sz w:val="28"/>
          <w:szCs w:val="28"/>
        </w:rPr>
      </w:pPr>
      <w:r>
        <w:rPr>
          <w:rFonts w:ascii="Times New Roman" w:hAnsi="Times New Roman"/>
          <w:b/>
          <w:bCs/>
          <w:sz w:val="28"/>
          <w:szCs w:val="28"/>
        </w:rPr>
        <w:t>РЕ</w:t>
      </w:r>
      <w:r w:rsidRPr="00A500C0">
        <w:rPr>
          <w:rFonts w:ascii="Times New Roman" w:hAnsi="Times New Roman"/>
          <w:b/>
          <w:bCs/>
          <w:sz w:val="28"/>
          <w:szCs w:val="28"/>
        </w:rPr>
        <w:t>ШЕНИЕ</w:t>
      </w:r>
    </w:p>
    <w:p w:rsidR="00450ED1" w:rsidRPr="00A500C0" w:rsidRDefault="00450ED1" w:rsidP="00450ED1">
      <w:pPr>
        <w:autoSpaceDE w:val="0"/>
        <w:autoSpaceDN w:val="0"/>
        <w:adjustRightInd w:val="0"/>
        <w:spacing w:after="0" w:line="240" w:lineRule="auto"/>
        <w:ind w:firstLine="709"/>
        <w:jc w:val="center"/>
        <w:rPr>
          <w:rFonts w:ascii="Times New Roman" w:hAnsi="Times New Roman"/>
          <w:b/>
          <w:bCs/>
          <w:sz w:val="28"/>
          <w:szCs w:val="28"/>
        </w:rPr>
      </w:pPr>
    </w:p>
    <w:tbl>
      <w:tblPr>
        <w:tblW w:w="0" w:type="auto"/>
        <w:tblLayout w:type="fixed"/>
        <w:tblLook w:val="04A0" w:firstRow="1" w:lastRow="0" w:firstColumn="1" w:lastColumn="0" w:noHBand="0" w:noVBand="1"/>
      </w:tblPr>
      <w:tblGrid>
        <w:gridCol w:w="3119"/>
        <w:gridCol w:w="3510"/>
        <w:gridCol w:w="3260"/>
      </w:tblGrid>
      <w:tr w:rsidR="00450ED1" w:rsidRPr="00A500C0" w:rsidTr="008D4D47">
        <w:tc>
          <w:tcPr>
            <w:tcW w:w="3119" w:type="dxa"/>
          </w:tcPr>
          <w:p w:rsidR="00450ED1" w:rsidRPr="00A500C0" w:rsidRDefault="00B44085" w:rsidP="00B44085">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22 мая</w:t>
            </w:r>
            <w:r w:rsidR="00450ED1" w:rsidRPr="00A500C0">
              <w:rPr>
                <w:rFonts w:ascii="Times New Roman" w:hAnsi="Times New Roman"/>
                <w:sz w:val="28"/>
                <w:szCs w:val="28"/>
              </w:rPr>
              <w:t xml:space="preserve"> 202</w:t>
            </w:r>
            <w:r w:rsidR="00450ED1">
              <w:rPr>
                <w:rFonts w:ascii="Times New Roman" w:hAnsi="Times New Roman"/>
                <w:sz w:val="28"/>
                <w:szCs w:val="28"/>
              </w:rPr>
              <w:t>3</w:t>
            </w:r>
            <w:r w:rsidR="00450ED1" w:rsidRPr="00A500C0">
              <w:rPr>
                <w:rFonts w:ascii="Times New Roman" w:hAnsi="Times New Roman"/>
                <w:sz w:val="28"/>
                <w:szCs w:val="28"/>
              </w:rPr>
              <w:t xml:space="preserve"> г</w:t>
            </w:r>
            <w:r w:rsidR="00450ED1">
              <w:rPr>
                <w:rFonts w:ascii="Times New Roman" w:hAnsi="Times New Roman"/>
                <w:sz w:val="28"/>
                <w:szCs w:val="28"/>
              </w:rPr>
              <w:t>.</w:t>
            </w:r>
          </w:p>
        </w:tc>
        <w:tc>
          <w:tcPr>
            <w:tcW w:w="3510" w:type="dxa"/>
          </w:tcPr>
          <w:p w:rsidR="00450ED1" w:rsidRPr="00A500C0" w:rsidRDefault="00450ED1" w:rsidP="008D4D47">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 xml:space="preserve">г. Минеральные </w:t>
            </w:r>
            <w:r w:rsidRPr="00A500C0">
              <w:rPr>
                <w:rFonts w:ascii="Times New Roman" w:hAnsi="Times New Roman"/>
                <w:sz w:val="28"/>
                <w:szCs w:val="28"/>
              </w:rPr>
              <w:t>Воды</w:t>
            </w:r>
          </w:p>
        </w:tc>
        <w:tc>
          <w:tcPr>
            <w:tcW w:w="3260" w:type="dxa"/>
          </w:tcPr>
          <w:p w:rsidR="00450ED1" w:rsidRPr="00A500C0" w:rsidRDefault="00450ED1" w:rsidP="00B44085">
            <w:pPr>
              <w:autoSpaceDE w:val="0"/>
              <w:autoSpaceDN w:val="0"/>
              <w:adjustRightInd w:val="0"/>
              <w:spacing w:after="0" w:line="240" w:lineRule="auto"/>
              <w:jc w:val="right"/>
              <w:rPr>
                <w:rFonts w:ascii="Times New Roman" w:hAnsi="Times New Roman"/>
                <w:sz w:val="28"/>
                <w:szCs w:val="28"/>
              </w:rPr>
            </w:pPr>
            <w:r>
              <w:rPr>
                <w:rFonts w:ascii="Times New Roman" w:hAnsi="Times New Roman"/>
                <w:sz w:val="28"/>
                <w:szCs w:val="28"/>
              </w:rPr>
              <w:t xml:space="preserve">              </w:t>
            </w:r>
            <w:r w:rsidRPr="00A500C0">
              <w:rPr>
                <w:rFonts w:ascii="Times New Roman" w:hAnsi="Times New Roman"/>
                <w:sz w:val="28"/>
                <w:szCs w:val="28"/>
              </w:rPr>
              <w:t xml:space="preserve"> № </w:t>
            </w:r>
            <w:r w:rsidR="00B44085">
              <w:rPr>
                <w:rFonts w:ascii="Times New Roman" w:hAnsi="Times New Roman"/>
                <w:sz w:val="28"/>
                <w:szCs w:val="28"/>
              </w:rPr>
              <w:t>276</w:t>
            </w:r>
          </w:p>
        </w:tc>
      </w:tr>
    </w:tbl>
    <w:p w:rsidR="00450ED1" w:rsidRPr="005B4C61" w:rsidRDefault="00450ED1" w:rsidP="00450ED1">
      <w:pPr>
        <w:autoSpaceDE w:val="0"/>
        <w:autoSpaceDN w:val="0"/>
        <w:adjustRightInd w:val="0"/>
        <w:spacing w:after="0" w:line="240" w:lineRule="auto"/>
        <w:ind w:firstLine="709"/>
        <w:jc w:val="center"/>
        <w:rPr>
          <w:rFonts w:ascii="Times New Roman" w:hAnsi="Times New Roman"/>
          <w:sz w:val="20"/>
          <w:szCs w:val="20"/>
        </w:rPr>
      </w:pPr>
    </w:p>
    <w:p w:rsidR="00450ED1" w:rsidRDefault="00450ED1" w:rsidP="00450ED1">
      <w:pPr>
        <w:autoSpaceDE w:val="0"/>
        <w:autoSpaceDN w:val="0"/>
        <w:adjustRightInd w:val="0"/>
        <w:spacing w:after="0" w:line="240" w:lineRule="auto"/>
        <w:ind w:firstLine="709"/>
        <w:jc w:val="center"/>
        <w:rPr>
          <w:rFonts w:ascii="Times New Roman" w:hAnsi="Times New Roman"/>
          <w:b/>
          <w:bCs/>
          <w:sz w:val="28"/>
          <w:szCs w:val="28"/>
        </w:rPr>
      </w:pPr>
    </w:p>
    <w:p w:rsidR="00450ED1" w:rsidRPr="00A500C0" w:rsidRDefault="00450ED1" w:rsidP="00450ED1">
      <w:pPr>
        <w:autoSpaceDE w:val="0"/>
        <w:autoSpaceDN w:val="0"/>
        <w:adjustRightInd w:val="0"/>
        <w:spacing w:after="0" w:line="240" w:lineRule="auto"/>
        <w:jc w:val="center"/>
        <w:rPr>
          <w:rFonts w:ascii="Times New Roman" w:hAnsi="Times New Roman"/>
          <w:b/>
          <w:bCs/>
          <w:sz w:val="28"/>
          <w:szCs w:val="28"/>
        </w:rPr>
      </w:pPr>
      <w:r w:rsidRPr="00A500C0">
        <w:rPr>
          <w:rFonts w:ascii="Times New Roman" w:hAnsi="Times New Roman"/>
          <w:b/>
          <w:bCs/>
          <w:sz w:val="28"/>
          <w:szCs w:val="28"/>
        </w:rPr>
        <w:t>Об отчете главы Минераловодского городского округа о результатах своей деятельности и деятельности администрации Минераловодского городского округа, в том числе о решении вопросов, поставленных Советом депутатов Минераловодского городского округа Ставропольского края</w:t>
      </w:r>
      <w:r>
        <w:rPr>
          <w:rFonts w:ascii="Times New Roman" w:hAnsi="Times New Roman"/>
          <w:b/>
          <w:bCs/>
          <w:sz w:val="28"/>
          <w:szCs w:val="28"/>
        </w:rPr>
        <w:t>,</w:t>
      </w:r>
      <w:r w:rsidRPr="00A500C0">
        <w:rPr>
          <w:rFonts w:ascii="Times New Roman" w:hAnsi="Times New Roman"/>
          <w:b/>
          <w:bCs/>
          <w:sz w:val="28"/>
          <w:szCs w:val="28"/>
        </w:rPr>
        <w:t xml:space="preserve"> за 202</w:t>
      </w:r>
      <w:r>
        <w:rPr>
          <w:rFonts w:ascii="Times New Roman" w:hAnsi="Times New Roman"/>
          <w:b/>
          <w:bCs/>
          <w:sz w:val="28"/>
          <w:szCs w:val="28"/>
        </w:rPr>
        <w:t>2</w:t>
      </w:r>
      <w:r w:rsidRPr="00A500C0">
        <w:rPr>
          <w:rFonts w:ascii="Times New Roman" w:hAnsi="Times New Roman"/>
          <w:b/>
          <w:bCs/>
          <w:sz w:val="28"/>
          <w:szCs w:val="28"/>
        </w:rPr>
        <w:t xml:space="preserve"> год</w:t>
      </w:r>
    </w:p>
    <w:p w:rsidR="00450ED1" w:rsidRPr="00A500C0" w:rsidRDefault="00450ED1" w:rsidP="00450ED1">
      <w:pPr>
        <w:autoSpaceDE w:val="0"/>
        <w:autoSpaceDN w:val="0"/>
        <w:adjustRightInd w:val="0"/>
        <w:spacing w:after="0" w:line="240" w:lineRule="auto"/>
        <w:ind w:firstLine="709"/>
        <w:jc w:val="center"/>
        <w:rPr>
          <w:rFonts w:ascii="Times New Roman" w:hAnsi="Times New Roman"/>
          <w:sz w:val="28"/>
          <w:szCs w:val="28"/>
        </w:rPr>
      </w:pPr>
    </w:p>
    <w:p w:rsidR="00450ED1" w:rsidRPr="00A500C0" w:rsidRDefault="00450ED1" w:rsidP="00450ED1">
      <w:pPr>
        <w:autoSpaceDE w:val="0"/>
        <w:autoSpaceDN w:val="0"/>
        <w:adjustRightInd w:val="0"/>
        <w:spacing w:after="0" w:line="240" w:lineRule="auto"/>
        <w:ind w:firstLine="709"/>
        <w:jc w:val="both"/>
        <w:rPr>
          <w:rFonts w:ascii="Times New Roman" w:hAnsi="Times New Roman"/>
          <w:sz w:val="28"/>
          <w:szCs w:val="28"/>
        </w:rPr>
      </w:pPr>
      <w:r w:rsidRPr="00A500C0">
        <w:rPr>
          <w:rFonts w:ascii="Times New Roman" w:hAnsi="Times New Roman"/>
          <w:sz w:val="28"/>
          <w:szCs w:val="28"/>
        </w:rPr>
        <w:t>Руководст</w:t>
      </w:r>
      <w:r>
        <w:rPr>
          <w:rFonts w:ascii="Times New Roman" w:hAnsi="Times New Roman"/>
          <w:sz w:val="28"/>
          <w:szCs w:val="28"/>
        </w:rPr>
        <w:t xml:space="preserve">вуясь Федеральным законом от 6 октября </w:t>
      </w:r>
      <w:r w:rsidRPr="00A500C0">
        <w:rPr>
          <w:rFonts w:ascii="Times New Roman" w:hAnsi="Times New Roman"/>
          <w:sz w:val="28"/>
          <w:szCs w:val="28"/>
        </w:rPr>
        <w:t>2003</w:t>
      </w:r>
      <w:r>
        <w:rPr>
          <w:rFonts w:ascii="Times New Roman" w:hAnsi="Times New Roman"/>
          <w:sz w:val="28"/>
          <w:szCs w:val="28"/>
        </w:rPr>
        <w:t xml:space="preserve"> г.</w:t>
      </w:r>
      <w:r w:rsidRPr="00A500C0">
        <w:rPr>
          <w:rFonts w:ascii="Times New Roman" w:hAnsi="Times New Roman"/>
          <w:sz w:val="28"/>
          <w:szCs w:val="28"/>
        </w:rPr>
        <w:t xml:space="preserve"> №</w:t>
      </w:r>
      <w:r>
        <w:rPr>
          <w:rFonts w:ascii="Times New Roman" w:hAnsi="Times New Roman"/>
          <w:sz w:val="28"/>
          <w:szCs w:val="28"/>
        </w:rPr>
        <w:t xml:space="preserve"> </w:t>
      </w:r>
      <w:r w:rsidRPr="00A500C0">
        <w:rPr>
          <w:rFonts w:ascii="Times New Roman" w:hAnsi="Times New Roman"/>
          <w:sz w:val="28"/>
          <w:szCs w:val="28"/>
        </w:rPr>
        <w:t>131-ФЗ «Об общих принципах организации местного самоуправления в Российской Федерации», частью 8 статьи 34 Устава Минераловодского городского округа Ставропольского края, Совет депутатов Минераловодского городского округа Ставропольского края</w:t>
      </w:r>
    </w:p>
    <w:p w:rsidR="00450ED1" w:rsidRPr="00CB1655" w:rsidRDefault="00450ED1" w:rsidP="00450ED1">
      <w:pPr>
        <w:autoSpaceDE w:val="0"/>
        <w:autoSpaceDN w:val="0"/>
        <w:adjustRightInd w:val="0"/>
        <w:spacing w:after="0" w:line="240" w:lineRule="auto"/>
        <w:ind w:firstLine="709"/>
        <w:rPr>
          <w:rFonts w:ascii="Times New Roman" w:hAnsi="Times New Roman"/>
          <w:sz w:val="10"/>
          <w:szCs w:val="10"/>
        </w:rPr>
      </w:pPr>
    </w:p>
    <w:p w:rsidR="00450ED1" w:rsidRPr="00A500C0" w:rsidRDefault="00450ED1" w:rsidP="00450ED1">
      <w:pPr>
        <w:autoSpaceDE w:val="0"/>
        <w:autoSpaceDN w:val="0"/>
        <w:adjustRightInd w:val="0"/>
        <w:spacing w:after="0" w:line="240" w:lineRule="auto"/>
        <w:jc w:val="both"/>
        <w:rPr>
          <w:rFonts w:ascii="Times New Roman" w:hAnsi="Times New Roman"/>
          <w:b/>
          <w:sz w:val="28"/>
          <w:szCs w:val="28"/>
        </w:rPr>
      </w:pPr>
      <w:r w:rsidRPr="00A500C0">
        <w:rPr>
          <w:rFonts w:ascii="Times New Roman" w:hAnsi="Times New Roman"/>
          <w:b/>
          <w:sz w:val="28"/>
          <w:szCs w:val="28"/>
        </w:rPr>
        <w:t>РЕШИЛ:</w:t>
      </w:r>
    </w:p>
    <w:p w:rsidR="00450ED1" w:rsidRPr="00CB1655" w:rsidRDefault="00450ED1" w:rsidP="00450ED1">
      <w:pPr>
        <w:autoSpaceDE w:val="0"/>
        <w:autoSpaceDN w:val="0"/>
        <w:adjustRightInd w:val="0"/>
        <w:spacing w:after="0" w:line="240" w:lineRule="auto"/>
        <w:ind w:firstLine="709"/>
        <w:jc w:val="both"/>
        <w:rPr>
          <w:rFonts w:ascii="Times New Roman" w:hAnsi="Times New Roman"/>
          <w:b/>
          <w:bCs/>
          <w:sz w:val="10"/>
          <w:szCs w:val="10"/>
        </w:rPr>
      </w:pPr>
    </w:p>
    <w:p w:rsidR="00450ED1" w:rsidRPr="00A500C0" w:rsidRDefault="00450ED1" w:rsidP="00450ED1">
      <w:pPr>
        <w:autoSpaceDE w:val="0"/>
        <w:autoSpaceDN w:val="0"/>
        <w:adjustRightInd w:val="0"/>
        <w:spacing w:after="0" w:line="240" w:lineRule="auto"/>
        <w:ind w:firstLine="709"/>
        <w:jc w:val="both"/>
        <w:rPr>
          <w:rFonts w:ascii="Times New Roman" w:hAnsi="Times New Roman"/>
          <w:sz w:val="28"/>
          <w:szCs w:val="28"/>
        </w:rPr>
      </w:pPr>
      <w:r w:rsidRPr="00A500C0">
        <w:rPr>
          <w:rFonts w:ascii="Times New Roman" w:hAnsi="Times New Roman"/>
          <w:sz w:val="28"/>
          <w:szCs w:val="28"/>
        </w:rPr>
        <w:t xml:space="preserve">1.  </w:t>
      </w:r>
      <w:r>
        <w:rPr>
          <w:rFonts w:ascii="Times New Roman" w:hAnsi="Times New Roman"/>
          <w:sz w:val="28"/>
          <w:szCs w:val="28"/>
        </w:rPr>
        <w:t>Принять к сведению прилагаемый о</w:t>
      </w:r>
      <w:r w:rsidRPr="00A500C0">
        <w:rPr>
          <w:rFonts w:ascii="Times New Roman" w:hAnsi="Times New Roman"/>
          <w:sz w:val="28"/>
          <w:szCs w:val="28"/>
        </w:rPr>
        <w:t xml:space="preserve">тчет главы Минераловодского городского округа о результатах своей деятельности и деятельности </w:t>
      </w:r>
      <w:r w:rsidRPr="00A500C0">
        <w:rPr>
          <w:rFonts w:ascii="Times New Roman" w:hAnsi="Times New Roman"/>
          <w:bCs/>
          <w:sz w:val="28"/>
          <w:szCs w:val="28"/>
        </w:rPr>
        <w:t>администрации Минераловодского городского округа, в том числе о решении вопросов, поставленных Советом депутатов Минераловодского городского округа Ставропольского края</w:t>
      </w:r>
      <w:r>
        <w:rPr>
          <w:rFonts w:ascii="Times New Roman" w:hAnsi="Times New Roman"/>
          <w:bCs/>
          <w:sz w:val="28"/>
          <w:szCs w:val="28"/>
        </w:rPr>
        <w:t>,</w:t>
      </w:r>
      <w:r w:rsidRPr="00A500C0">
        <w:rPr>
          <w:rFonts w:ascii="Times New Roman" w:hAnsi="Times New Roman"/>
          <w:bCs/>
          <w:sz w:val="28"/>
          <w:szCs w:val="28"/>
        </w:rPr>
        <w:t xml:space="preserve"> за 202</w:t>
      </w:r>
      <w:r>
        <w:rPr>
          <w:rFonts w:ascii="Times New Roman" w:hAnsi="Times New Roman"/>
          <w:bCs/>
          <w:sz w:val="28"/>
          <w:szCs w:val="28"/>
        </w:rPr>
        <w:t>2</w:t>
      </w:r>
      <w:r w:rsidRPr="00A500C0">
        <w:rPr>
          <w:rFonts w:ascii="Times New Roman" w:hAnsi="Times New Roman"/>
          <w:bCs/>
          <w:sz w:val="28"/>
          <w:szCs w:val="28"/>
        </w:rPr>
        <w:t xml:space="preserve"> год</w:t>
      </w:r>
      <w:r w:rsidRPr="00A500C0">
        <w:rPr>
          <w:rFonts w:ascii="Times New Roman" w:hAnsi="Times New Roman"/>
          <w:sz w:val="28"/>
          <w:szCs w:val="28"/>
        </w:rPr>
        <w:t xml:space="preserve">. </w:t>
      </w:r>
    </w:p>
    <w:p w:rsidR="00450ED1" w:rsidRPr="00A500C0" w:rsidRDefault="00450ED1" w:rsidP="00450ED1">
      <w:pPr>
        <w:autoSpaceDE w:val="0"/>
        <w:autoSpaceDN w:val="0"/>
        <w:adjustRightInd w:val="0"/>
        <w:spacing w:after="0" w:line="240" w:lineRule="auto"/>
        <w:ind w:firstLine="709"/>
        <w:jc w:val="both"/>
        <w:rPr>
          <w:rFonts w:ascii="Times New Roman" w:hAnsi="Times New Roman"/>
          <w:sz w:val="28"/>
          <w:szCs w:val="28"/>
        </w:rPr>
      </w:pPr>
      <w:r w:rsidRPr="00A500C0">
        <w:rPr>
          <w:rFonts w:ascii="Times New Roman" w:hAnsi="Times New Roman"/>
          <w:sz w:val="28"/>
          <w:szCs w:val="28"/>
        </w:rPr>
        <w:t xml:space="preserve">2. </w:t>
      </w:r>
      <w:r>
        <w:rPr>
          <w:rFonts w:ascii="Times New Roman" w:hAnsi="Times New Roman"/>
          <w:sz w:val="28"/>
          <w:szCs w:val="28"/>
        </w:rPr>
        <w:t>Признать</w:t>
      </w:r>
      <w:r w:rsidRPr="00A500C0">
        <w:rPr>
          <w:rFonts w:ascii="Times New Roman" w:hAnsi="Times New Roman"/>
          <w:sz w:val="28"/>
          <w:szCs w:val="28"/>
        </w:rPr>
        <w:t xml:space="preserve"> деятельность главы Минераловодского городского округа о результатах своей деятельности и деятельности</w:t>
      </w:r>
      <w:r w:rsidRPr="00A500C0">
        <w:rPr>
          <w:rFonts w:ascii="Times New Roman" w:hAnsi="Times New Roman"/>
          <w:b/>
          <w:bCs/>
          <w:sz w:val="28"/>
          <w:szCs w:val="28"/>
        </w:rPr>
        <w:t xml:space="preserve"> </w:t>
      </w:r>
      <w:r w:rsidRPr="00A500C0">
        <w:rPr>
          <w:rFonts w:ascii="Times New Roman" w:hAnsi="Times New Roman"/>
          <w:bCs/>
          <w:sz w:val="28"/>
          <w:szCs w:val="28"/>
        </w:rPr>
        <w:t>администрации Минераловодского городского округа, в том числе о решении вопросов, поставленных Советом депутатов Минераловодского городского округа Ставропольского края</w:t>
      </w:r>
      <w:r>
        <w:rPr>
          <w:rFonts w:ascii="Times New Roman" w:hAnsi="Times New Roman"/>
          <w:bCs/>
          <w:sz w:val="28"/>
          <w:szCs w:val="28"/>
        </w:rPr>
        <w:t>,</w:t>
      </w:r>
      <w:r w:rsidRPr="00A500C0">
        <w:rPr>
          <w:rFonts w:ascii="Times New Roman" w:hAnsi="Times New Roman"/>
          <w:bCs/>
          <w:sz w:val="28"/>
          <w:szCs w:val="28"/>
        </w:rPr>
        <w:t xml:space="preserve"> за 202</w:t>
      </w:r>
      <w:r>
        <w:rPr>
          <w:rFonts w:ascii="Times New Roman" w:hAnsi="Times New Roman"/>
          <w:bCs/>
          <w:sz w:val="28"/>
          <w:szCs w:val="28"/>
        </w:rPr>
        <w:t>2</w:t>
      </w:r>
      <w:r w:rsidRPr="00A500C0">
        <w:rPr>
          <w:rFonts w:ascii="Times New Roman" w:hAnsi="Times New Roman"/>
          <w:bCs/>
          <w:sz w:val="28"/>
          <w:szCs w:val="28"/>
        </w:rPr>
        <w:t xml:space="preserve"> год</w:t>
      </w:r>
      <w:r w:rsidR="00B44085">
        <w:rPr>
          <w:rFonts w:ascii="Times New Roman" w:hAnsi="Times New Roman"/>
          <w:bCs/>
          <w:sz w:val="28"/>
          <w:szCs w:val="28"/>
        </w:rPr>
        <w:t xml:space="preserve"> удовлетворительной</w:t>
      </w:r>
      <w:r w:rsidRPr="00A500C0">
        <w:rPr>
          <w:rFonts w:ascii="Times New Roman" w:hAnsi="Times New Roman"/>
          <w:sz w:val="28"/>
          <w:szCs w:val="28"/>
        </w:rPr>
        <w:t>.</w:t>
      </w:r>
    </w:p>
    <w:p w:rsidR="00450ED1" w:rsidRPr="00A500C0" w:rsidRDefault="00450ED1" w:rsidP="00450ED1">
      <w:pPr>
        <w:tabs>
          <w:tab w:val="left" w:pos="1200"/>
        </w:tabs>
        <w:autoSpaceDE w:val="0"/>
        <w:autoSpaceDN w:val="0"/>
        <w:adjustRightInd w:val="0"/>
        <w:spacing w:after="0" w:line="240" w:lineRule="auto"/>
        <w:ind w:firstLine="709"/>
        <w:jc w:val="both"/>
        <w:rPr>
          <w:rFonts w:ascii="Times New Roman" w:hAnsi="Times New Roman"/>
          <w:sz w:val="28"/>
          <w:szCs w:val="28"/>
        </w:rPr>
      </w:pPr>
      <w:r w:rsidRPr="00A500C0">
        <w:rPr>
          <w:rFonts w:ascii="Times New Roman" w:hAnsi="Times New Roman"/>
          <w:sz w:val="28"/>
          <w:szCs w:val="28"/>
        </w:rPr>
        <w:t>3. Настоящее решение вступает в силу со дня его подписания</w:t>
      </w:r>
      <w:r>
        <w:rPr>
          <w:rFonts w:ascii="Times New Roman" w:hAnsi="Times New Roman"/>
          <w:sz w:val="28"/>
          <w:szCs w:val="28"/>
        </w:rPr>
        <w:t>,</w:t>
      </w:r>
      <w:r w:rsidRPr="00A500C0">
        <w:rPr>
          <w:rFonts w:ascii="Times New Roman" w:hAnsi="Times New Roman"/>
          <w:sz w:val="28"/>
          <w:szCs w:val="28"/>
        </w:rPr>
        <w:t xml:space="preserve"> подлежит официальному обнародованию и размещению в информационно-телекоммуникационной сети «Интернет»</w:t>
      </w:r>
      <w:r>
        <w:rPr>
          <w:rFonts w:ascii="Times New Roman" w:hAnsi="Times New Roman"/>
          <w:sz w:val="28"/>
          <w:szCs w:val="28"/>
        </w:rPr>
        <w:t xml:space="preserve"> </w:t>
      </w:r>
      <w:r w:rsidRPr="00A500C0">
        <w:rPr>
          <w:rFonts w:ascii="Times New Roman" w:hAnsi="Times New Roman"/>
          <w:sz w:val="28"/>
          <w:szCs w:val="28"/>
        </w:rPr>
        <w:t>на официальном сайте администрации Минераловодского городского округа.</w:t>
      </w:r>
    </w:p>
    <w:p w:rsidR="00450ED1" w:rsidRDefault="00450ED1" w:rsidP="00450ED1">
      <w:pPr>
        <w:autoSpaceDE w:val="0"/>
        <w:autoSpaceDN w:val="0"/>
        <w:adjustRightInd w:val="0"/>
        <w:spacing w:after="0" w:line="240" w:lineRule="auto"/>
        <w:ind w:firstLine="709"/>
        <w:rPr>
          <w:rFonts w:ascii="Times New Roman" w:hAnsi="Times New Roman"/>
          <w:sz w:val="28"/>
          <w:szCs w:val="28"/>
        </w:rPr>
      </w:pPr>
    </w:p>
    <w:p w:rsidR="00450ED1" w:rsidRDefault="00450ED1" w:rsidP="00450ED1">
      <w:pPr>
        <w:autoSpaceDE w:val="0"/>
        <w:autoSpaceDN w:val="0"/>
        <w:adjustRightInd w:val="0"/>
        <w:spacing w:after="0" w:line="240" w:lineRule="auto"/>
        <w:ind w:firstLine="709"/>
        <w:rPr>
          <w:rFonts w:ascii="Times New Roman" w:hAnsi="Times New Roman"/>
          <w:sz w:val="28"/>
          <w:szCs w:val="28"/>
        </w:rPr>
      </w:pPr>
    </w:p>
    <w:p w:rsidR="00450ED1" w:rsidRPr="005B4C61" w:rsidRDefault="00450ED1" w:rsidP="00450ED1">
      <w:pPr>
        <w:autoSpaceDE w:val="0"/>
        <w:autoSpaceDN w:val="0"/>
        <w:adjustRightInd w:val="0"/>
        <w:spacing w:after="0" w:line="240" w:lineRule="auto"/>
        <w:ind w:firstLine="709"/>
        <w:rPr>
          <w:rFonts w:ascii="Times New Roman" w:hAnsi="Times New Roman"/>
          <w:sz w:val="20"/>
          <w:szCs w:val="20"/>
        </w:rPr>
      </w:pPr>
    </w:p>
    <w:p w:rsidR="00450ED1" w:rsidRPr="003A2B00" w:rsidRDefault="00450ED1" w:rsidP="00450ED1">
      <w:pPr>
        <w:spacing w:after="0" w:line="240" w:lineRule="auto"/>
        <w:rPr>
          <w:rFonts w:ascii="Times New Roman" w:hAnsi="Times New Roman"/>
          <w:sz w:val="28"/>
          <w:szCs w:val="28"/>
        </w:rPr>
      </w:pPr>
      <w:r w:rsidRPr="003A2B00">
        <w:rPr>
          <w:rFonts w:ascii="Times New Roman" w:hAnsi="Times New Roman"/>
          <w:sz w:val="28"/>
          <w:szCs w:val="28"/>
        </w:rPr>
        <w:t>Председатель Совета депутатов</w:t>
      </w:r>
    </w:p>
    <w:p w:rsidR="00450ED1" w:rsidRDefault="00450ED1" w:rsidP="00450ED1">
      <w:pPr>
        <w:spacing w:after="0" w:line="240" w:lineRule="auto"/>
        <w:rPr>
          <w:rFonts w:ascii="Times New Roman" w:hAnsi="Times New Roman"/>
          <w:sz w:val="28"/>
          <w:szCs w:val="28"/>
        </w:rPr>
      </w:pPr>
      <w:r w:rsidRPr="003A2B00">
        <w:rPr>
          <w:rFonts w:ascii="Times New Roman" w:hAnsi="Times New Roman"/>
          <w:sz w:val="28"/>
          <w:szCs w:val="28"/>
        </w:rPr>
        <w:t xml:space="preserve">Минераловодского городского округа </w:t>
      </w:r>
    </w:p>
    <w:p w:rsidR="00450ED1" w:rsidRDefault="00450ED1" w:rsidP="00450ED1">
      <w:pPr>
        <w:spacing w:after="0" w:line="240" w:lineRule="auto"/>
        <w:rPr>
          <w:rFonts w:ascii="Times New Roman" w:hAnsi="Times New Roman"/>
          <w:sz w:val="28"/>
          <w:szCs w:val="28"/>
        </w:rPr>
      </w:pPr>
      <w:r>
        <w:rPr>
          <w:rFonts w:ascii="Times New Roman" w:hAnsi="Times New Roman"/>
          <w:sz w:val="28"/>
          <w:szCs w:val="28"/>
        </w:rPr>
        <w:t>Ставропольского края</w:t>
      </w:r>
      <w:r>
        <w:rPr>
          <w:rFonts w:ascii="Times New Roman" w:hAnsi="Times New Roman"/>
          <w:sz w:val="28"/>
          <w:szCs w:val="28"/>
        </w:rPr>
        <w:tab/>
      </w:r>
      <w:r>
        <w:rPr>
          <w:rFonts w:ascii="Times New Roman" w:hAnsi="Times New Roman"/>
          <w:sz w:val="28"/>
          <w:szCs w:val="28"/>
        </w:rPr>
        <w:tab/>
        <w:t xml:space="preserve">                                                                   </w:t>
      </w:r>
      <w:r w:rsidRPr="003A2B00">
        <w:rPr>
          <w:rFonts w:ascii="Times New Roman" w:hAnsi="Times New Roman"/>
          <w:sz w:val="28"/>
          <w:szCs w:val="28"/>
        </w:rPr>
        <w:t>А. А. Зубач</w:t>
      </w:r>
    </w:p>
    <w:p w:rsidR="00450ED1" w:rsidRDefault="00450ED1" w:rsidP="00450ED1">
      <w:pPr>
        <w:autoSpaceDE w:val="0"/>
        <w:autoSpaceDN w:val="0"/>
        <w:adjustRightInd w:val="0"/>
        <w:spacing w:after="0" w:line="240" w:lineRule="auto"/>
        <w:ind w:left="5387"/>
        <w:rPr>
          <w:rFonts w:ascii="Times New Roman" w:hAnsi="Times New Roman"/>
          <w:sz w:val="28"/>
          <w:szCs w:val="28"/>
        </w:rPr>
      </w:pPr>
    </w:p>
    <w:p w:rsidR="00450ED1" w:rsidRPr="00646D73" w:rsidRDefault="00450ED1" w:rsidP="00450ED1">
      <w:pPr>
        <w:autoSpaceDE w:val="0"/>
        <w:autoSpaceDN w:val="0"/>
        <w:adjustRightInd w:val="0"/>
        <w:spacing w:after="0" w:line="240" w:lineRule="auto"/>
        <w:ind w:left="5387"/>
        <w:rPr>
          <w:rFonts w:ascii="Times New Roman" w:hAnsi="Times New Roman"/>
          <w:sz w:val="28"/>
          <w:szCs w:val="28"/>
        </w:rPr>
      </w:pPr>
      <w:r w:rsidRPr="00646D73">
        <w:rPr>
          <w:rFonts w:ascii="Times New Roman" w:hAnsi="Times New Roman"/>
          <w:sz w:val="28"/>
          <w:szCs w:val="28"/>
        </w:rPr>
        <w:lastRenderedPageBreak/>
        <w:t>Приложение</w:t>
      </w:r>
    </w:p>
    <w:p w:rsidR="00450ED1" w:rsidRPr="00646D73" w:rsidRDefault="00450ED1" w:rsidP="00450ED1">
      <w:pPr>
        <w:autoSpaceDE w:val="0"/>
        <w:autoSpaceDN w:val="0"/>
        <w:adjustRightInd w:val="0"/>
        <w:spacing w:after="0" w:line="240" w:lineRule="auto"/>
        <w:ind w:left="5387"/>
        <w:jc w:val="both"/>
        <w:rPr>
          <w:rFonts w:ascii="Times New Roman" w:hAnsi="Times New Roman"/>
          <w:sz w:val="28"/>
          <w:szCs w:val="28"/>
        </w:rPr>
      </w:pPr>
      <w:r w:rsidRPr="00646D73">
        <w:rPr>
          <w:rFonts w:ascii="Times New Roman" w:hAnsi="Times New Roman"/>
          <w:sz w:val="28"/>
          <w:szCs w:val="28"/>
        </w:rPr>
        <w:t xml:space="preserve">к решению Совета депутатов </w:t>
      </w:r>
    </w:p>
    <w:p w:rsidR="00450ED1" w:rsidRPr="00646D73" w:rsidRDefault="00450ED1" w:rsidP="00450ED1">
      <w:pPr>
        <w:autoSpaceDE w:val="0"/>
        <w:autoSpaceDN w:val="0"/>
        <w:adjustRightInd w:val="0"/>
        <w:spacing w:after="0" w:line="240" w:lineRule="auto"/>
        <w:ind w:left="5387"/>
        <w:jc w:val="both"/>
        <w:rPr>
          <w:rFonts w:ascii="Times New Roman" w:hAnsi="Times New Roman"/>
          <w:sz w:val="28"/>
          <w:szCs w:val="28"/>
        </w:rPr>
      </w:pPr>
      <w:r w:rsidRPr="00646D73">
        <w:rPr>
          <w:rFonts w:ascii="Times New Roman" w:hAnsi="Times New Roman"/>
          <w:sz w:val="28"/>
          <w:szCs w:val="28"/>
        </w:rPr>
        <w:t xml:space="preserve">Минераловодского городского </w:t>
      </w:r>
    </w:p>
    <w:p w:rsidR="00450ED1" w:rsidRPr="00646D73" w:rsidRDefault="00450ED1" w:rsidP="00450ED1">
      <w:pPr>
        <w:autoSpaceDE w:val="0"/>
        <w:autoSpaceDN w:val="0"/>
        <w:adjustRightInd w:val="0"/>
        <w:spacing w:after="0" w:line="240" w:lineRule="auto"/>
        <w:ind w:left="5387"/>
        <w:jc w:val="both"/>
        <w:rPr>
          <w:rFonts w:ascii="Times New Roman" w:hAnsi="Times New Roman"/>
          <w:sz w:val="28"/>
          <w:szCs w:val="28"/>
        </w:rPr>
      </w:pPr>
      <w:r w:rsidRPr="00646D73">
        <w:rPr>
          <w:rFonts w:ascii="Times New Roman" w:hAnsi="Times New Roman"/>
          <w:sz w:val="28"/>
          <w:szCs w:val="28"/>
        </w:rPr>
        <w:t>округа Ставропольского края</w:t>
      </w:r>
    </w:p>
    <w:p w:rsidR="00450ED1" w:rsidRPr="00646D73" w:rsidRDefault="00450ED1" w:rsidP="00450ED1">
      <w:pPr>
        <w:autoSpaceDE w:val="0"/>
        <w:autoSpaceDN w:val="0"/>
        <w:adjustRightInd w:val="0"/>
        <w:spacing w:after="0" w:line="240" w:lineRule="auto"/>
        <w:ind w:left="5387"/>
        <w:jc w:val="both"/>
        <w:rPr>
          <w:rFonts w:ascii="Times New Roman" w:hAnsi="Times New Roman"/>
          <w:sz w:val="28"/>
          <w:szCs w:val="28"/>
        </w:rPr>
      </w:pPr>
      <w:r w:rsidRPr="00646D73">
        <w:rPr>
          <w:rFonts w:ascii="Times New Roman" w:hAnsi="Times New Roman"/>
          <w:sz w:val="28"/>
          <w:szCs w:val="28"/>
        </w:rPr>
        <w:t xml:space="preserve">от </w:t>
      </w:r>
      <w:r w:rsidR="00B44085">
        <w:rPr>
          <w:rFonts w:ascii="Times New Roman" w:hAnsi="Times New Roman"/>
          <w:sz w:val="28"/>
          <w:szCs w:val="28"/>
        </w:rPr>
        <w:t>22 мая</w:t>
      </w:r>
      <w:r w:rsidRPr="00646D73">
        <w:rPr>
          <w:rFonts w:ascii="Times New Roman" w:hAnsi="Times New Roman"/>
          <w:sz w:val="28"/>
          <w:szCs w:val="28"/>
        </w:rPr>
        <w:t xml:space="preserve"> 2023 г.</w:t>
      </w:r>
      <w:r w:rsidR="00B44085">
        <w:rPr>
          <w:rFonts w:ascii="Times New Roman" w:hAnsi="Times New Roman"/>
          <w:sz w:val="28"/>
          <w:szCs w:val="28"/>
        </w:rPr>
        <w:t xml:space="preserve">          </w:t>
      </w:r>
      <w:r w:rsidRPr="00646D73">
        <w:rPr>
          <w:rFonts w:ascii="Times New Roman" w:hAnsi="Times New Roman"/>
          <w:sz w:val="28"/>
          <w:szCs w:val="28"/>
        </w:rPr>
        <w:t xml:space="preserve"> № </w:t>
      </w:r>
      <w:r w:rsidR="00B44085">
        <w:rPr>
          <w:rFonts w:ascii="Times New Roman" w:hAnsi="Times New Roman"/>
          <w:sz w:val="28"/>
          <w:szCs w:val="28"/>
        </w:rPr>
        <w:t>276</w:t>
      </w:r>
    </w:p>
    <w:p w:rsidR="00450ED1" w:rsidRDefault="00450ED1" w:rsidP="002F6439">
      <w:pPr>
        <w:autoSpaceDE w:val="0"/>
        <w:autoSpaceDN w:val="0"/>
        <w:adjustRightInd w:val="0"/>
        <w:spacing w:after="0" w:line="240" w:lineRule="auto"/>
        <w:ind w:firstLine="709"/>
        <w:jc w:val="center"/>
        <w:rPr>
          <w:rFonts w:ascii="Times New Roman" w:hAnsi="Times New Roman"/>
          <w:b/>
          <w:bCs/>
          <w:sz w:val="28"/>
          <w:szCs w:val="28"/>
        </w:rPr>
      </w:pPr>
    </w:p>
    <w:p w:rsidR="00450ED1" w:rsidRDefault="00450ED1" w:rsidP="002F6439">
      <w:pPr>
        <w:autoSpaceDE w:val="0"/>
        <w:autoSpaceDN w:val="0"/>
        <w:adjustRightInd w:val="0"/>
        <w:spacing w:after="0" w:line="240" w:lineRule="auto"/>
        <w:ind w:firstLine="709"/>
        <w:jc w:val="center"/>
        <w:rPr>
          <w:rFonts w:ascii="Times New Roman" w:hAnsi="Times New Roman"/>
          <w:b/>
          <w:bCs/>
          <w:sz w:val="28"/>
          <w:szCs w:val="28"/>
        </w:rPr>
      </w:pPr>
    </w:p>
    <w:p w:rsidR="00450ED1" w:rsidRDefault="00450ED1" w:rsidP="00450ED1">
      <w:pPr>
        <w:autoSpaceDE w:val="0"/>
        <w:autoSpaceDN w:val="0"/>
        <w:adjustRightInd w:val="0"/>
        <w:spacing w:after="0" w:line="240" w:lineRule="auto"/>
        <w:jc w:val="center"/>
        <w:rPr>
          <w:rFonts w:ascii="Times New Roman" w:hAnsi="Times New Roman"/>
          <w:b/>
          <w:bCs/>
          <w:sz w:val="28"/>
          <w:szCs w:val="28"/>
        </w:rPr>
      </w:pPr>
    </w:p>
    <w:p w:rsidR="00991B6C" w:rsidRPr="00646D73" w:rsidRDefault="00DA06B4" w:rsidP="00450ED1">
      <w:pPr>
        <w:autoSpaceDE w:val="0"/>
        <w:autoSpaceDN w:val="0"/>
        <w:adjustRightInd w:val="0"/>
        <w:spacing w:after="0" w:line="240" w:lineRule="auto"/>
        <w:jc w:val="center"/>
        <w:rPr>
          <w:rFonts w:ascii="Times New Roman" w:hAnsi="Times New Roman"/>
          <w:b/>
          <w:bCs/>
          <w:sz w:val="28"/>
          <w:szCs w:val="28"/>
        </w:rPr>
      </w:pPr>
      <w:r w:rsidRPr="00646D73">
        <w:rPr>
          <w:rFonts w:ascii="Times New Roman" w:hAnsi="Times New Roman"/>
          <w:b/>
          <w:bCs/>
          <w:sz w:val="28"/>
          <w:szCs w:val="28"/>
        </w:rPr>
        <w:t>ОТЧЕТ</w:t>
      </w:r>
    </w:p>
    <w:p w:rsidR="002920DA" w:rsidRPr="00646D73" w:rsidRDefault="002920DA" w:rsidP="002F6439">
      <w:pPr>
        <w:autoSpaceDE w:val="0"/>
        <w:autoSpaceDN w:val="0"/>
        <w:adjustRightInd w:val="0"/>
        <w:spacing w:after="0" w:line="240" w:lineRule="auto"/>
        <w:ind w:firstLine="709"/>
        <w:jc w:val="center"/>
        <w:rPr>
          <w:rFonts w:ascii="Times New Roman" w:hAnsi="Times New Roman"/>
          <w:b/>
          <w:bCs/>
          <w:sz w:val="28"/>
          <w:szCs w:val="28"/>
        </w:rPr>
      </w:pPr>
      <w:r w:rsidRPr="00646D73">
        <w:rPr>
          <w:rFonts w:ascii="Times New Roman" w:hAnsi="Times New Roman"/>
          <w:b/>
          <w:bCs/>
          <w:sz w:val="28"/>
          <w:szCs w:val="28"/>
        </w:rPr>
        <w:t>главы Минераловодского городского округа о результатах своей деятельности и деятельности администрации Минераловодского городского округа, в том числе о решении вопросов, поставленных Советом депутатов Минераловодского городского округа</w:t>
      </w:r>
      <w:r w:rsidR="003A4A05" w:rsidRPr="00646D73">
        <w:rPr>
          <w:rFonts w:ascii="Times New Roman" w:hAnsi="Times New Roman"/>
          <w:b/>
          <w:bCs/>
          <w:sz w:val="28"/>
          <w:szCs w:val="28"/>
        </w:rPr>
        <w:t xml:space="preserve"> Ставропольского края</w:t>
      </w:r>
      <w:r w:rsidR="00B173FF" w:rsidRPr="00646D73">
        <w:rPr>
          <w:rFonts w:ascii="Times New Roman" w:hAnsi="Times New Roman"/>
          <w:b/>
          <w:bCs/>
          <w:sz w:val="28"/>
          <w:szCs w:val="28"/>
        </w:rPr>
        <w:t>,</w:t>
      </w:r>
      <w:r w:rsidRPr="00646D73">
        <w:rPr>
          <w:rFonts w:ascii="Times New Roman" w:hAnsi="Times New Roman"/>
          <w:b/>
          <w:bCs/>
          <w:sz w:val="28"/>
          <w:szCs w:val="28"/>
        </w:rPr>
        <w:t xml:space="preserve"> за 20</w:t>
      </w:r>
      <w:r w:rsidR="00683DD1" w:rsidRPr="00646D73">
        <w:rPr>
          <w:rFonts w:ascii="Times New Roman" w:hAnsi="Times New Roman"/>
          <w:b/>
          <w:bCs/>
          <w:sz w:val="28"/>
          <w:szCs w:val="28"/>
        </w:rPr>
        <w:t>2</w:t>
      </w:r>
      <w:r w:rsidR="003B34C2" w:rsidRPr="00646D73">
        <w:rPr>
          <w:rFonts w:ascii="Times New Roman" w:hAnsi="Times New Roman"/>
          <w:b/>
          <w:bCs/>
          <w:sz w:val="28"/>
          <w:szCs w:val="28"/>
        </w:rPr>
        <w:t>2</w:t>
      </w:r>
      <w:r w:rsidR="001317AF" w:rsidRPr="00646D73">
        <w:rPr>
          <w:rFonts w:ascii="Times New Roman" w:hAnsi="Times New Roman"/>
          <w:b/>
          <w:bCs/>
          <w:sz w:val="28"/>
          <w:szCs w:val="28"/>
        </w:rPr>
        <w:t xml:space="preserve"> </w:t>
      </w:r>
      <w:r w:rsidRPr="00646D73">
        <w:rPr>
          <w:rFonts w:ascii="Times New Roman" w:hAnsi="Times New Roman"/>
          <w:b/>
          <w:bCs/>
          <w:sz w:val="28"/>
          <w:szCs w:val="28"/>
        </w:rPr>
        <w:t>год</w:t>
      </w:r>
    </w:p>
    <w:p w:rsidR="00524562" w:rsidRPr="00646D73" w:rsidRDefault="00524562" w:rsidP="002F6439">
      <w:pPr>
        <w:autoSpaceDE w:val="0"/>
        <w:autoSpaceDN w:val="0"/>
        <w:adjustRightInd w:val="0"/>
        <w:spacing w:after="0" w:line="240" w:lineRule="auto"/>
        <w:ind w:firstLine="709"/>
        <w:jc w:val="both"/>
        <w:rPr>
          <w:rFonts w:ascii="Times New Roman" w:hAnsi="Times New Roman"/>
          <w:sz w:val="28"/>
          <w:szCs w:val="28"/>
        </w:rPr>
      </w:pPr>
    </w:p>
    <w:p w:rsidR="00D67008" w:rsidRPr="00646D73" w:rsidRDefault="00D67008" w:rsidP="002F6439">
      <w:pPr>
        <w:autoSpaceDE w:val="0"/>
        <w:autoSpaceDN w:val="0"/>
        <w:adjustRightInd w:val="0"/>
        <w:spacing w:after="0" w:line="240" w:lineRule="auto"/>
        <w:ind w:firstLine="709"/>
        <w:jc w:val="both"/>
        <w:rPr>
          <w:rFonts w:ascii="Times New Roman" w:hAnsi="Times New Roman"/>
          <w:sz w:val="28"/>
          <w:szCs w:val="28"/>
        </w:rPr>
      </w:pPr>
      <w:r w:rsidRPr="00646D73">
        <w:rPr>
          <w:rFonts w:ascii="Times New Roman" w:hAnsi="Times New Roman"/>
          <w:sz w:val="28"/>
          <w:szCs w:val="28"/>
        </w:rPr>
        <w:t>Деятельност</w:t>
      </w:r>
      <w:r w:rsidR="00052CB3" w:rsidRPr="00646D73">
        <w:rPr>
          <w:rFonts w:ascii="Times New Roman" w:hAnsi="Times New Roman"/>
          <w:sz w:val="28"/>
          <w:szCs w:val="28"/>
        </w:rPr>
        <w:t>ь</w:t>
      </w:r>
      <w:r w:rsidRPr="00646D73">
        <w:rPr>
          <w:rFonts w:ascii="Times New Roman" w:hAnsi="Times New Roman"/>
          <w:sz w:val="28"/>
          <w:szCs w:val="28"/>
        </w:rPr>
        <w:t xml:space="preserve"> администрации Минера</w:t>
      </w:r>
      <w:r w:rsidR="00BD5C18" w:rsidRPr="00646D73">
        <w:rPr>
          <w:rFonts w:ascii="Times New Roman" w:hAnsi="Times New Roman"/>
          <w:sz w:val="28"/>
          <w:szCs w:val="28"/>
        </w:rPr>
        <w:t>ловодского городского округа</w:t>
      </w:r>
      <w:r w:rsidR="00ED4C81" w:rsidRPr="00646D73">
        <w:rPr>
          <w:rFonts w:ascii="Times New Roman" w:hAnsi="Times New Roman"/>
          <w:sz w:val="28"/>
          <w:szCs w:val="28"/>
        </w:rPr>
        <w:t xml:space="preserve"> (далее – а</w:t>
      </w:r>
      <w:r w:rsidR="00B147BA" w:rsidRPr="00646D73">
        <w:rPr>
          <w:rFonts w:ascii="Times New Roman" w:hAnsi="Times New Roman"/>
          <w:sz w:val="28"/>
          <w:szCs w:val="28"/>
        </w:rPr>
        <w:t>дминистрация)</w:t>
      </w:r>
      <w:r w:rsidR="00BD5C18" w:rsidRPr="00646D73">
        <w:rPr>
          <w:rFonts w:ascii="Times New Roman" w:hAnsi="Times New Roman"/>
          <w:sz w:val="28"/>
          <w:szCs w:val="28"/>
        </w:rPr>
        <w:t xml:space="preserve"> в </w:t>
      </w:r>
      <w:r w:rsidRPr="00646D73">
        <w:rPr>
          <w:rFonts w:ascii="Times New Roman" w:hAnsi="Times New Roman"/>
          <w:sz w:val="28"/>
          <w:szCs w:val="28"/>
        </w:rPr>
        <w:t>20</w:t>
      </w:r>
      <w:r w:rsidR="00683DD1" w:rsidRPr="00646D73">
        <w:rPr>
          <w:rFonts w:ascii="Times New Roman" w:hAnsi="Times New Roman"/>
          <w:sz w:val="28"/>
          <w:szCs w:val="28"/>
        </w:rPr>
        <w:t>2</w:t>
      </w:r>
      <w:r w:rsidR="003B34C2" w:rsidRPr="00646D73">
        <w:rPr>
          <w:rFonts w:ascii="Times New Roman" w:hAnsi="Times New Roman"/>
          <w:sz w:val="28"/>
          <w:szCs w:val="28"/>
        </w:rPr>
        <w:t>2</w:t>
      </w:r>
      <w:r w:rsidRPr="00646D73">
        <w:rPr>
          <w:rFonts w:ascii="Times New Roman" w:hAnsi="Times New Roman"/>
          <w:sz w:val="28"/>
          <w:szCs w:val="28"/>
        </w:rPr>
        <w:t xml:space="preserve"> году осуществлялась в рамках Федерального закона </w:t>
      </w:r>
      <w:r w:rsidR="00A514C8" w:rsidRPr="00646D73">
        <w:rPr>
          <w:rFonts w:ascii="Times New Roman" w:hAnsi="Times New Roman"/>
          <w:sz w:val="28"/>
          <w:szCs w:val="28"/>
        </w:rPr>
        <w:t xml:space="preserve">от </w:t>
      </w:r>
      <w:r w:rsidR="00B147BA" w:rsidRPr="00646D73">
        <w:rPr>
          <w:rFonts w:ascii="Times New Roman" w:hAnsi="Times New Roman"/>
          <w:sz w:val="28"/>
          <w:szCs w:val="28"/>
        </w:rPr>
        <w:t>06</w:t>
      </w:r>
      <w:r w:rsidR="00A514C8" w:rsidRPr="00646D73">
        <w:rPr>
          <w:rFonts w:ascii="Times New Roman" w:hAnsi="Times New Roman"/>
          <w:sz w:val="28"/>
          <w:szCs w:val="28"/>
        </w:rPr>
        <w:t>.10.</w:t>
      </w:r>
      <w:r w:rsidR="00B147BA" w:rsidRPr="00646D73">
        <w:rPr>
          <w:rFonts w:ascii="Times New Roman" w:hAnsi="Times New Roman"/>
          <w:sz w:val="28"/>
          <w:szCs w:val="28"/>
        </w:rPr>
        <w:t xml:space="preserve">2003 </w:t>
      </w:r>
      <w:r w:rsidRPr="00646D73">
        <w:rPr>
          <w:rFonts w:ascii="Times New Roman" w:hAnsi="Times New Roman"/>
          <w:sz w:val="28"/>
          <w:szCs w:val="28"/>
        </w:rPr>
        <w:t>№ 131-ФЗ «Об общих принципах организации местного самоуправления в Российской Федерации» и Устава Минераловодского городского округа</w:t>
      </w:r>
      <w:r w:rsidR="00B173FF" w:rsidRPr="00646D73">
        <w:rPr>
          <w:rFonts w:ascii="Times New Roman" w:hAnsi="Times New Roman"/>
          <w:sz w:val="28"/>
          <w:szCs w:val="28"/>
        </w:rPr>
        <w:t xml:space="preserve"> Ставропольского края</w:t>
      </w:r>
      <w:r w:rsidRPr="00646D73">
        <w:rPr>
          <w:rFonts w:ascii="Times New Roman" w:hAnsi="Times New Roman"/>
          <w:sz w:val="28"/>
          <w:szCs w:val="28"/>
        </w:rPr>
        <w:t>.</w:t>
      </w:r>
    </w:p>
    <w:p w:rsidR="000E0B46" w:rsidRPr="00646D73" w:rsidRDefault="00F9241B" w:rsidP="002F6439">
      <w:pPr>
        <w:spacing w:after="0" w:line="240" w:lineRule="auto"/>
        <w:ind w:firstLine="709"/>
        <w:jc w:val="both"/>
        <w:rPr>
          <w:rFonts w:ascii="Times New Roman" w:hAnsi="Times New Roman"/>
          <w:sz w:val="28"/>
          <w:szCs w:val="28"/>
        </w:rPr>
      </w:pPr>
      <w:proofErr w:type="gramStart"/>
      <w:r w:rsidRPr="00646D73">
        <w:rPr>
          <w:rFonts w:ascii="Times New Roman" w:hAnsi="Times New Roman"/>
          <w:sz w:val="28"/>
          <w:szCs w:val="28"/>
        </w:rPr>
        <w:t>В целях реализации Указа Президента</w:t>
      </w:r>
      <w:r w:rsidR="00B147BA" w:rsidRPr="00646D73">
        <w:rPr>
          <w:rFonts w:ascii="Times New Roman" w:hAnsi="Times New Roman"/>
          <w:sz w:val="28"/>
          <w:szCs w:val="28"/>
        </w:rPr>
        <w:t xml:space="preserve"> Российской Федерации</w:t>
      </w:r>
      <w:r w:rsidRPr="00646D73">
        <w:rPr>
          <w:rFonts w:ascii="Times New Roman" w:hAnsi="Times New Roman"/>
          <w:sz w:val="28"/>
          <w:szCs w:val="28"/>
        </w:rPr>
        <w:t xml:space="preserve"> </w:t>
      </w:r>
      <w:r w:rsidR="001C60BB" w:rsidRPr="00646D73">
        <w:rPr>
          <w:rFonts w:ascii="Times New Roman" w:hAnsi="Times New Roman"/>
          <w:sz w:val="28"/>
          <w:szCs w:val="28"/>
        </w:rPr>
        <w:t xml:space="preserve">от </w:t>
      </w:r>
      <w:r w:rsidR="005D0B75" w:rsidRPr="00646D73">
        <w:rPr>
          <w:rFonts w:ascii="Times New Roman" w:hAnsi="Times New Roman"/>
          <w:sz w:val="28"/>
          <w:szCs w:val="28"/>
        </w:rPr>
        <w:t>07.05.</w:t>
      </w:r>
      <w:r w:rsidR="001C60BB" w:rsidRPr="00646D73">
        <w:rPr>
          <w:rFonts w:ascii="Times New Roman" w:hAnsi="Times New Roman"/>
          <w:sz w:val="28"/>
          <w:szCs w:val="28"/>
        </w:rPr>
        <w:t>2018 №</w:t>
      </w:r>
      <w:r w:rsidR="00B173FF" w:rsidRPr="00646D73">
        <w:rPr>
          <w:rFonts w:ascii="Times New Roman" w:hAnsi="Times New Roman"/>
          <w:sz w:val="28"/>
          <w:szCs w:val="28"/>
        </w:rPr>
        <w:t xml:space="preserve"> </w:t>
      </w:r>
      <w:r w:rsidRPr="00646D73">
        <w:rPr>
          <w:rFonts w:ascii="Times New Roman" w:hAnsi="Times New Roman"/>
          <w:sz w:val="28"/>
          <w:szCs w:val="28"/>
        </w:rPr>
        <w:t>204 «О национальных целях и стратегических задачах развития Российской Федерации на период до 2024 года» а</w:t>
      </w:r>
      <w:r w:rsidR="000E0B46" w:rsidRPr="00646D73">
        <w:rPr>
          <w:rFonts w:ascii="Times New Roman" w:hAnsi="Times New Roman"/>
          <w:sz w:val="28"/>
          <w:szCs w:val="28"/>
        </w:rPr>
        <w:t>дминистрация стремилась сконцентрировать усилия для создания благоприятных условий по привлечению инвестиций, обеспечения безопасности жизнедеятельности населения, осуществления прозрачности закупок для муниципальных нужд, реализации доступности дошкольного образования</w:t>
      </w:r>
      <w:r w:rsidR="006E05B8" w:rsidRPr="00646D73">
        <w:rPr>
          <w:rFonts w:ascii="Times New Roman" w:hAnsi="Times New Roman"/>
          <w:sz w:val="28"/>
          <w:szCs w:val="28"/>
        </w:rPr>
        <w:t>,</w:t>
      </w:r>
      <w:r w:rsidR="000E0B46" w:rsidRPr="00646D73">
        <w:rPr>
          <w:rFonts w:ascii="Times New Roman" w:hAnsi="Times New Roman"/>
          <w:sz w:val="28"/>
          <w:szCs w:val="28"/>
        </w:rPr>
        <w:t xml:space="preserve"> </w:t>
      </w:r>
      <w:r w:rsidR="006E05B8" w:rsidRPr="00646D73">
        <w:rPr>
          <w:rFonts w:ascii="Times New Roman" w:hAnsi="Times New Roman"/>
          <w:sz w:val="28"/>
          <w:szCs w:val="28"/>
        </w:rPr>
        <w:t>создани</w:t>
      </w:r>
      <w:r w:rsidR="00A514C8" w:rsidRPr="00646D73">
        <w:rPr>
          <w:rFonts w:ascii="Times New Roman" w:hAnsi="Times New Roman"/>
          <w:sz w:val="28"/>
          <w:szCs w:val="28"/>
        </w:rPr>
        <w:t>я</w:t>
      </w:r>
      <w:r w:rsidR="006E05B8" w:rsidRPr="00646D73">
        <w:rPr>
          <w:rFonts w:ascii="Times New Roman" w:hAnsi="Times New Roman"/>
          <w:sz w:val="28"/>
          <w:szCs w:val="28"/>
        </w:rPr>
        <w:t xml:space="preserve"> в</w:t>
      </w:r>
      <w:r w:rsidR="00ED4C81" w:rsidRPr="00646D73">
        <w:rPr>
          <w:rFonts w:ascii="Times New Roman" w:hAnsi="Times New Roman"/>
          <w:sz w:val="28"/>
          <w:szCs w:val="28"/>
        </w:rPr>
        <w:t xml:space="preserve"> Минераловодском городском </w:t>
      </w:r>
      <w:r w:rsidR="006E05B8" w:rsidRPr="00646D73">
        <w:rPr>
          <w:rFonts w:ascii="Times New Roman" w:hAnsi="Times New Roman"/>
          <w:sz w:val="28"/>
          <w:szCs w:val="28"/>
        </w:rPr>
        <w:t>округе</w:t>
      </w:r>
      <w:r w:rsidR="00256421" w:rsidRPr="00646D73">
        <w:rPr>
          <w:rFonts w:ascii="Times New Roman" w:hAnsi="Times New Roman"/>
          <w:sz w:val="28"/>
          <w:szCs w:val="28"/>
        </w:rPr>
        <w:t xml:space="preserve"> (далее – округ)</w:t>
      </w:r>
      <w:r w:rsidR="00AA5C8C">
        <w:rPr>
          <w:rFonts w:ascii="Times New Roman" w:hAnsi="Times New Roman"/>
          <w:sz w:val="28"/>
          <w:szCs w:val="28"/>
        </w:rPr>
        <w:t xml:space="preserve"> </w:t>
      </w:r>
      <w:r w:rsidR="00256421" w:rsidRPr="00646D73">
        <w:rPr>
          <w:rFonts w:ascii="Times New Roman" w:hAnsi="Times New Roman"/>
          <w:sz w:val="28"/>
          <w:szCs w:val="28"/>
        </w:rPr>
        <w:t xml:space="preserve"> </w:t>
      </w:r>
      <w:r w:rsidR="006E05B8" w:rsidRPr="00646D73">
        <w:rPr>
          <w:rFonts w:ascii="Times New Roman" w:hAnsi="Times New Roman"/>
          <w:sz w:val="28"/>
          <w:szCs w:val="28"/>
        </w:rPr>
        <w:t>благоприятных и комфортных условий</w:t>
      </w:r>
      <w:proofErr w:type="gramEnd"/>
      <w:r w:rsidR="006E05B8" w:rsidRPr="00646D73">
        <w:rPr>
          <w:rFonts w:ascii="Times New Roman" w:hAnsi="Times New Roman"/>
          <w:sz w:val="28"/>
          <w:szCs w:val="28"/>
        </w:rPr>
        <w:t xml:space="preserve"> жизни, развити</w:t>
      </w:r>
      <w:r w:rsidR="00A514C8" w:rsidRPr="00646D73">
        <w:rPr>
          <w:rFonts w:ascii="Times New Roman" w:hAnsi="Times New Roman"/>
          <w:sz w:val="28"/>
          <w:szCs w:val="28"/>
        </w:rPr>
        <w:t>я</w:t>
      </w:r>
      <w:r w:rsidR="006E05B8" w:rsidRPr="00646D73">
        <w:rPr>
          <w:rFonts w:ascii="Times New Roman" w:hAnsi="Times New Roman"/>
          <w:sz w:val="28"/>
          <w:szCs w:val="28"/>
        </w:rPr>
        <w:t xml:space="preserve"> и обогащени</w:t>
      </w:r>
      <w:r w:rsidR="00A514C8" w:rsidRPr="00646D73">
        <w:rPr>
          <w:rFonts w:ascii="Times New Roman" w:hAnsi="Times New Roman"/>
          <w:sz w:val="28"/>
          <w:szCs w:val="28"/>
        </w:rPr>
        <w:t>я</w:t>
      </w:r>
      <w:r w:rsidR="006E05B8" w:rsidRPr="00646D73">
        <w:rPr>
          <w:rFonts w:ascii="Times New Roman" w:hAnsi="Times New Roman"/>
          <w:sz w:val="28"/>
          <w:szCs w:val="28"/>
        </w:rPr>
        <w:t xml:space="preserve"> духовного, культурного, творческого и спортивного потенциала </w:t>
      </w:r>
      <w:r w:rsidR="000E0B46" w:rsidRPr="00646D73">
        <w:rPr>
          <w:rFonts w:ascii="Times New Roman" w:hAnsi="Times New Roman"/>
          <w:sz w:val="28"/>
          <w:szCs w:val="28"/>
        </w:rPr>
        <w:t>и др.</w:t>
      </w:r>
    </w:p>
    <w:p w:rsidR="004B417F" w:rsidRPr="00646D73" w:rsidRDefault="004B417F" w:rsidP="002F6439">
      <w:pPr>
        <w:pStyle w:val="Standard"/>
        <w:ind w:firstLine="709"/>
        <w:jc w:val="both"/>
        <w:rPr>
          <w:rFonts w:eastAsia="Calibri" w:cs="Times New Roman"/>
          <w:bCs/>
          <w:kern w:val="0"/>
          <w:sz w:val="28"/>
          <w:szCs w:val="28"/>
          <w:lang w:eastAsia="en-US" w:bidi="ar-SA"/>
        </w:rPr>
      </w:pPr>
      <w:r w:rsidRPr="00646D73">
        <w:rPr>
          <w:rFonts w:eastAsia="Calibri" w:cs="Times New Roman"/>
          <w:bCs/>
          <w:kern w:val="0"/>
          <w:sz w:val="28"/>
          <w:szCs w:val="28"/>
          <w:lang w:eastAsia="en-US" w:bidi="ar-SA"/>
        </w:rPr>
        <w:t>Сегодня мы подводим итоги, которые являются общим результатом работы администрации, депутатского корпуса, трудовых коллективов предприятий, учреждений и организаций, представителей малого и среднего бизнеса, всех без исключения жителей нашего округа.</w:t>
      </w:r>
    </w:p>
    <w:p w:rsidR="004B417F" w:rsidRPr="00646D73" w:rsidRDefault="004B417F" w:rsidP="002F6439">
      <w:pPr>
        <w:pStyle w:val="Standard"/>
        <w:ind w:firstLine="709"/>
        <w:jc w:val="both"/>
        <w:rPr>
          <w:rFonts w:eastAsia="Calibri" w:cs="Times New Roman"/>
          <w:bCs/>
          <w:kern w:val="0"/>
          <w:sz w:val="28"/>
          <w:szCs w:val="28"/>
          <w:lang w:eastAsia="en-US" w:bidi="ar-SA"/>
        </w:rPr>
      </w:pPr>
      <w:r w:rsidRPr="00646D73">
        <w:rPr>
          <w:rFonts w:eastAsia="Calibri" w:cs="Times New Roman"/>
          <w:bCs/>
          <w:kern w:val="0"/>
          <w:sz w:val="28"/>
          <w:szCs w:val="28"/>
          <w:lang w:eastAsia="en-US" w:bidi="ar-SA"/>
        </w:rPr>
        <w:t>Данный отчет дает нам возможность провести анализ проделанной работы, отметить динамику, критически посмотреть на нерешенные вопросы, определить пути дальнейшего развития территории.</w:t>
      </w:r>
    </w:p>
    <w:p w:rsidR="00BD49F0" w:rsidRPr="00646D73" w:rsidRDefault="00BD49F0" w:rsidP="002F6439">
      <w:pPr>
        <w:pStyle w:val="Standard"/>
        <w:ind w:firstLine="709"/>
        <w:jc w:val="both"/>
        <w:rPr>
          <w:rFonts w:eastAsia="Calibri" w:cs="Times New Roman"/>
          <w:sz w:val="28"/>
          <w:szCs w:val="28"/>
          <w:lang w:eastAsia="en-US"/>
        </w:rPr>
      </w:pPr>
      <w:r w:rsidRPr="00646D73">
        <w:rPr>
          <w:rFonts w:cs="Times New Roman"/>
          <w:sz w:val="28"/>
          <w:szCs w:val="28"/>
          <w:lang w:eastAsia="ru-RU"/>
        </w:rPr>
        <w:t>Работа администрации в 202</w:t>
      </w:r>
      <w:r w:rsidR="00646D73" w:rsidRPr="00646D73">
        <w:rPr>
          <w:rFonts w:cs="Times New Roman"/>
          <w:sz w:val="28"/>
          <w:szCs w:val="28"/>
          <w:lang w:eastAsia="ru-RU"/>
        </w:rPr>
        <w:t>2</w:t>
      </w:r>
      <w:r w:rsidRPr="00646D73">
        <w:rPr>
          <w:rFonts w:cs="Times New Roman"/>
          <w:sz w:val="28"/>
          <w:szCs w:val="28"/>
          <w:lang w:eastAsia="ru-RU"/>
        </w:rPr>
        <w:t xml:space="preserve"> году </w:t>
      </w:r>
      <w:r w:rsidRPr="00646D73">
        <w:rPr>
          <w:rFonts w:eastAsia="Calibri" w:cs="Times New Roman"/>
          <w:kern w:val="0"/>
          <w:sz w:val="28"/>
          <w:szCs w:val="28"/>
          <w:lang w:eastAsia="en-US" w:bidi="ar-SA"/>
        </w:rPr>
        <w:t xml:space="preserve">была нацелена на </w:t>
      </w:r>
      <w:r w:rsidRPr="00646D73">
        <w:rPr>
          <w:rFonts w:eastAsia="Calibri" w:cs="Times New Roman"/>
          <w:bCs/>
          <w:kern w:val="0"/>
          <w:sz w:val="28"/>
          <w:szCs w:val="28"/>
          <w:lang w:eastAsia="en-US" w:bidi="ar-SA"/>
        </w:rPr>
        <w:t>решение проблем экономического и социального характера</w:t>
      </w:r>
      <w:r w:rsidRPr="00646D73">
        <w:rPr>
          <w:rFonts w:eastAsia="Calibri" w:cs="Times New Roman"/>
          <w:sz w:val="28"/>
          <w:szCs w:val="28"/>
          <w:lang w:eastAsia="en-US"/>
        </w:rPr>
        <w:t xml:space="preserve">. </w:t>
      </w:r>
    </w:p>
    <w:p w:rsidR="00BD49F0" w:rsidRPr="00646D73" w:rsidRDefault="00BD49F0" w:rsidP="002F6439">
      <w:pPr>
        <w:pStyle w:val="Standard"/>
        <w:ind w:firstLine="709"/>
        <w:jc w:val="both"/>
        <w:rPr>
          <w:rFonts w:eastAsia="Calibri" w:cs="Times New Roman"/>
          <w:bCs/>
          <w:kern w:val="0"/>
          <w:sz w:val="28"/>
          <w:szCs w:val="28"/>
          <w:lang w:eastAsia="en-US" w:bidi="ar-SA"/>
        </w:rPr>
      </w:pPr>
      <w:r w:rsidRPr="00646D73">
        <w:rPr>
          <w:rFonts w:eastAsia="Calibri" w:cs="Times New Roman"/>
          <w:bCs/>
          <w:kern w:val="0"/>
          <w:sz w:val="28"/>
          <w:szCs w:val="28"/>
          <w:lang w:eastAsia="en-US" w:bidi="ar-SA"/>
        </w:rPr>
        <w:t>По итогам 202</w:t>
      </w:r>
      <w:r w:rsidR="00646D73" w:rsidRPr="00646D73">
        <w:rPr>
          <w:rFonts w:eastAsia="Calibri" w:cs="Times New Roman"/>
          <w:bCs/>
          <w:kern w:val="0"/>
          <w:sz w:val="28"/>
          <w:szCs w:val="28"/>
          <w:lang w:eastAsia="en-US" w:bidi="ar-SA"/>
        </w:rPr>
        <w:t>2</w:t>
      </w:r>
      <w:r w:rsidRPr="00646D73">
        <w:rPr>
          <w:rFonts w:eastAsia="Calibri" w:cs="Times New Roman"/>
          <w:bCs/>
          <w:kern w:val="0"/>
          <w:sz w:val="28"/>
          <w:szCs w:val="28"/>
          <w:lang w:eastAsia="en-US" w:bidi="ar-SA"/>
        </w:rPr>
        <w:t xml:space="preserve"> года основные макроэкономические показатели продолжили демонстрировать положительную динамику. Этому во многом способствовал фактор низкой базы прошлого года, когда действовали </w:t>
      </w:r>
      <w:r w:rsidRPr="00646D73">
        <w:rPr>
          <w:rFonts w:eastAsia="Calibri" w:cs="Times New Roman"/>
          <w:bCs/>
          <w:kern w:val="0"/>
          <w:sz w:val="28"/>
          <w:szCs w:val="28"/>
          <w:lang w:eastAsia="en-US" w:bidi="ar-SA"/>
        </w:rPr>
        <w:lastRenderedPageBreak/>
        <w:t>карантинные ограничения. Произошел ро</w:t>
      </w:r>
      <w:proofErr w:type="gramStart"/>
      <w:r w:rsidRPr="00646D73">
        <w:rPr>
          <w:rFonts w:eastAsia="Calibri" w:cs="Times New Roman"/>
          <w:bCs/>
          <w:kern w:val="0"/>
          <w:sz w:val="28"/>
          <w:szCs w:val="28"/>
          <w:lang w:eastAsia="en-US" w:bidi="ar-SA"/>
        </w:rPr>
        <w:t>ст в пр</w:t>
      </w:r>
      <w:proofErr w:type="gramEnd"/>
      <w:r w:rsidRPr="00646D73">
        <w:rPr>
          <w:rFonts w:eastAsia="Calibri" w:cs="Times New Roman"/>
          <w:bCs/>
          <w:kern w:val="0"/>
          <w:sz w:val="28"/>
          <w:szCs w:val="28"/>
          <w:lang w:eastAsia="en-US" w:bidi="ar-SA"/>
        </w:rPr>
        <w:t>омышленном секторе, строительстве, увеличился оборот розничной торговли и объем инвестиций в основной капитал. Помимо этого, снизилась безработица и выросли реальные денежные доходы населения.</w:t>
      </w:r>
    </w:p>
    <w:p w:rsidR="00BD49F0" w:rsidRPr="00797788" w:rsidRDefault="00BD49F0" w:rsidP="002F6439">
      <w:pPr>
        <w:pStyle w:val="Standard"/>
        <w:ind w:firstLine="709"/>
        <w:jc w:val="both"/>
        <w:rPr>
          <w:rFonts w:eastAsia="Calibri" w:cs="Times New Roman"/>
          <w:bCs/>
          <w:kern w:val="0"/>
          <w:sz w:val="28"/>
          <w:szCs w:val="28"/>
          <w:lang w:eastAsia="en-US" w:bidi="ar-SA"/>
        </w:rPr>
      </w:pPr>
      <w:r w:rsidRPr="00797788">
        <w:rPr>
          <w:rFonts w:eastAsia="Calibri" w:cs="Times New Roman"/>
          <w:bCs/>
          <w:kern w:val="0"/>
          <w:sz w:val="28"/>
          <w:szCs w:val="28"/>
          <w:lang w:eastAsia="en-US" w:bidi="ar-SA"/>
        </w:rPr>
        <w:t xml:space="preserve">Особое внимание уделено развитию социальной сферы, улучшению материально-технической базы бюджетных учреждений, благоустройству населенных пунктов. Продолжена работа по участию в реализации федеральных и региональных программах развития отраслей экономики, привлечению средств всех уровней бюджетов. </w:t>
      </w:r>
    </w:p>
    <w:p w:rsidR="00BD49F0" w:rsidRPr="00797788" w:rsidRDefault="00BD49F0" w:rsidP="002F6439">
      <w:pPr>
        <w:spacing w:after="0" w:line="240" w:lineRule="auto"/>
        <w:ind w:firstLine="709"/>
        <w:jc w:val="both"/>
        <w:rPr>
          <w:rFonts w:ascii="Times New Roman" w:hAnsi="Times New Roman"/>
          <w:sz w:val="28"/>
          <w:szCs w:val="28"/>
          <w:shd w:val="clear" w:color="auto" w:fill="FFFFFF"/>
        </w:rPr>
      </w:pPr>
      <w:r w:rsidRPr="00797788">
        <w:rPr>
          <w:rFonts w:ascii="Times New Roman" w:hAnsi="Times New Roman"/>
          <w:sz w:val="28"/>
          <w:szCs w:val="28"/>
        </w:rPr>
        <w:t>За 202</w:t>
      </w:r>
      <w:r w:rsidR="00646D73" w:rsidRPr="00797788">
        <w:rPr>
          <w:rFonts w:ascii="Times New Roman" w:hAnsi="Times New Roman"/>
          <w:sz w:val="28"/>
          <w:szCs w:val="28"/>
        </w:rPr>
        <w:t>2</w:t>
      </w:r>
      <w:r w:rsidRPr="00797788">
        <w:rPr>
          <w:rFonts w:ascii="Times New Roman" w:hAnsi="Times New Roman"/>
          <w:sz w:val="28"/>
          <w:szCs w:val="28"/>
        </w:rPr>
        <w:t xml:space="preserve"> год объем отгруженных товаров собственного производства, выполненных работ и услуг собственными силами по виду экономической деятельности «обрабатывающие производства» составил </w:t>
      </w:r>
      <w:r w:rsidR="00797788" w:rsidRPr="00797788">
        <w:rPr>
          <w:rFonts w:ascii="Times New Roman" w:hAnsi="Times New Roman"/>
          <w:sz w:val="28"/>
          <w:szCs w:val="28"/>
        </w:rPr>
        <w:t>19 535,8 млн. руб. или 109,3</w:t>
      </w:r>
      <w:r w:rsidR="00B173FF" w:rsidRPr="00797788">
        <w:rPr>
          <w:rFonts w:ascii="Times New Roman" w:hAnsi="Times New Roman"/>
          <w:sz w:val="28"/>
          <w:szCs w:val="28"/>
        </w:rPr>
        <w:t xml:space="preserve"> </w:t>
      </w:r>
      <w:r w:rsidRPr="00797788">
        <w:rPr>
          <w:rFonts w:ascii="Times New Roman" w:hAnsi="Times New Roman"/>
          <w:sz w:val="28"/>
          <w:szCs w:val="28"/>
        </w:rPr>
        <w:t xml:space="preserve">% </w:t>
      </w:r>
      <w:r w:rsidRPr="00797788">
        <w:rPr>
          <w:rFonts w:ascii="Times New Roman" w:hAnsi="Times New Roman"/>
          <w:sz w:val="28"/>
          <w:szCs w:val="28"/>
          <w:shd w:val="clear" w:color="auto" w:fill="FFFFFF"/>
        </w:rPr>
        <w:t xml:space="preserve">к уровню предыдущего периода. </w:t>
      </w:r>
    </w:p>
    <w:p w:rsidR="00BD49F0" w:rsidRPr="00646D73" w:rsidRDefault="00BD49F0" w:rsidP="002F6439">
      <w:pPr>
        <w:spacing w:after="0" w:line="240" w:lineRule="auto"/>
        <w:ind w:firstLine="709"/>
        <w:jc w:val="both"/>
        <w:rPr>
          <w:rFonts w:ascii="Times New Roman" w:hAnsi="Times New Roman"/>
          <w:sz w:val="28"/>
          <w:szCs w:val="28"/>
          <w:highlight w:val="yellow"/>
        </w:rPr>
      </w:pPr>
      <w:r w:rsidRPr="00646D73">
        <w:rPr>
          <w:rFonts w:ascii="Times New Roman" w:hAnsi="Times New Roman"/>
          <w:b/>
          <w:i/>
          <w:sz w:val="28"/>
          <w:szCs w:val="28"/>
        </w:rPr>
        <w:t>Сельское хозяйство.</w:t>
      </w:r>
      <w:r w:rsidRPr="00646D73">
        <w:rPr>
          <w:rFonts w:ascii="Times New Roman" w:hAnsi="Times New Roman"/>
          <w:sz w:val="28"/>
          <w:szCs w:val="28"/>
        </w:rPr>
        <w:t xml:space="preserve"> На террит</w:t>
      </w:r>
      <w:r w:rsidR="00AA5C8C">
        <w:rPr>
          <w:rFonts w:ascii="Times New Roman" w:hAnsi="Times New Roman"/>
          <w:sz w:val="28"/>
          <w:szCs w:val="28"/>
        </w:rPr>
        <w:t xml:space="preserve">ории </w:t>
      </w:r>
      <w:r w:rsidRPr="00646D73">
        <w:rPr>
          <w:rFonts w:ascii="Times New Roman" w:hAnsi="Times New Roman"/>
          <w:sz w:val="28"/>
          <w:szCs w:val="28"/>
        </w:rPr>
        <w:t xml:space="preserve"> округа в сфере сельского хозяйства осуществляют деятельность: 16 сельскохозяйственных предприятий, </w:t>
      </w:r>
      <w:r w:rsidR="00646D73" w:rsidRPr="00646D73">
        <w:rPr>
          <w:rFonts w:ascii="Times New Roman" w:hAnsi="Times New Roman"/>
          <w:sz w:val="28"/>
          <w:szCs w:val="28"/>
        </w:rPr>
        <w:t>134</w:t>
      </w:r>
      <w:r w:rsidRPr="00646D73">
        <w:rPr>
          <w:rFonts w:ascii="Times New Roman" w:hAnsi="Times New Roman"/>
          <w:sz w:val="28"/>
          <w:szCs w:val="28"/>
        </w:rPr>
        <w:t xml:space="preserve"> крестьянских (фермерских) хозяйств. Выручка от реализации сельскохозяйственной продукции по сельскохо</w:t>
      </w:r>
      <w:r w:rsidR="00646D73" w:rsidRPr="00646D73">
        <w:rPr>
          <w:rFonts w:ascii="Times New Roman" w:hAnsi="Times New Roman"/>
          <w:sz w:val="28"/>
          <w:szCs w:val="28"/>
        </w:rPr>
        <w:t>зяйственным предприятиям за 2022</w:t>
      </w:r>
      <w:r w:rsidRPr="00646D73">
        <w:rPr>
          <w:rFonts w:ascii="Times New Roman" w:hAnsi="Times New Roman"/>
          <w:sz w:val="28"/>
          <w:szCs w:val="28"/>
        </w:rPr>
        <w:t xml:space="preserve"> год составила </w:t>
      </w:r>
      <w:r w:rsidR="00646D73" w:rsidRPr="007A0B33">
        <w:rPr>
          <w:rFonts w:ascii="Times New Roman" w:hAnsi="Times New Roman"/>
          <w:sz w:val="28"/>
          <w:szCs w:val="28"/>
        </w:rPr>
        <w:t>4</w:t>
      </w:r>
      <w:r w:rsidR="00646D73">
        <w:rPr>
          <w:rFonts w:ascii="Times New Roman" w:hAnsi="Times New Roman"/>
          <w:sz w:val="28"/>
          <w:szCs w:val="28"/>
        </w:rPr>
        <w:t xml:space="preserve"> 102 </w:t>
      </w:r>
      <w:r w:rsidRPr="00646D73">
        <w:rPr>
          <w:rFonts w:ascii="Times New Roman" w:hAnsi="Times New Roman"/>
          <w:sz w:val="28"/>
          <w:szCs w:val="28"/>
        </w:rPr>
        <w:t xml:space="preserve">млн. руб., что больше соответствующего периода прошлого года на </w:t>
      </w:r>
      <w:r w:rsidR="00646D73">
        <w:rPr>
          <w:rFonts w:ascii="Times New Roman" w:hAnsi="Times New Roman"/>
          <w:sz w:val="28"/>
          <w:szCs w:val="28"/>
        </w:rPr>
        <w:t xml:space="preserve">255 </w:t>
      </w:r>
      <w:r w:rsidRPr="00646D73">
        <w:rPr>
          <w:rFonts w:ascii="Times New Roman" w:hAnsi="Times New Roman"/>
          <w:sz w:val="28"/>
          <w:szCs w:val="28"/>
        </w:rPr>
        <w:t>млн. руб. Прибыль от реализации получена</w:t>
      </w:r>
      <w:r w:rsidR="00A514C8" w:rsidRPr="00646D73">
        <w:rPr>
          <w:rFonts w:ascii="Times New Roman" w:hAnsi="Times New Roman"/>
          <w:sz w:val="28"/>
          <w:szCs w:val="28"/>
        </w:rPr>
        <w:t xml:space="preserve"> в </w:t>
      </w:r>
      <w:r w:rsidR="00646D73" w:rsidRPr="00646D73">
        <w:rPr>
          <w:rFonts w:ascii="Times New Roman" w:hAnsi="Times New Roman"/>
          <w:sz w:val="28"/>
          <w:szCs w:val="28"/>
        </w:rPr>
        <w:t xml:space="preserve">размере </w:t>
      </w:r>
      <w:r w:rsidR="00646D73" w:rsidRPr="005045D7">
        <w:rPr>
          <w:rFonts w:ascii="Times New Roman" w:hAnsi="Times New Roman"/>
          <w:sz w:val="28"/>
          <w:szCs w:val="28"/>
        </w:rPr>
        <w:t>1</w:t>
      </w:r>
      <w:r w:rsidR="00646D73">
        <w:rPr>
          <w:rFonts w:ascii="Times New Roman" w:hAnsi="Times New Roman"/>
          <w:sz w:val="28"/>
          <w:szCs w:val="28"/>
        </w:rPr>
        <w:t> </w:t>
      </w:r>
      <w:r w:rsidR="00646D73" w:rsidRPr="005045D7">
        <w:rPr>
          <w:rFonts w:ascii="Times New Roman" w:hAnsi="Times New Roman"/>
          <w:sz w:val="28"/>
          <w:szCs w:val="28"/>
        </w:rPr>
        <w:t>427</w:t>
      </w:r>
      <w:r w:rsidR="00646D73" w:rsidRPr="007A0B33">
        <w:rPr>
          <w:rFonts w:ascii="Times New Roman" w:hAnsi="Times New Roman"/>
          <w:sz w:val="28"/>
          <w:szCs w:val="28"/>
        </w:rPr>
        <w:t xml:space="preserve"> </w:t>
      </w:r>
      <w:r w:rsidRPr="00646D73">
        <w:rPr>
          <w:rFonts w:ascii="Times New Roman" w:hAnsi="Times New Roman"/>
          <w:sz w:val="28"/>
          <w:szCs w:val="28"/>
        </w:rPr>
        <w:t>млн. руб.</w:t>
      </w:r>
    </w:p>
    <w:p w:rsidR="00BD49F0" w:rsidRPr="00646D73" w:rsidRDefault="00BD49F0" w:rsidP="002F6439">
      <w:pPr>
        <w:spacing w:after="0" w:line="240" w:lineRule="auto"/>
        <w:ind w:firstLine="709"/>
        <w:jc w:val="both"/>
        <w:rPr>
          <w:rFonts w:ascii="Times New Roman" w:hAnsi="Times New Roman"/>
          <w:sz w:val="28"/>
          <w:szCs w:val="28"/>
        </w:rPr>
      </w:pPr>
      <w:r w:rsidRPr="00646D73">
        <w:rPr>
          <w:rFonts w:ascii="Times New Roman" w:hAnsi="Times New Roman"/>
          <w:sz w:val="28"/>
          <w:szCs w:val="28"/>
        </w:rPr>
        <w:t xml:space="preserve">Территория городского округа представлена 82,715 </w:t>
      </w:r>
      <w:r w:rsidR="00D3313E">
        <w:rPr>
          <w:rFonts w:ascii="Times New Roman" w:hAnsi="Times New Roman"/>
          <w:sz w:val="28"/>
          <w:szCs w:val="28"/>
        </w:rPr>
        <w:t xml:space="preserve">тыс. </w:t>
      </w:r>
      <w:r w:rsidRPr="00646D73">
        <w:rPr>
          <w:rFonts w:ascii="Times New Roman" w:hAnsi="Times New Roman"/>
          <w:sz w:val="28"/>
          <w:szCs w:val="28"/>
        </w:rPr>
        <w:t xml:space="preserve">га сельхозугодий, из них пашни 79,275 </w:t>
      </w:r>
      <w:r w:rsidR="00D3313E">
        <w:rPr>
          <w:rFonts w:ascii="Times New Roman" w:hAnsi="Times New Roman"/>
          <w:sz w:val="28"/>
          <w:szCs w:val="28"/>
        </w:rPr>
        <w:t xml:space="preserve">тыс. </w:t>
      </w:r>
      <w:r w:rsidRPr="00646D73">
        <w:rPr>
          <w:rFonts w:ascii="Times New Roman" w:hAnsi="Times New Roman"/>
          <w:sz w:val="28"/>
          <w:szCs w:val="28"/>
        </w:rPr>
        <w:t>га.</w:t>
      </w:r>
    </w:p>
    <w:p w:rsidR="00BD49F0" w:rsidRPr="00797788" w:rsidRDefault="00BD49F0" w:rsidP="002F6439">
      <w:pPr>
        <w:spacing w:after="0" w:line="240" w:lineRule="auto"/>
        <w:ind w:firstLine="709"/>
        <w:jc w:val="both"/>
        <w:rPr>
          <w:rFonts w:ascii="Times New Roman" w:hAnsi="Times New Roman"/>
          <w:sz w:val="28"/>
          <w:szCs w:val="28"/>
        </w:rPr>
      </w:pPr>
      <w:r w:rsidRPr="00646D73">
        <w:rPr>
          <w:rFonts w:ascii="Times New Roman" w:hAnsi="Times New Roman"/>
          <w:b/>
          <w:i/>
          <w:sz w:val="28"/>
          <w:szCs w:val="28"/>
        </w:rPr>
        <w:t>Финансовые результаты деятельности организаций Минераловодского городского округа</w:t>
      </w:r>
      <w:r w:rsidRPr="00797788">
        <w:rPr>
          <w:rFonts w:ascii="Times New Roman" w:hAnsi="Times New Roman"/>
          <w:sz w:val="28"/>
          <w:szCs w:val="28"/>
        </w:rPr>
        <w:t xml:space="preserve"> за январь – декабрь 202</w:t>
      </w:r>
      <w:r w:rsidR="00797788" w:rsidRPr="00797788">
        <w:rPr>
          <w:rFonts w:ascii="Times New Roman" w:hAnsi="Times New Roman"/>
          <w:sz w:val="28"/>
          <w:szCs w:val="28"/>
        </w:rPr>
        <w:t>2</w:t>
      </w:r>
      <w:r w:rsidRPr="00797788">
        <w:rPr>
          <w:rFonts w:ascii="Times New Roman" w:hAnsi="Times New Roman"/>
          <w:sz w:val="28"/>
          <w:szCs w:val="28"/>
        </w:rPr>
        <w:t xml:space="preserve"> года сложились следующим образом: сумма прибыли составила </w:t>
      </w:r>
      <w:r w:rsidR="00797788" w:rsidRPr="00797788">
        <w:rPr>
          <w:rFonts w:ascii="Times New Roman" w:hAnsi="Times New Roman"/>
          <w:sz w:val="28"/>
          <w:szCs w:val="28"/>
        </w:rPr>
        <w:t>4755,9</w:t>
      </w:r>
      <w:r w:rsidRPr="00797788">
        <w:rPr>
          <w:rFonts w:ascii="Times New Roman" w:hAnsi="Times New Roman"/>
          <w:sz w:val="28"/>
          <w:szCs w:val="28"/>
        </w:rPr>
        <w:t xml:space="preserve"> млн. руб., а убыток – </w:t>
      </w:r>
      <w:r w:rsidR="00797788" w:rsidRPr="00797788">
        <w:rPr>
          <w:rFonts w:ascii="Times New Roman" w:hAnsi="Times New Roman"/>
          <w:sz w:val="28"/>
          <w:szCs w:val="28"/>
        </w:rPr>
        <w:t>988</w:t>
      </w:r>
      <w:r w:rsidRPr="00797788">
        <w:rPr>
          <w:rFonts w:ascii="Times New Roman" w:hAnsi="Times New Roman"/>
          <w:sz w:val="28"/>
          <w:szCs w:val="28"/>
        </w:rPr>
        <w:t xml:space="preserve"> млн. руб.</w:t>
      </w:r>
      <w:r w:rsidR="00085AFA" w:rsidRPr="00797788">
        <w:rPr>
          <w:rFonts w:ascii="Times New Roman" w:hAnsi="Times New Roman"/>
          <w:sz w:val="28"/>
          <w:szCs w:val="28"/>
        </w:rPr>
        <w:t xml:space="preserve">, </w:t>
      </w:r>
      <w:r w:rsidR="00085AFA">
        <w:rPr>
          <w:rFonts w:ascii="Times New Roman" w:hAnsi="Times New Roman"/>
          <w:sz w:val="28"/>
          <w:szCs w:val="28"/>
        </w:rPr>
        <w:t>доля</w:t>
      </w:r>
      <w:r w:rsidRPr="00797788">
        <w:rPr>
          <w:rFonts w:ascii="Times New Roman" w:hAnsi="Times New Roman"/>
          <w:sz w:val="28"/>
          <w:szCs w:val="28"/>
        </w:rPr>
        <w:t xml:space="preserve"> прибыльных организаций составила </w:t>
      </w:r>
      <w:r w:rsidR="00797788" w:rsidRPr="00797788">
        <w:rPr>
          <w:rFonts w:ascii="Times New Roman" w:hAnsi="Times New Roman"/>
          <w:sz w:val="28"/>
          <w:szCs w:val="28"/>
        </w:rPr>
        <w:t>70,4</w:t>
      </w:r>
      <w:r w:rsidR="00336373" w:rsidRPr="00797788">
        <w:rPr>
          <w:rFonts w:ascii="Times New Roman" w:hAnsi="Times New Roman"/>
          <w:sz w:val="28"/>
          <w:szCs w:val="28"/>
        </w:rPr>
        <w:t xml:space="preserve"> </w:t>
      </w:r>
      <w:r w:rsidRPr="00797788">
        <w:rPr>
          <w:rFonts w:ascii="Times New Roman" w:hAnsi="Times New Roman"/>
          <w:sz w:val="28"/>
          <w:szCs w:val="28"/>
        </w:rPr>
        <w:t xml:space="preserve">%, убыточных – </w:t>
      </w:r>
      <w:r w:rsidR="00D3313E">
        <w:rPr>
          <w:rFonts w:ascii="Times New Roman" w:hAnsi="Times New Roman"/>
          <w:sz w:val="28"/>
          <w:szCs w:val="28"/>
        </w:rPr>
        <w:t xml:space="preserve">29,6 </w:t>
      </w:r>
      <w:r w:rsidRPr="00797788">
        <w:rPr>
          <w:rFonts w:ascii="Times New Roman" w:hAnsi="Times New Roman"/>
          <w:sz w:val="28"/>
          <w:szCs w:val="28"/>
        </w:rPr>
        <w:t xml:space="preserve">%. </w:t>
      </w:r>
    </w:p>
    <w:p w:rsidR="003725FD" w:rsidRPr="00797788" w:rsidRDefault="003725FD" w:rsidP="002F6439">
      <w:pPr>
        <w:shd w:val="clear" w:color="auto" w:fill="FFFFFF"/>
        <w:spacing w:after="0" w:line="240" w:lineRule="auto"/>
        <w:ind w:firstLine="709"/>
        <w:jc w:val="both"/>
        <w:rPr>
          <w:rFonts w:ascii="Times New Roman" w:hAnsi="Times New Roman"/>
          <w:sz w:val="28"/>
          <w:szCs w:val="28"/>
        </w:rPr>
      </w:pPr>
      <w:r w:rsidRPr="00797788">
        <w:rPr>
          <w:rFonts w:ascii="Times New Roman" w:hAnsi="Times New Roman"/>
          <w:sz w:val="28"/>
          <w:szCs w:val="28"/>
        </w:rPr>
        <w:t>В соответствии с Единым реестром субъектов малого и среднего пре</w:t>
      </w:r>
      <w:r w:rsidR="00C73D63">
        <w:rPr>
          <w:rFonts w:ascii="Times New Roman" w:hAnsi="Times New Roman"/>
          <w:sz w:val="28"/>
          <w:szCs w:val="28"/>
        </w:rPr>
        <w:t>дпринимательства, на территории</w:t>
      </w:r>
      <w:r w:rsidRPr="00797788">
        <w:rPr>
          <w:rFonts w:ascii="Times New Roman" w:hAnsi="Times New Roman"/>
          <w:color w:val="000000"/>
          <w:sz w:val="28"/>
          <w:szCs w:val="28"/>
        </w:rPr>
        <w:t xml:space="preserve"> округа по состоянию на </w:t>
      </w:r>
      <w:r w:rsidR="008928BF" w:rsidRPr="00797788">
        <w:rPr>
          <w:rFonts w:ascii="Times New Roman" w:hAnsi="Times New Roman"/>
          <w:color w:val="000000"/>
          <w:sz w:val="28"/>
          <w:szCs w:val="28"/>
        </w:rPr>
        <w:t>01</w:t>
      </w:r>
      <w:r w:rsidRPr="00797788">
        <w:rPr>
          <w:rFonts w:ascii="Times New Roman" w:hAnsi="Times New Roman"/>
          <w:color w:val="000000"/>
          <w:sz w:val="28"/>
          <w:szCs w:val="28"/>
        </w:rPr>
        <w:t>.01.202</w:t>
      </w:r>
      <w:r w:rsidR="00797788" w:rsidRPr="00797788">
        <w:rPr>
          <w:rFonts w:ascii="Times New Roman" w:hAnsi="Times New Roman"/>
          <w:color w:val="000000"/>
          <w:sz w:val="28"/>
          <w:szCs w:val="28"/>
        </w:rPr>
        <w:t>3</w:t>
      </w:r>
      <w:r w:rsidRPr="00797788">
        <w:rPr>
          <w:rFonts w:ascii="Times New Roman" w:hAnsi="Times New Roman"/>
          <w:color w:val="000000"/>
          <w:sz w:val="28"/>
          <w:szCs w:val="28"/>
        </w:rPr>
        <w:t xml:space="preserve"> </w:t>
      </w:r>
      <w:r w:rsidRPr="00797788">
        <w:rPr>
          <w:rFonts w:ascii="Times New Roman" w:hAnsi="Times New Roman"/>
          <w:sz w:val="28"/>
          <w:szCs w:val="28"/>
        </w:rPr>
        <w:t>осуществляют деятельность:</w:t>
      </w:r>
    </w:p>
    <w:p w:rsidR="003725FD" w:rsidRPr="00F02DAB" w:rsidRDefault="00AA5C8C" w:rsidP="002F6439">
      <w:pPr>
        <w:widowControl w:val="0"/>
        <w:numPr>
          <w:ilvl w:val="0"/>
          <w:numId w:val="2"/>
        </w:numPr>
        <w:shd w:val="clear" w:color="auto" w:fill="FFFFFF"/>
        <w:suppressAutoHyphens/>
        <w:spacing w:after="0" w:line="240" w:lineRule="auto"/>
        <w:ind w:left="0" w:firstLine="709"/>
        <w:contextualSpacing/>
        <w:jc w:val="both"/>
        <w:rPr>
          <w:rFonts w:ascii="Times New Roman" w:hAnsi="Times New Roman"/>
          <w:sz w:val="28"/>
          <w:szCs w:val="28"/>
        </w:rPr>
      </w:pPr>
      <w:r>
        <w:rPr>
          <w:rFonts w:ascii="Times New Roman" w:hAnsi="Times New Roman"/>
          <w:sz w:val="28"/>
          <w:szCs w:val="28"/>
        </w:rPr>
        <w:t>788</w:t>
      </w:r>
      <w:r w:rsidR="003725FD" w:rsidRPr="00F02DAB">
        <w:rPr>
          <w:rFonts w:ascii="Times New Roman" w:hAnsi="Times New Roman"/>
          <w:sz w:val="28"/>
          <w:szCs w:val="28"/>
        </w:rPr>
        <w:t xml:space="preserve"> - микропредприятий; </w:t>
      </w:r>
    </w:p>
    <w:p w:rsidR="003725FD" w:rsidRPr="00F02DAB" w:rsidRDefault="003725FD" w:rsidP="002F6439">
      <w:pPr>
        <w:widowControl w:val="0"/>
        <w:numPr>
          <w:ilvl w:val="0"/>
          <w:numId w:val="2"/>
        </w:numPr>
        <w:shd w:val="clear" w:color="auto" w:fill="FFFFFF"/>
        <w:suppressAutoHyphens/>
        <w:spacing w:after="0" w:line="240" w:lineRule="auto"/>
        <w:ind w:left="0" w:firstLine="709"/>
        <w:contextualSpacing/>
        <w:jc w:val="both"/>
        <w:rPr>
          <w:rFonts w:ascii="Times New Roman" w:hAnsi="Times New Roman"/>
          <w:sz w:val="28"/>
          <w:szCs w:val="28"/>
        </w:rPr>
      </w:pPr>
      <w:r w:rsidRPr="00F02DAB">
        <w:rPr>
          <w:rFonts w:ascii="Times New Roman" w:hAnsi="Times New Roman"/>
          <w:sz w:val="28"/>
          <w:szCs w:val="28"/>
        </w:rPr>
        <w:t>9</w:t>
      </w:r>
      <w:r w:rsidR="00F02DAB" w:rsidRPr="00F02DAB">
        <w:rPr>
          <w:rFonts w:ascii="Times New Roman" w:hAnsi="Times New Roman"/>
          <w:sz w:val="28"/>
          <w:szCs w:val="28"/>
        </w:rPr>
        <w:t>8</w:t>
      </w:r>
      <w:r w:rsidRPr="00F02DAB">
        <w:rPr>
          <w:rFonts w:ascii="Times New Roman" w:hAnsi="Times New Roman"/>
          <w:sz w:val="28"/>
          <w:szCs w:val="28"/>
        </w:rPr>
        <w:t xml:space="preserve"> - малых предприятий; </w:t>
      </w:r>
    </w:p>
    <w:p w:rsidR="003725FD" w:rsidRPr="00F02DAB" w:rsidRDefault="003725FD" w:rsidP="002F6439">
      <w:pPr>
        <w:widowControl w:val="0"/>
        <w:numPr>
          <w:ilvl w:val="0"/>
          <w:numId w:val="2"/>
        </w:numPr>
        <w:shd w:val="clear" w:color="auto" w:fill="FFFFFF"/>
        <w:suppressAutoHyphens/>
        <w:spacing w:after="0" w:line="240" w:lineRule="auto"/>
        <w:ind w:left="0" w:firstLine="709"/>
        <w:contextualSpacing/>
        <w:jc w:val="both"/>
        <w:rPr>
          <w:rFonts w:ascii="Times New Roman" w:hAnsi="Times New Roman"/>
          <w:sz w:val="28"/>
          <w:szCs w:val="28"/>
        </w:rPr>
      </w:pPr>
      <w:r w:rsidRPr="00F02DAB">
        <w:rPr>
          <w:rFonts w:ascii="Times New Roman" w:hAnsi="Times New Roman"/>
          <w:sz w:val="28"/>
          <w:szCs w:val="28"/>
        </w:rPr>
        <w:t>1</w:t>
      </w:r>
      <w:r w:rsidR="00F02DAB" w:rsidRPr="00F02DAB">
        <w:rPr>
          <w:rFonts w:ascii="Times New Roman" w:hAnsi="Times New Roman"/>
          <w:sz w:val="28"/>
          <w:szCs w:val="28"/>
        </w:rPr>
        <w:t>0</w:t>
      </w:r>
      <w:r w:rsidRPr="00F02DAB">
        <w:rPr>
          <w:rFonts w:ascii="Times New Roman" w:hAnsi="Times New Roman"/>
          <w:sz w:val="28"/>
          <w:szCs w:val="28"/>
        </w:rPr>
        <w:t xml:space="preserve"> - средних предприятий; </w:t>
      </w:r>
    </w:p>
    <w:p w:rsidR="003725FD" w:rsidRPr="00F02DAB" w:rsidRDefault="00AA5C8C" w:rsidP="002F6439">
      <w:pPr>
        <w:widowControl w:val="0"/>
        <w:numPr>
          <w:ilvl w:val="0"/>
          <w:numId w:val="2"/>
        </w:numPr>
        <w:shd w:val="clear" w:color="auto" w:fill="FFFFFF"/>
        <w:suppressAutoHyphens/>
        <w:spacing w:after="0" w:line="240" w:lineRule="auto"/>
        <w:ind w:left="0" w:firstLine="709"/>
        <w:contextualSpacing/>
        <w:jc w:val="both"/>
        <w:rPr>
          <w:rFonts w:ascii="Times New Roman" w:hAnsi="Times New Roman"/>
          <w:sz w:val="28"/>
          <w:szCs w:val="28"/>
        </w:rPr>
      </w:pPr>
      <w:r>
        <w:rPr>
          <w:rFonts w:ascii="Times New Roman" w:hAnsi="Times New Roman"/>
          <w:sz w:val="28"/>
          <w:szCs w:val="28"/>
        </w:rPr>
        <w:t>3047</w:t>
      </w:r>
      <w:r w:rsidR="003725FD" w:rsidRPr="00F02DAB">
        <w:rPr>
          <w:rFonts w:ascii="Times New Roman" w:hAnsi="Times New Roman"/>
          <w:sz w:val="28"/>
          <w:szCs w:val="28"/>
        </w:rPr>
        <w:t xml:space="preserve"> - индивидуальных предпринимателей.</w:t>
      </w:r>
    </w:p>
    <w:p w:rsidR="003725FD" w:rsidRPr="00F02DAB" w:rsidRDefault="008928BF" w:rsidP="002F6439">
      <w:pPr>
        <w:widowControl w:val="0"/>
        <w:shd w:val="clear" w:color="auto" w:fill="FFFFFF"/>
        <w:suppressAutoHyphens/>
        <w:spacing w:after="0" w:line="240" w:lineRule="auto"/>
        <w:ind w:firstLine="709"/>
        <w:contextualSpacing/>
        <w:jc w:val="both"/>
        <w:rPr>
          <w:rFonts w:ascii="Times New Roman" w:hAnsi="Times New Roman"/>
          <w:sz w:val="28"/>
          <w:szCs w:val="28"/>
        </w:rPr>
      </w:pPr>
      <w:r w:rsidRPr="00F02DAB">
        <w:rPr>
          <w:rFonts w:ascii="Times New Roman" w:hAnsi="Times New Roman"/>
          <w:sz w:val="28"/>
          <w:szCs w:val="28"/>
        </w:rPr>
        <w:t>Н</w:t>
      </w:r>
      <w:r w:rsidR="003725FD" w:rsidRPr="00F02DAB">
        <w:rPr>
          <w:rFonts w:ascii="Times New Roman" w:hAnsi="Times New Roman"/>
          <w:sz w:val="28"/>
          <w:szCs w:val="28"/>
        </w:rPr>
        <w:t>а 01.01.202</w:t>
      </w:r>
      <w:r w:rsidR="00797788" w:rsidRPr="00F02DAB">
        <w:rPr>
          <w:rFonts w:ascii="Times New Roman" w:hAnsi="Times New Roman"/>
          <w:sz w:val="28"/>
          <w:szCs w:val="28"/>
        </w:rPr>
        <w:t>3</w:t>
      </w:r>
      <w:r w:rsidR="003725FD" w:rsidRPr="00F02DAB">
        <w:rPr>
          <w:rFonts w:ascii="Times New Roman" w:hAnsi="Times New Roman"/>
          <w:sz w:val="28"/>
          <w:szCs w:val="28"/>
        </w:rPr>
        <w:t xml:space="preserve"> на территории округа зарегистрировано </w:t>
      </w:r>
      <w:r w:rsidR="00F02DAB" w:rsidRPr="00F02DAB">
        <w:rPr>
          <w:rFonts w:ascii="Times New Roman" w:hAnsi="Times New Roman"/>
          <w:sz w:val="28"/>
          <w:szCs w:val="28"/>
        </w:rPr>
        <w:t>5655</w:t>
      </w:r>
      <w:r w:rsidR="003725FD" w:rsidRPr="00F02DAB">
        <w:rPr>
          <w:rFonts w:ascii="Times New Roman" w:hAnsi="Times New Roman"/>
          <w:sz w:val="28"/>
          <w:szCs w:val="28"/>
        </w:rPr>
        <w:t xml:space="preserve"> самозанятых граждан, применяющих специальный налоговый режим «Налог на профессиональный доход».</w:t>
      </w:r>
    </w:p>
    <w:p w:rsidR="003725FD" w:rsidRPr="00F02DAB" w:rsidRDefault="003725FD" w:rsidP="002F6439">
      <w:pPr>
        <w:shd w:val="clear" w:color="auto" w:fill="FFFFFF"/>
        <w:spacing w:after="0" w:line="240" w:lineRule="auto"/>
        <w:ind w:firstLine="709"/>
        <w:jc w:val="both"/>
        <w:rPr>
          <w:rFonts w:ascii="Times New Roman" w:hAnsi="Times New Roman"/>
          <w:sz w:val="28"/>
          <w:szCs w:val="28"/>
        </w:rPr>
      </w:pPr>
      <w:r w:rsidRPr="00F02DAB">
        <w:rPr>
          <w:rFonts w:ascii="Times New Roman" w:hAnsi="Times New Roman"/>
          <w:sz w:val="28"/>
          <w:szCs w:val="28"/>
        </w:rPr>
        <w:t xml:space="preserve">По итогам года число субъектов малого и среднего предпринимательства в расчете на одну тысячу человек составило </w:t>
      </w:r>
      <w:r w:rsidR="00F02DAB" w:rsidRPr="00F02DAB">
        <w:rPr>
          <w:rFonts w:ascii="Times New Roman" w:hAnsi="Times New Roman"/>
          <w:sz w:val="28"/>
          <w:szCs w:val="28"/>
        </w:rPr>
        <w:t>25,2</w:t>
      </w:r>
      <w:r w:rsidRPr="00F02DAB">
        <w:rPr>
          <w:rFonts w:ascii="Times New Roman" w:hAnsi="Times New Roman"/>
          <w:sz w:val="28"/>
          <w:szCs w:val="28"/>
        </w:rPr>
        <w:t>.</w:t>
      </w:r>
    </w:p>
    <w:p w:rsidR="00BD49F0" w:rsidRPr="00F02DAB" w:rsidRDefault="00BD49F0" w:rsidP="002F6439">
      <w:pPr>
        <w:spacing w:after="0" w:line="240" w:lineRule="auto"/>
        <w:ind w:firstLine="709"/>
        <w:jc w:val="both"/>
        <w:rPr>
          <w:rFonts w:ascii="Times New Roman" w:hAnsi="Times New Roman"/>
          <w:sz w:val="28"/>
          <w:szCs w:val="28"/>
        </w:rPr>
      </w:pPr>
      <w:r w:rsidRPr="00F02DAB">
        <w:rPr>
          <w:rFonts w:ascii="Times New Roman" w:hAnsi="Times New Roman"/>
          <w:sz w:val="28"/>
          <w:szCs w:val="28"/>
        </w:rPr>
        <w:lastRenderedPageBreak/>
        <w:t>Среднесписочная численность работников на крупных и средних предприятиях, осуществляющих свою деятельность на террит</w:t>
      </w:r>
      <w:r w:rsidR="00AA5C8C">
        <w:rPr>
          <w:rFonts w:ascii="Times New Roman" w:hAnsi="Times New Roman"/>
          <w:sz w:val="28"/>
          <w:szCs w:val="28"/>
        </w:rPr>
        <w:t>ории,</w:t>
      </w:r>
      <w:r w:rsidRPr="00F02DAB">
        <w:rPr>
          <w:rFonts w:ascii="Times New Roman" w:hAnsi="Times New Roman"/>
          <w:sz w:val="28"/>
          <w:szCs w:val="28"/>
        </w:rPr>
        <w:t xml:space="preserve"> округа составляет 23,6</w:t>
      </w:r>
      <w:r w:rsidR="00F02DAB" w:rsidRPr="00F02DAB">
        <w:rPr>
          <w:rFonts w:ascii="Times New Roman" w:hAnsi="Times New Roman"/>
          <w:sz w:val="28"/>
          <w:szCs w:val="28"/>
        </w:rPr>
        <w:t>65</w:t>
      </w:r>
      <w:r w:rsidRPr="00F02DAB">
        <w:rPr>
          <w:rFonts w:ascii="Times New Roman" w:hAnsi="Times New Roman"/>
          <w:sz w:val="28"/>
          <w:szCs w:val="28"/>
        </w:rPr>
        <w:t xml:space="preserve"> тыс. чел.</w:t>
      </w:r>
    </w:p>
    <w:p w:rsidR="00BD49F0" w:rsidRPr="00F02DAB" w:rsidRDefault="00BD49F0" w:rsidP="002F6439">
      <w:pPr>
        <w:spacing w:after="0" w:line="240" w:lineRule="auto"/>
        <w:ind w:firstLine="709"/>
        <w:jc w:val="both"/>
        <w:rPr>
          <w:rFonts w:ascii="Times New Roman" w:hAnsi="Times New Roman"/>
          <w:sz w:val="28"/>
          <w:szCs w:val="28"/>
        </w:rPr>
      </w:pPr>
      <w:r w:rsidRPr="00F02DAB">
        <w:rPr>
          <w:rFonts w:ascii="Times New Roman" w:hAnsi="Times New Roman"/>
          <w:sz w:val="28"/>
          <w:szCs w:val="28"/>
        </w:rPr>
        <w:t>Средняя заработная плата, начисленная работникам за январь-декабрь 202</w:t>
      </w:r>
      <w:r w:rsidR="00F02DAB" w:rsidRPr="00F02DAB">
        <w:rPr>
          <w:rFonts w:ascii="Times New Roman" w:hAnsi="Times New Roman"/>
          <w:sz w:val="28"/>
          <w:szCs w:val="28"/>
        </w:rPr>
        <w:t>2</w:t>
      </w:r>
      <w:r w:rsidRPr="00F02DAB">
        <w:rPr>
          <w:rFonts w:ascii="Times New Roman" w:hAnsi="Times New Roman"/>
          <w:sz w:val="28"/>
          <w:szCs w:val="28"/>
        </w:rPr>
        <w:t xml:space="preserve"> года (по крупным и средним организациям, включая организации с численностью работников до 15 чел</w:t>
      </w:r>
      <w:r w:rsidR="00FD3A8C" w:rsidRPr="00F02DAB">
        <w:rPr>
          <w:rFonts w:ascii="Times New Roman" w:hAnsi="Times New Roman"/>
          <w:sz w:val="28"/>
          <w:szCs w:val="28"/>
        </w:rPr>
        <w:t>.</w:t>
      </w:r>
      <w:r w:rsidRPr="00F02DAB">
        <w:rPr>
          <w:rFonts w:ascii="Times New Roman" w:hAnsi="Times New Roman"/>
          <w:sz w:val="28"/>
          <w:szCs w:val="28"/>
        </w:rPr>
        <w:t>, без субъектов малого предпринимательства), увеличилась в сравнении с аналогичным периодом 202</w:t>
      </w:r>
      <w:r w:rsidR="00F02DAB" w:rsidRPr="00F02DAB">
        <w:rPr>
          <w:rFonts w:ascii="Times New Roman" w:hAnsi="Times New Roman"/>
          <w:sz w:val="28"/>
          <w:szCs w:val="28"/>
        </w:rPr>
        <w:t>1</w:t>
      </w:r>
      <w:r w:rsidRPr="00F02DAB">
        <w:rPr>
          <w:rFonts w:ascii="Times New Roman" w:hAnsi="Times New Roman"/>
          <w:sz w:val="28"/>
          <w:szCs w:val="28"/>
        </w:rPr>
        <w:t xml:space="preserve"> года на </w:t>
      </w:r>
      <w:r w:rsidR="00F02DAB" w:rsidRPr="00F02DAB">
        <w:rPr>
          <w:rFonts w:ascii="Times New Roman" w:hAnsi="Times New Roman"/>
          <w:sz w:val="28"/>
          <w:szCs w:val="28"/>
        </w:rPr>
        <w:t>14,4</w:t>
      </w:r>
      <w:r w:rsidRPr="00F02DAB">
        <w:rPr>
          <w:rFonts w:ascii="Times New Roman" w:hAnsi="Times New Roman"/>
          <w:sz w:val="28"/>
          <w:szCs w:val="28"/>
        </w:rPr>
        <w:t xml:space="preserve"> </w:t>
      </w:r>
      <w:r w:rsidR="00336373" w:rsidRPr="00F02DAB">
        <w:rPr>
          <w:rFonts w:ascii="Times New Roman" w:hAnsi="Times New Roman"/>
          <w:sz w:val="28"/>
          <w:szCs w:val="28"/>
        </w:rPr>
        <w:t>%</w:t>
      </w:r>
      <w:r w:rsidRPr="00F02DAB">
        <w:rPr>
          <w:rFonts w:ascii="Times New Roman" w:hAnsi="Times New Roman"/>
          <w:sz w:val="28"/>
          <w:szCs w:val="28"/>
        </w:rPr>
        <w:t xml:space="preserve"> и составила </w:t>
      </w:r>
      <w:r w:rsidR="00F02DAB" w:rsidRPr="00F02DAB">
        <w:rPr>
          <w:rFonts w:ascii="Times New Roman" w:hAnsi="Times New Roman"/>
          <w:sz w:val="28"/>
          <w:szCs w:val="28"/>
        </w:rPr>
        <w:t xml:space="preserve">46313,6 </w:t>
      </w:r>
      <w:r w:rsidRPr="00F02DAB">
        <w:rPr>
          <w:rFonts w:ascii="Times New Roman" w:hAnsi="Times New Roman"/>
          <w:sz w:val="28"/>
          <w:szCs w:val="28"/>
        </w:rPr>
        <w:t>руб.</w:t>
      </w:r>
    </w:p>
    <w:p w:rsidR="00BD49F0" w:rsidRPr="00646D73" w:rsidRDefault="00BD49F0" w:rsidP="002F6439">
      <w:pPr>
        <w:pStyle w:val="a6"/>
        <w:spacing w:after="0"/>
        <w:ind w:firstLine="709"/>
        <w:jc w:val="both"/>
        <w:rPr>
          <w:sz w:val="28"/>
          <w:szCs w:val="28"/>
          <w:highlight w:val="yellow"/>
        </w:rPr>
      </w:pPr>
      <w:r w:rsidRPr="00F02DAB">
        <w:rPr>
          <w:b/>
          <w:i/>
          <w:sz w:val="28"/>
          <w:szCs w:val="28"/>
        </w:rPr>
        <w:t>Торговля.</w:t>
      </w:r>
      <w:r w:rsidRPr="00F02DAB">
        <w:rPr>
          <w:sz w:val="28"/>
          <w:szCs w:val="28"/>
        </w:rPr>
        <w:t xml:space="preserve"> </w:t>
      </w:r>
      <w:r w:rsidR="00D3313E" w:rsidRPr="00D3313E">
        <w:rPr>
          <w:sz w:val="28"/>
          <w:szCs w:val="28"/>
        </w:rPr>
        <w:t>За 2022</w:t>
      </w:r>
      <w:r w:rsidRPr="00D3313E">
        <w:rPr>
          <w:sz w:val="28"/>
          <w:szCs w:val="28"/>
        </w:rPr>
        <w:t xml:space="preserve"> год оборот розничной торговли крупных и средних предприятий розничной торговли составил </w:t>
      </w:r>
      <w:r w:rsidR="00D3313E" w:rsidRPr="00D3313E">
        <w:rPr>
          <w:sz w:val="28"/>
          <w:szCs w:val="28"/>
        </w:rPr>
        <w:t xml:space="preserve">15 502,75 </w:t>
      </w:r>
      <w:r w:rsidR="004D4FCD" w:rsidRPr="00D3313E">
        <w:rPr>
          <w:sz w:val="28"/>
          <w:szCs w:val="28"/>
        </w:rPr>
        <w:t>млн</w:t>
      </w:r>
      <w:r w:rsidRPr="00D3313E">
        <w:rPr>
          <w:sz w:val="28"/>
          <w:szCs w:val="28"/>
        </w:rPr>
        <w:t>. руб</w:t>
      </w:r>
      <w:r w:rsidR="00336373" w:rsidRPr="00D3313E">
        <w:rPr>
          <w:sz w:val="28"/>
          <w:szCs w:val="28"/>
        </w:rPr>
        <w:t>.</w:t>
      </w:r>
      <w:r w:rsidRPr="00D3313E">
        <w:rPr>
          <w:sz w:val="28"/>
          <w:szCs w:val="28"/>
        </w:rPr>
        <w:t xml:space="preserve">, что составляет </w:t>
      </w:r>
      <w:r w:rsidR="00D3313E" w:rsidRPr="00D3313E">
        <w:rPr>
          <w:sz w:val="28"/>
          <w:szCs w:val="28"/>
        </w:rPr>
        <w:t>85,5</w:t>
      </w:r>
      <w:r w:rsidRPr="00D3313E">
        <w:rPr>
          <w:sz w:val="28"/>
          <w:szCs w:val="28"/>
        </w:rPr>
        <w:t xml:space="preserve"> % по отнош</w:t>
      </w:r>
      <w:r w:rsidR="00D3313E" w:rsidRPr="00D3313E">
        <w:rPr>
          <w:sz w:val="28"/>
          <w:szCs w:val="28"/>
        </w:rPr>
        <w:t>ению к аналогичному периоду 2021</w:t>
      </w:r>
      <w:r w:rsidRPr="00D3313E">
        <w:rPr>
          <w:sz w:val="28"/>
          <w:szCs w:val="28"/>
        </w:rPr>
        <w:t xml:space="preserve"> года. </w:t>
      </w:r>
      <w:r w:rsidR="00D3313E" w:rsidRPr="00D3313E">
        <w:rPr>
          <w:sz w:val="28"/>
          <w:szCs w:val="28"/>
        </w:rPr>
        <w:t>По состоянию на 01.01.2023</w:t>
      </w:r>
      <w:r w:rsidRPr="00D3313E">
        <w:rPr>
          <w:sz w:val="28"/>
          <w:szCs w:val="28"/>
        </w:rPr>
        <w:t xml:space="preserve"> на террит</w:t>
      </w:r>
      <w:r w:rsidR="00AA5C8C">
        <w:rPr>
          <w:sz w:val="28"/>
          <w:szCs w:val="28"/>
        </w:rPr>
        <w:t xml:space="preserve">ории </w:t>
      </w:r>
      <w:r w:rsidRPr="00D3313E">
        <w:rPr>
          <w:sz w:val="28"/>
          <w:szCs w:val="28"/>
        </w:rPr>
        <w:t xml:space="preserve"> округа функционирует 816 объектов стационарной розничной торговли (магазинов) общей площадью 187,9 тыс. кв. м; 248 предприяти</w:t>
      </w:r>
      <w:r w:rsidR="00A514C8" w:rsidRPr="00D3313E">
        <w:rPr>
          <w:sz w:val="28"/>
          <w:szCs w:val="28"/>
        </w:rPr>
        <w:t>й</w:t>
      </w:r>
      <w:r w:rsidRPr="00D3313E">
        <w:rPr>
          <w:sz w:val="28"/>
          <w:szCs w:val="28"/>
        </w:rPr>
        <w:t xml:space="preserve"> общественного питания на 11,33 тыс. посадочных мест. Оборот общественного питания в отчетном периоде </w:t>
      </w:r>
      <w:r w:rsidR="00A67D31" w:rsidRPr="00D3313E">
        <w:rPr>
          <w:sz w:val="28"/>
          <w:szCs w:val="28"/>
        </w:rPr>
        <w:t xml:space="preserve">составляет </w:t>
      </w:r>
      <w:r w:rsidR="00D3313E" w:rsidRPr="00D3313E">
        <w:rPr>
          <w:sz w:val="28"/>
          <w:szCs w:val="28"/>
        </w:rPr>
        <w:t xml:space="preserve">339 881,1 </w:t>
      </w:r>
      <w:r w:rsidRPr="00D3313E">
        <w:rPr>
          <w:sz w:val="28"/>
          <w:szCs w:val="28"/>
        </w:rPr>
        <w:t>тыс.</w:t>
      </w:r>
      <w:r w:rsidR="00FD3A8C" w:rsidRPr="00D3313E">
        <w:rPr>
          <w:sz w:val="28"/>
          <w:szCs w:val="28"/>
        </w:rPr>
        <w:t xml:space="preserve"> </w:t>
      </w:r>
      <w:r w:rsidRPr="00D3313E">
        <w:rPr>
          <w:sz w:val="28"/>
          <w:szCs w:val="28"/>
        </w:rPr>
        <w:t xml:space="preserve">руб., что в </w:t>
      </w:r>
      <w:r w:rsidR="00D3313E" w:rsidRPr="00D3313E">
        <w:rPr>
          <w:sz w:val="28"/>
          <w:szCs w:val="28"/>
        </w:rPr>
        <w:t>1,6</w:t>
      </w:r>
      <w:r w:rsidRPr="00D3313E">
        <w:rPr>
          <w:sz w:val="28"/>
          <w:szCs w:val="28"/>
        </w:rPr>
        <w:t xml:space="preserve"> раза больше</w:t>
      </w:r>
      <w:r w:rsidR="00D3313E" w:rsidRPr="00D3313E">
        <w:rPr>
          <w:sz w:val="28"/>
          <w:szCs w:val="28"/>
        </w:rPr>
        <w:t>, чем в аналогичном периоде 2021</w:t>
      </w:r>
      <w:r w:rsidRPr="00D3313E">
        <w:rPr>
          <w:sz w:val="28"/>
          <w:szCs w:val="28"/>
        </w:rPr>
        <w:t xml:space="preserve"> года.  Кроме того, на территории округа </w:t>
      </w:r>
      <w:r w:rsidR="00D3313E" w:rsidRPr="00D3313E">
        <w:rPr>
          <w:sz w:val="28"/>
          <w:szCs w:val="28"/>
        </w:rPr>
        <w:t xml:space="preserve">функционирует </w:t>
      </w:r>
      <w:r w:rsidR="00D3313E">
        <w:rPr>
          <w:sz w:val="28"/>
          <w:szCs w:val="28"/>
        </w:rPr>
        <w:t xml:space="preserve">один </w:t>
      </w:r>
      <w:r w:rsidR="00D3313E" w:rsidRPr="00D3313E">
        <w:rPr>
          <w:sz w:val="28"/>
          <w:szCs w:val="28"/>
        </w:rPr>
        <w:t>рынок</w:t>
      </w:r>
      <w:r w:rsidRPr="00D3313E">
        <w:rPr>
          <w:sz w:val="28"/>
          <w:szCs w:val="28"/>
        </w:rPr>
        <w:t xml:space="preserve"> на </w:t>
      </w:r>
      <w:r w:rsidR="00D3313E" w:rsidRPr="00D3313E">
        <w:rPr>
          <w:sz w:val="28"/>
          <w:szCs w:val="28"/>
        </w:rPr>
        <w:t>85</w:t>
      </w:r>
      <w:r w:rsidRPr="00D3313E">
        <w:rPr>
          <w:sz w:val="28"/>
          <w:szCs w:val="28"/>
        </w:rPr>
        <w:t xml:space="preserve"> торговых мест.</w:t>
      </w:r>
    </w:p>
    <w:p w:rsidR="00BD49F0" w:rsidRPr="00646D73" w:rsidRDefault="00336373" w:rsidP="002F6439">
      <w:pPr>
        <w:pStyle w:val="a6"/>
        <w:spacing w:after="0"/>
        <w:ind w:firstLine="709"/>
        <w:jc w:val="both"/>
        <w:rPr>
          <w:sz w:val="28"/>
          <w:szCs w:val="28"/>
          <w:highlight w:val="yellow"/>
        </w:rPr>
      </w:pPr>
      <w:r w:rsidRPr="00F02DAB">
        <w:rPr>
          <w:b/>
          <w:i/>
          <w:sz w:val="28"/>
          <w:szCs w:val="28"/>
        </w:rPr>
        <w:t xml:space="preserve">Рынок труда. </w:t>
      </w:r>
      <w:r w:rsidR="00A514C8" w:rsidRPr="00F02DAB">
        <w:rPr>
          <w:sz w:val="28"/>
          <w:szCs w:val="28"/>
        </w:rPr>
        <w:t xml:space="preserve">В </w:t>
      </w:r>
      <w:r w:rsidR="00AA5C8C">
        <w:rPr>
          <w:sz w:val="28"/>
          <w:szCs w:val="28"/>
        </w:rPr>
        <w:t>ГКУ «Центр занятости населения</w:t>
      </w:r>
      <w:r w:rsidR="00BD49F0" w:rsidRPr="00F02DAB">
        <w:rPr>
          <w:sz w:val="28"/>
          <w:szCs w:val="28"/>
        </w:rPr>
        <w:t xml:space="preserve"> Минераловодского района»</w:t>
      </w:r>
      <w:r w:rsidR="009C04AF">
        <w:rPr>
          <w:sz w:val="28"/>
          <w:szCs w:val="28"/>
        </w:rPr>
        <w:t xml:space="preserve"> (</w:t>
      </w:r>
      <w:r w:rsidR="00AA5C8C">
        <w:rPr>
          <w:sz w:val="28"/>
          <w:szCs w:val="28"/>
        </w:rPr>
        <w:t>далее - Центр занятости</w:t>
      </w:r>
      <w:r w:rsidR="009C04AF">
        <w:rPr>
          <w:sz w:val="28"/>
          <w:szCs w:val="28"/>
        </w:rPr>
        <w:t xml:space="preserve"> населения</w:t>
      </w:r>
      <w:r w:rsidR="00AA5C8C">
        <w:rPr>
          <w:sz w:val="28"/>
          <w:szCs w:val="28"/>
        </w:rPr>
        <w:t>)</w:t>
      </w:r>
      <w:r w:rsidR="00BD49F0" w:rsidRPr="00F02DAB">
        <w:rPr>
          <w:sz w:val="28"/>
          <w:szCs w:val="28"/>
        </w:rPr>
        <w:t xml:space="preserve"> в округе за 202</w:t>
      </w:r>
      <w:r w:rsidR="00F02DAB" w:rsidRPr="00F02DAB">
        <w:rPr>
          <w:sz w:val="28"/>
          <w:szCs w:val="28"/>
        </w:rPr>
        <w:t>2</w:t>
      </w:r>
      <w:r w:rsidR="00BD49F0" w:rsidRPr="00F02DAB">
        <w:rPr>
          <w:sz w:val="28"/>
          <w:szCs w:val="28"/>
        </w:rPr>
        <w:t xml:space="preserve"> год за оказанием государственной услуги по содействию в поиске подходящей работы обратилось</w:t>
      </w:r>
      <w:r w:rsidR="00BD49F0" w:rsidRPr="00FF71EC">
        <w:rPr>
          <w:sz w:val="28"/>
          <w:szCs w:val="28"/>
        </w:rPr>
        <w:t xml:space="preserve"> </w:t>
      </w:r>
      <w:r w:rsidR="00F02DAB" w:rsidRPr="00FF71EC">
        <w:rPr>
          <w:color w:val="000000"/>
          <w:sz w:val="28"/>
          <w:szCs w:val="28"/>
        </w:rPr>
        <w:t>1394</w:t>
      </w:r>
      <w:r w:rsidR="00BD49F0" w:rsidRPr="00FF71EC">
        <w:rPr>
          <w:color w:val="000000"/>
          <w:sz w:val="28"/>
          <w:szCs w:val="28"/>
        </w:rPr>
        <w:t xml:space="preserve"> </w:t>
      </w:r>
      <w:r w:rsidR="00BD49F0" w:rsidRPr="00FF71EC">
        <w:rPr>
          <w:sz w:val="28"/>
          <w:szCs w:val="28"/>
        </w:rPr>
        <w:t>чел</w:t>
      </w:r>
      <w:r w:rsidR="00174596" w:rsidRPr="00FF71EC">
        <w:rPr>
          <w:sz w:val="28"/>
          <w:szCs w:val="28"/>
        </w:rPr>
        <w:t>.</w:t>
      </w:r>
      <w:r w:rsidR="00BD49F0" w:rsidRPr="00FF71EC">
        <w:rPr>
          <w:sz w:val="28"/>
          <w:szCs w:val="28"/>
        </w:rPr>
        <w:t xml:space="preserve"> (на </w:t>
      </w:r>
      <w:r w:rsidR="00FF71EC" w:rsidRPr="00FF71EC">
        <w:rPr>
          <w:sz w:val="28"/>
          <w:szCs w:val="28"/>
        </w:rPr>
        <w:t>51,3</w:t>
      </w:r>
      <w:r w:rsidRPr="00FF71EC">
        <w:rPr>
          <w:sz w:val="28"/>
          <w:szCs w:val="28"/>
        </w:rPr>
        <w:t xml:space="preserve"> </w:t>
      </w:r>
      <w:r w:rsidR="00BD49F0" w:rsidRPr="00FF71EC">
        <w:rPr>
          <w:sz w:val="28"/>
          <w:szCs w:val="28"/>
        </w:rPr>
        <w:t>% меньше, чем за 202</w:t>
      </w:r>
      <w:r w:rsidR="00F02DAB" w:rsidRPr="00FF71EC">
        <w:rPr>
          <w:sz w:val="28"/>
          <w:szCs w:val="28"/>
        </w:rPr>
        <w:t>1</w:t>
      </w:r>
      <w:r w:rsidR="00BD49F0" w:rsidRPr="00FF71EC">
        <w:rPr>
          <w:sz w:val="28"/>
          <w:szCs w:val="28"/>
        </w:rPr>
        <w:t xml:space="preserve"> год</w:t>
      </w:r>
      <w:r w:rsidR="00BD49F0" w:rsidRPr="00F02DAB">
        <w:rPr>
          <w:sz w:val="28"/>
          <w:szCs w:val="28"/>
        </w:rPr>
        <w:t xml:space="preserve">), из них: женщины – </w:t>
      </w:r>
      <w:r w:rsidR="00F02DAB" w:rsidRPr="00F02DAB">
        <w:rPr>
          <w:sz w:val="28"/>
          <w:szCs w:val="28"/>
        </w:rPr>
        <w:t>808</w:t>
      </w:r>
      <w:r w:rsidR="00BD49F0" w:rsidRPr="00F02DAB">
        <w:rPr>
          <w:sz w:val="28"/>
          <w:szCs w:val="28"/>
        </w:rPr>
        <w:t xml:space="preserve"> чел</w:t>
      </w:r>
      <w:r w:rsidRPr="00F02DAB">
        <w:rPr>
          <w:sz w:val="28"/>
          <w:szCs w:val="28"/>
        </w:rPr>
        <w:t>.</w:t>
      </w:r>
      <w:r w:rsidR="00BD49F0" w:rsidRPr="00F02DAB">
        <w:rPr>
          <w:sz w:val="28"/>
          <w:szCs w:val="28"/>
        </w:rPr>
        <w:t xml:space="preserve">, молодёжь в возрасте от 14 до 29 лет – </w:t>
      </w:r>
      <w:r w:rsidR="00F02DAB" w:rsidRPr="00F02DAB">
        <w:rPr>
          <w:sz w:val="28"/>
          <w:szCs w:val="28"/>
        </w:rPr>
        <w:t>454</w:t>
      </w:r>
      <w:r w:rsidR="00BD49F0" w:rsidRPr="00F02DAB">
        <w:rPr>
          <w:sz w:val="28"/>
          <w:szCs w:val="28"/>
        </w:rPr>
        <w:t xml:space="preserve"> чел</w:t>
      </w:r>
      <w:r w:rsidRPr="00F02DAB">
        <w:rPr>
          <w:sz w:val="28"/>
          <w:szCs w:val="28"/>
        </w:rPr>
        <w:t>.</w:t>
      </w:r>
      <w:r w:rsidR="00BD49F0" w:rsidRPr="00F02DAB">
        <w:rPr>
          <w:sz w:val="28"/>
          <w:szCs w:val="28"/>
        </w:rPr>
        <w:t xml:space="preserve">, лица, уволенные в связи с ликвидацией организации, либо сокращением численности или штата работников – </w:t>
      </w:r>
      <w:r w:rsidR="00F02DAB" w:rsidRPr="00F02DAB">
        <w:rPr>
          <w:sz w:val="28"/>
          <w:szCs w:val="28"/>
        </w:rPr>
        <w:t>56</w:t>
      </w:r>
      <w:r w:rsidR="00BD49F0" w:rsidRPr="00F02DAB">
        <w:rPr>
          <w:sz w:val="28"/>
          <w:szCs w:val="28"/>
        </w:rPr>
        <w:t xml:space="preserve"> чел</w:t>
      </w:r>
      <w:r w:rsidRPr="00F02DAB">
        <w:rPr>
          <w:sz w:val="28"/>
          <w:szCs w:val="28"/>
        </w:rPr>
        <w:t>.</w:t>
      </w:r>
      <w:r w:rsidR="00BD49F0" w:rsidRPr="00F02DAB">
        <w:rPr>
          <w:sz w:val="28"/>
          <w:szCs w:val="28"/>
        </w:rPr>
        <w:t>, относящиеся к к</w:t>
      </w:r>
      <w:r w:rsidR="00A514C8" w:rsidRPr="00F02DAB">
        <w:rPr>
          <w:sz w:val="28"/>
          <w:szCs w:val="28"/>
        </w:rPr>
        <w:t xml:space="preserve">атегории инвалидов - </w:t>
      </w:r>
      <w:r w:rsidR="00F02DAB" w:rsidRPr="00F02DAB">
        <w:rPr>
          <w:sz w:val="28"/>
          <w:szCs w:val="28"/>
        </w:rPr>
        <w:t>36</w:t>
      </w:r>
      <w:r w:rsidR="00A514C8" w:rsidRPr="00F02DAB">
        <w:rPr>
          <w:sz w:val="28"/>
          <w:szCs w:val="28"/>
        </w:rPr>
        <w:t xml:space="preserve"> чел</w:t>
      </w:r>
      <w:r w:rsidR="00BD49F0" w:rsidRPr="00F02DAB">
        <w:rPr>
          <w:sz w:val="28"/>
          <w:szCs w:val="28"/>
        </w:rPr>
        <w:t>.</w:t>
      </w:r>
    </w:p>
    <w:p w:rsidR="00BD49F0" w:rsidRPr="00F02DAB" w:rsidRDefault="00BD49F0" w:rsidP="002F6439">
      <w:pPr>
        <w:tabs>
          <w:tab w:val="left" w:pos="0"/>
          <w:tab w:val="left" w:pos="142"/>
        </w:tabs>
        <w:spacing w:after="0" w:line="240" w:lineRule="auto"/>
        <w:ind w:firstLine="709"/>
        <w:jc w:val="both"/>
        <w:rPr>
          <w:rFonts w:ascii="Times New Roman" w:hAnsi="Times New Roman"/>
          <w:sz w:val="28"/>
          <w:szCs w:val="28"/>
        </w:rPr>
      </w:pPr>
      <w:r w:rsidRPr="00F02DAB">
        <w:rPr>
          <w:rFonts w:ascii="Times New Roman" w:hAnsi="Times New Roman"/>
          <w:sz w:val="28"/>
          <w:szCs w:val="28"/>
        </w:rPr>
        <w:t>Уровень зарегистрированной безработицы за отчетный период составил 0,</w:t>
      </w:r>
      <w:r w:rsidR="00F02DAB" w:rsidRPr="00F02DAB">
        <w:rPr>
          <w:rFonts w:ascii="Times New Roman" w:hAnsi="Times New Roman"/>
          <w:sz w:val="28"/>
          <w:szCs w:val="28"/>
        </w:rPr>
        <w:t>4</w:t>
      </w:r>
      <w:r w:rsidRPr="00F02DAB">
        <w:rPr>
          <w:rFonts w:ascii="Times New Roman" w:hAnsi="Times New Roman"/>
          <w:sz w:val="28"/>
          <w:szCs w:val="28"/>
        </w:rPr>
        <w:t>1 %, коэффициент напряженности на регистрируемом рынке труда округа на 01.01.202</w:t>
      </w:r>
      <w:r w:rsidR="00F02DAB" w:rsidRPr="00F02DAB">
        <w:rPr>
          <w:rFonts w:ascii="Times New Roman" w:hAnsi="Times New Roman"/>
          <w:sz w:val="28"/>
          <w:szCs w:val="28"/>
        </w:rPr>
        <w:t>3</w:t>
      </w:r>
      <w:r w:rsidRPr="00F02DAB">
        <w:rPr>
          <w:rFonts w:ascii="Times New Roman" w:hAnsi="Times New Roman"/>
          <w:sz w:val="28"/>
          <w:szCs w:val="28"/>
        </w:rPr>
        <w:t xml:space="preserve"> составил 0,</w:t>
      </w:r>
      <w:r w:rsidR="00F02DAB" w:rsidRPr="00F02DAB">
        <w:rPr>
          <w:rFonts w:ascii="Times New Roman" w:hAnsi="Times New Roman"/>
          <w:sz w:val="28"/>
          <w:szCs w:val="28"/>
        </w:rPr>
        <w:t>18</w:t>
      </w:r>
      <w:r w:rsidRPr="00F02DAB">
        <w:rPr>
          <w:rFonts w:ascii="Times New Roman" w:hAnsi="Times New Roman"/>
          <w:sz w:val="28"/>
          <w:szCs w:val="28"/>
        </w:rPr>
        <w:t xml:space="preserve"> чел</w:t>
      </w:r>
      <w:r w:rsidR="00336373" w:rsidRPr="00F02DAB">
        <w:rPr>
          <w:rFonts w:ascii="Times New Roman" w:hAnsi="Times New Roman"/>
          <w:sz w:val="28"/>
          <w:szCs w:val="28"/>
        </w:rPr>
        <w:t>.</w:t>
      </w:r>
      <w:r w:rsidRPr="00F02DAB">
        <w:rPr>
          <w:rFonts w:ascii="Times New Roman" w:hAnsi="Times New Roman"/>
          <w:sz w:val="28"/>
          <w:szCs w:val="28"/>
        </w:rPr>
        <w:t xml:space="preserve"> на 1 вакансию. </w:t>
      </w:r>
    </w:p>
    <w:p w:rsidR="00BD49F0" w:rsidRPr="00646D73" w:rsidRDefault="00BD49F0" w:rsidP="002F6439">
      <w:pPr>
        <w:spacing w:after="0" w:line="240" w:lineRule="auto"/>
        <w:ind w:firstLine="709"/>
        <w:jc w:val="both"/>
        <w:rPr>
          <w:rFonts w:ascii="Times New Roman" w:hAnsi="Times New Roman"/>
          <w:sz w:val="28"/>
          <w:szCs w:val="28"/>
          <w:highlight w:val="yellow"/>
        </w:rPr>
      </w:pPr>
      <w:r w:rsidRPr="00F02DAB">
        <w:rPr>
          <w:rFonts w:ascii="Times New Roman" w:hAnsi="Times New Roman"/>
          <w:b/>
          <w:bCs/>
          <w:i/>
          <w:iCs/>
          <w:sz w:val="28"/>
          <w:szCs w:val="28"/>
        </w:rPr>
        <w:t>Услуги.</w:t>
      </w:r>
      <w:r w:rsidRPr="00F02DAB">
        <w:rPr>
          <w:rFonts w:ascii="Times New Roman" w:hAnsi="Times New Roman"/>
          <w:sz w:val="28"/>
          <w:szCs w:val="28"/>
        </w:rPr>
        <w:t xml:space="preserve"> На территории Минераловодского городского округа функционирует МБУ «Многофункциональный центр предоставления государственных и муниципальных услуг Минераловодского городского округа» (далее – МБУ «МФЦ МГО»). Количество окон обслуживания в МБУ «МФЦ МГО» – 18 шт. Одновременно на прием работают 9 окон обслуживания. Количество территориально обособленных </w:t>
      </w:r>
      <w:r w:rsidR="00AA5C8C">
        <w:rPr>
          <w:rFonts w:ascii="Times New Roman" w:hAnsi="Times New Roman"/>
          <w:sz w:val="28"/>
          <w:szCs w:val="28"/>
        </w:rPr>
        <w:t xml:space="preserve">структурных подразделений </w:t>
      </w:r>
      <w:r w:rsidRPr="00F02DAB">
        <w:rPr>
          <w:rFonts w:ascii="Times New Roman" w:hAnsi="Times New Roman"/>
          <w:sz w:val="28"/>
          <w:szCs w:val="28"/>
        </w:rPr>
        <w:t xml:space="preserve"> МБУ «МФЦ </w:t>
      </w:r>
      <w:r w:rsidR="00F02DAB" w:rsidRPr="00F02DAB">
        <w:rPr>
          <w:rFonts w:ascii="Times New Roman" w:hAnsi="Times New Roman"/>
          <w:sz w:val="28"/>
          <w:szCs w:val="28"/>
        </w:rPr>
        <w:t>МГО» -</w:t>
      </w:r>
      <w:r w:rsidRPr="00F02DAB">
        <w:rPr>
          <w:rFonts w:ascii="Times New Roman" w:hAnsi="Times New Roman"/>
          <w:sz w:val="28"/>
          <w:szCs w:val="28"/>
        </w:rPr>
        <w:t xml:space="preserve"> 9 шт., в которых функционируют 10 окон, созданных для обеспечения территориальной доступности предоставления государственных и муниципальных услуг, и 2 окна «МФЦ для бизнеса».  </w:t>
      </w:r>
    </w:p>
    <w:p w:rsidR="00BD49F0" w:rsidRPr="00646D73" w:rsidRDefault="00BD49F0" w:rsidP="002F6439">
      <w:pPr>
        <w:widowControl w:val="0"/>
        <w:suppressAutoHyphens/>
        <w:overflowPunct w:val="0"/>
        <w:autoSpaceDE w:val="0"/>
        <w:autoSpaceDN w:val="0"/>
        <w:spacing w:after="0" w:line="240" w:lineRule="auto"/>
        <w:ind w:firstLine="709"/>
        <w:jc w:val="both"/>
        <w:textAlignment w:val="baseline"/>
        <w:rPr>
          <w:rFonts w:ascii="Times New Roman" w:hAnsi="Times New Roman"/>
          <w:sz w:val="28"/>
          <w:szCs w:val="28"/>
          <w:highlight w:val="yellow"/>
        </w:rPr>
      </w:pPr>
      <w:r w:rsidRPr="00F02DAB">
        <w:rPr>
          <w:rFonts w:ascii="Times New Roman" w:hAnsi="Times New Roman"/>
          <w:b/>
          <w:i/>
          <w:sz w:val="28"/>
          <w:szCs w:val="28"/>
        </w:rPr>
        <w:t>Физическая культура и спорт.</w:t>
      </w:r>
      <w:r w:rsidRPr="00F02DAB">
        <w:rPr>
          <w:rFonts w:ascii="Times New Roman" w:hAnsi="Times New Roman"/>
          <w:sz w:val="28"/>
          <w:szCs w:val="28"/>
        </w:rPr>
        <w:t xml:space="preserve"> </w:t>
      </w:r>
      <w:r w:rsidRPr="00F02DAB">
        <w:rPr>
          <w:rFonts w:ascii="Times New Roman" w:hAnsi="Times New Roman"/>
          <w:sz w:val="28"/>
          <w:szCs w:val="28"/>
          <w:shd w:val="clear" w:color="auto" w:fill="FFFFFF"/>
        </w:rPr>
        <w:t>Проведенный анализ показал, что численность жителей округа</w:t>
      </w:r>
      <w:r w:rsidR="00336373" w:rsidRPr="00F02DAB">
        <w:rPr>
          <w:rFonts w:ascii="Times New Roman" w:hAnsi="Times New Roman"/>
          <w:sz w:val="28"/>
          <w:szCs w:val="28"/>
          <w:shd w:val="clear" w:color="auto" w:fill="FFFFFF"/>
        </w:rPr>
        <w:t>,</w:t>
      </w:r>
      <w:r w:rsidRPr="00F02DAB">
        <w:rPr>
          <w:rFonts w:ascii="Times New Roman" w:hAnsi="Times New Roman"/>
          <w:sz w:val="28"/>
          <w:szCs w:val="28"/>
          <w:shd w:val="clear" w:color="auto" w:fill="FFFFFF"/>
        </w:rPr>
        <w:t xml:space="preserve"> систематически занимающихся физической культурой и спортом</w:t>
      </w:r>
      <w:r w:rsidR="00256421" w:rsidRPr="00F02DAB">
        <w:rPr>
          <w:rFonts w:ascii="Times New Roman" w:hAnsi="Times New Roman"/>
          <w:sz w:val="28"/>
          <w:szCs w:val="28"/>
          <w:shd w:val="clear" w:color="auto" w:fill="FFFFFF"/>
        </w:rPr>
        <w:t>,</w:t>
      </w:r>
      <w:r w:rsidRPr="00F02DAB">
        <w:rPr>
          <w:rFonts w:ascii="Times New Roman" w:hAnsi="Times New Roman"/>
          <w:sz w:val="28"/>
          <w:szCs w:val="28"/>
          <w:shd w:val="clear" w:color="auto" w:fill="FFFFFF"/>
        </w:rPr>
        <w:t xml:space="preserve"> увеличилась. Так</w:t>
      </w:r>
      <w:r w:rsidR="00336373" w:rsidRPr="00F02DAB">
        <w:rPr>
          <w:rFonts w:ascii="Times New Roman" w:hAnsi="Times New Roman"/>
          <w:sz w:val="28"/>
          <w:szCs w:val="28"/>
          <w:shd w:val="clear" w:color="auto" w:fill="FFFFFF"/>
        </w:rPr>
        <w:t>,</w:t>
      </w:r>
      <w:r w:rsidRPr="00F02DAB">
        <w:rPr>
          <w:rFonts w:ascii="Times New Roman" w:hAnsi="Times New Roman"/>
          <w:sz w:val="28"/>
          <w:szCs w:val="28"/>
          <w:shd w:val="clear" w:color="auto" w:fill="FFFFFF"/>
        </w:rPr>
        <w:t xml:space="preserve"> по данным статистического отчета в 202</w:t>
      </w:r>
      <w:r w:rsidR="00F02DAB" w:rsidRPr="00F02DAB">
        <w:rPr>
          <w:rFonts w:ascii="Times New Roman" w:hAnsi="Times New Roman"/>
          <w:sz w:val="28"/>
          <w:szCs w:val="28"/>
          <w:shd w:val="clear" w:color="auto" w:fill="FFFFFF"/>
        </w:rPr>
        <w:t xml:space="preserve">2 </w:t>
      </w:r>
      <w:r w:rsidRPr="00F02DAB">
        <w:rPr>
          <w:rFonts w:ascii="Times New Roman" w:hAnsi="Times New Roman"/>
          <w:sz w:val="28"/>
          <w:szCs w:val="28"/>
          <w:shd w:val="clear" w:color="auto" w:fill="FFFFFF"/>
        </w:rPr>
        <w:t xml:space="preserve">году систематически занимались спортом </w:t>
      </w:r>
      <w:r w:rsidR="00F02DAB" w:rsidRPr="00F02DAB">
        <w:rPr>
          <w:rFonts w:ascii="Times New Roman" w:hAnsi="Times New Roman"/>
          <w:color w:val="000000"/>
          <w:sz w:val="28"/>
          <w:szCs w:val="28"/>
        </w:rPr>
        <w:t xml:space="preserve">65531 </w:t>
      </w:r>
      <w:r w:rsidRPr="00F02DAB">
        <w:rPr>
          <w:rFonts w:ascii="Times New Roman" w:hAnsi="Times New Roman"/>
          <w:sz w:val="28"/>
          <w:szCs w:val="28"/>
          <w:shd w:val="clear" w:color="auto" w:fill="FFFFFF"/>
        </w:rPr>
        <w:t>чел</w:t>
      </w:r>
      <w:r w:rsidR="00336373" w:rsidRPr="00F02DAB">
        <w:rPr>
          <w:rFonts w:ascii="Times New Roman" w:hAnsi="Times New Roman"/>
          <w:sz w:val="28"/>
          <w:szCs w:val="28"/>
          <w:shd w:val="clear" w:color="auto" w:fill="FFFFFF"/>
        </w:rPr>
        <w:t>.</w:t>
      </w:r>
      <w:r w:rsidRPr="00F02DAB">
        <w:rPr>
          <w:rFonts w:ascii="Times New Roman" w:hAnsi="Times New Roman"/>
          <w:sz w:val="28"/>
          <w:szCs w:val="28"/>
          <w:shd w:val="clear" w:color="auto" w:fill="FFFFFF"/>
        </w:rPr>
        <w:t xml:space="preserve"> или </w:t>
      </w:r>
      <w:r w:rsidR="00F02DAB" w:rsidRPr="00F02DAB">
        <w:rPr>
          <w:rFonts w:ascii="Times New Roman" w:hAnsi="Times New Roman"/>
          <w:sz w:val="28"/>
          <w:szCs w:val="28"/>
          <w:shd w:val="clear" w:color="auto" w:fill="FFFFFF"/>
        </w:rPr>
        <w:t>56,2</w:t>
      </w:r>
      <w:r w:rsidR="0012651A" w:rsidRPr="00F02DAB">
        <w:rPr>
          <w:rFonts w:ascii="Times New Roman" w:hAnsi="Times New Roman"/>
          <w:sz w:val="28"/>
          <w:szCs w:val="28"/>
          <w:shd w:val="clear" w:color="auto" w:fill="FFFFFF"/>
        </w:rPr>
        <w:t xml:space="preserve"> </w:t>
      </w:r>
      <w:r w:rsidRPr="00F02DAB">
        <w:rPr>
          <w:rFonts w:ascii="Times New Roman" w:hAnsi="Times New Roman"/>
          <w:sz w:val="28"/>
          <w:szCs w:val="28"/>
          <w:shd w:val="clear" w:color="auto" w:fill="FFFFFF"/>
        </w:rPr>
        <w:t>%</w:t>
      </w:r>
      <w:r w:rsidRPr="00F02DAB">
        <w:rPr>
          <w:rFonts w:ascii="Times New Roman" w:hAnsi="Times New Roman"/>
          <w:sz w:val="28"/>
          <w:szCs w:val="28"/>
        </w:rPr>
        <w:t xml:space="preserve"> от общей численности населения</w:t>
      </w:r>
      <w:r w:rsidR="00AA5C8C">
        <w:rPr>
          <w:rFonts w:ascii="Times New Roman" w:hAnsi="Times New Roman"/>
          <w:sz w:val="28"/>
          <w:szCs w:val="28"/>
          <w:shd w:val="clear" w:color="auto" w:fill="FFFFFF"/>
        </w:rPr>
        <w:t xml:space="preserve"> </w:t>
      </w:r>
      <w:r w:rsidRPr="00F02DAB">
        <w:rPr>
          <w:rFonts w:ascii="Times New Roman" w:hAnsi="Times New Roman"/>
          <w:sz w:val="28"/>
          <w:szCs w:val="28"/>
          <w:shd w:val="clear" w:color="auto" w:fill="FFFFFF"/>
        </w:rPr>
        <w:t xml:space="preserve"> округа.</w:t>
      </w:r>
    </w:p>
    <w:p w:rsidR="00BD49F0" w:rsidRPr="00F02DAB" w:rsidRDefault="00BD49F0" w:rsidP="002F6439">
      <w:pPr>
        <w:widowControl w:val="0"/>
        <w:suppressAutoHyphens/>
        <w:overflowPunct w:val="0"/>
        <w:autoSpaceDE w:val="0"/>
        <w:autoSpaceDN w:val="0"/>
        <w:spacing w:after="0" w:line="240" w:lineRule="auto"/>
        <w:ind w:firstLine="709"/>
        <w:jc w:val="both"/>
        <w:textAlignment w:val="baseline"/>
        <w:rPr>
          <w:rFonts w:ascii="Times New Roman" w:hAnsi="Times New Roman"/>
          <w:kern w:val="3"/>
          <w:sz w:val="28"/>
          <w:szCs w:val="28"/>
          <w:shd w:val="clear" w:color="auto" w:fill="FFFFFF"/>
        </w:rPr>
      </w:pPr>
      <w:r w:rsidRPr="00F02DAB">
        <w:rPr>
          <w:rFonts w:ascii="Times New Roman" w:hAnsi="Times New Roman"/>
          <w:kern w:val="3"/>
          <w:sz w:val="28"/>
          <w:szCs w:val="28"/>
          <w:shd w:val="clear" w:color="auto" w:fill="FFFFFF"/>
        </w:rPr>
        <w:t>В 202</w:t>
      </w:r>
      <w:r w:rsidR="00F02DAB" w:rsidRPr="00F02DAB">
        <w:rPr>
          <w:rFonts w:ascii="Times New Roman" w:hAnsi="Times New Roman"/>
          <w:kern w:val="3"/>
          <w:sz w:val="28"/>
          <w:szCs w:val="28"/>
          <w:shd w:val="clear" w:color="auto" w:fill="FFFFFF"/>
        </w:rPr>
        <w:t>2</w:t>
      </w:r>
      <w:r w:rsidRPr="00F02DAB">
        <w:rPr>
          <w:rFonts w:ascii="Times New Roman" w:hAnsi="Times New Roman"/>
          <w:kern w:val="3"/>
          <w:sz w:val="28"/>
          <w:szCs w:val="28"/>
          <w:shd w:val="clear" w:color="auto" w:fill="FFFFFF"/>
        </w:rPr>
        <w:t xml:space="preserve"> году </w:t>
      </w:r>
      <w:r w:rsidRPr="00F02DAB">
        <w:rPr>
          <w:rFonts w:ascii="Times New Roman" w:hAnsi="Times New Roman"/>
          <w:kern w:val="3"/>
          <w:sz w:val="28"/>
          <w:szCs w:val="28"/>
        </w:rPr>
        <w:t xml:space="preserve">комитетом по физической культуре и спорту администрации </w:t>
      </w:r>
      <w:r w:rsidRPr="00F02DAB">
        <w:rPr>
          <w:rFonts w:ascii="Times New Roman" w:hAnsi="Times New Roman"/>
          <w:kern w:val="3"/>
          <w:sz w:val="28"/>
          <w:szCs w:val="28"/>
        </w:rPr>
        <w:lastRenderedPageBreak/>
        <w:t>проведено 4</w:t>
      </w:r>
      <w:r w:rsidR="00F02DAB" w:rsidRPr="00F02DAB">
        <w:rPr>
          <w:rFonts w:ascii="Times New Roman" w:hAnsi="Times New Roman"/>
          <w:kern w:val="3"/>
          <w:sz w:val="28"/>
          <w:szCs w:val="28"/>
        </w:rPr>
        <w:t>5</w:t>
      </w:r>
      <w:r w:rsidRPr="00F02DAB">
        <w:rPr>
          <w:rFonts w:ascii="Times New Roman" w:hAnsi="Times New Roman"/>
          <w:kern w:val="3"/>
          <w:sz w:val="28"/>
          <w:szCs w:val="28"/>
        </w:rPr>
        <w:t xml:space="preserve"> спортивно-массовых мероприятий, в которых</w:t>
      </w:r>
      <w:r w:rsidRPr="00F02DAB">
        <w:rPr>
          <w:rFonts w:ascii="Times New Roman" w:hAnsi="Times New Roman"/>
          <w:kern w:val="3"/>
          <w:sz w:val="28"/>
          <w:szCs w:val="28"/>
          <w:shd w:val="clear" w:color="auto" w:fill="FFFFFF"/>
        </w:rPr>
        <w:t xml:space="preserve"> приняло участие свыше </w:t>
      </w:r>
      <w:r w:rsidR="00F02DAB" w:rsidRPr="00D90096">
        <w:rPr>
          <w:rFonts w:ascii="Times New Roman" w:hAnsi="Times New Roman"/>
          <w:sz w:val="28"/>
          <w:szCs w:val="28"/>
        </w:rPr>
        <w:t>8750</w:t>
      </w:r>
      <w:r w:rsidRPr="00F02DAB">
        <w:rPr>
          <w:rFonts w:ascii="Times New Roman" w:hAnsi="Times New Roman"/>
          <w:kern w:val="3"/>
          <w:sz w:val="28"/>
          <w:szCs w:val="28"/>
          <w:shd w:val="clear" w:color="auto" w:fill="FFFFFF"/>
        </w:rPr>
        <w:t xml:space="preserve"> чел.</w:t>
      </w:r>
    </w:p>
    <w:p w:rsidR="00BD49F0" w:rsidRPr="00646D73" w:rsidRDefault="00BD49F0" w:rsidP="002F6439">
      <w:pPr>
        <w:spacing w:after="0" w:line="240" w:lineRule="auto"/>
        <w:ind w:firstLine="709"/>
        <w:jc w:val="both"/>
        <w:rPr>
          <w:rFonts w:ascii="Times New Roman" w:hAnsi="Times New Roman"/>
          <w:sz w:val="28"/>
          <w:szCs w:val="28"/>
          <w:highlight w:val="yellow"/>
        </w:rPr>
      </w:pPr>
      <w:r w:rsidRPr="00F02DAB">
        <w:rPr>
          <w:rFonts w:ascii="Times New Roman" w:hAnsi="Times New Roman"/>
          <w:b/>
          <w:i/>
          <w:sz w:val="28"/>
          <w:szCs w:val="28"/>
        </w:rPr>
        <w:t>Культура.</w:t>
      </w:r>
      <w:r w:rsidRPr="00F02DAB">
        <w:rPr>
          <w:rFonts w:ascii="Times New Roman" w:hAnsi="Times New Roman"/>
          <w:sz w:val="28"/>
          <w:szCs w:val="28"/>
        </w:rPr>
        <w:t xml:space="preserve"> </w:t>
      </w:r>
      <w:r w:rsidRPr="00F02DAB">
        <w:rPr>
          <w:rFonts w:ascii="Times New Roman" w:hAnsi="Times New Roman"/>
          <w:color w:val="000000"/>
          <w:sz w:val="28"/>
          <w:szCs w:val="28"/>
        </w:rPr>
        <w:t>В 202</w:t>
      </w:r>
      <w:r w:rsidR="00F02DAB" w:rsidRPr="00F02DAB">
        <w:rPr>
          <w:rFonts w:ascii="Times New Roman" w:hAnsi="Times New Roman"/>
          <w:color w:val="000000"/>
          <w:sz w:val="28"/>
          <w:szCs w:val="28"/>
        </w:rPr>
        <w:t>2</w:t>
      </w:r>
      <w:r w:rsidRPr="00F02DAB">
        <w:rPr>
          <w:rFonts w:ascii="Times New Roman" w:hAnsi="Times New Roman"/>
          <w:color w:val="000000"/>
          <w:sz w:val="28"/>
          <w:szCs w:val="28"/>
        </w:rPr>
        <w:t xml:space="preserve"> году в округе всеми учреждениями </w:t>
      </w:r>
      <w:r w:rsidR="001307F1">
        <w:rPr>
          <w:rFonts w:ascii="Times New Roman" w:hAnsi="Times New Roman"/>
          <w:color w:val="000000"/>
          <w:sz w:val="28"/>
          <w:szCs w:val="28"/>
        </w:rPr>
        <w:t xml:space="preserve">культуры </w:t>
      </w:r>
      <w:r w:rsidRPr="00F02DAB">
        <w:rPr>
          <w:rFonts w:ascii="Times New Roman" w:hAnsi="Times New Roman"/>
          <w:color w:val="000000"/>
          <w:sz w:val="28"/>
          <w:szCs w:val="28"/>
        </w:rPr>
        <w:t xml:space="preserve">проведено </w:t>
      </w:r>
      <w:r w:rsidR="00F02DAB" w:rsidRPr="00F02DAB">
        <w:rPr>
          <w:rFonts w:ascii="Times New Roman" w:hAnsi="Times New Roman"/>
          <w:color w:val="000000"/>
          <w:sz w:val="28"/>
          <w:szCs w:val="28"/>
        </w:rPr>
        <w:t>3260</w:t>
      </w:r>
      <w:r w:rsidRPr="00F02DAB">
        <w:rPr>
          <w:rFonts w:ascii="Times New Roman" w:hAnsi="Times New Roman"/>
          <w:color w:val="000000"/>
          <w:sz w:val="28"/>
          <w:szCs w:val="28"/>
        </w:rPr>
        <w:t xml:space="preserve"> культурно</w:t>
      </w:r>
      <w:r w:rsidR="0012651A" w:rsidRPr="00F02DAB">
        <w:rPr>
          <w:rFonts w:ascii="Times New Roman" w:hAnsi="Times New Roman"/>
          <w:color w:val="000000"/>
          <w:sz w:val="28"/>
          <w:szCs w:val="28"/>
        </w:rPr>
        <w:t>-</w:t>
      </w:r>
      <w:r w:rsidRPr="00F02DAB">
        <w:rPr>
          <w:rFonts w:ascii="Times New Roman" w:hAnsi="Times New Roman"/>
          <w:color w:val="000000"/>
          <w:sz w:val="28"/>
          <w:szCs w:val="28"/>
        </w:rPr>
        <w:t>досуговы</w:t>
      </w:r>
      <w:r w:rsidR="00E504FB" w:rsidRPr="00F02DAB">
        <w:rPr>
          <w:rFonts w:ascii="Times New Roman" w:hAnsi="Times New Roman"/>
          <w:color w:val="000000"/>
          <w:sz w:val="28"/>
          <w:szCs w:val="28"/>
        </w:rPr>
        <w:t>х и просветительских мероприятий</w:t>
      </w:r>
      <w:r w:rsidRPr="00F02DAB">
        <w:rPr>
          <w:rFonts w:ascii="Times New Roman" w:hAnsi="Times New Roman"/>
          <w:color w:val="000000"/>
          <w:sz w:val="28"/>
          <w:szCs w:val="28"/>
        </w:rPr>
        <w:t xml:space="preserve"> различной направленности  с общим </w:t>
      </w:r>
      <w:r w:rsidR="00F02DAB" w:rsidRPr="00F02DAB">
        <w:rPr>
          <w:rFonts w:ascii="Times New Roman" w:hAnsi="Times New Roman"/>
          <w:color w:val="000000"/>
          <w:sz w:val="28"/>
          <w:szCs w:val="28"/>
        </w:rPr>
        <w:t>охватом более</w:t>
      </w:r>
      <w:r w:rsidR="0012651A" w:rsidRPr="00F02DAB">
        <w:rPr>
          <w:rFonts w:ascii="Times New Roman" w:hAnsi="Times New Roman"/>
          <w:color w:val="000000"/>
          <w:sz w:val="28"/>
          <w:szCs w:val="28"/>
        </w:rPr>
        <w:t xml:space="preserve"> </w:t>
      </w:r>
      <w:r w:rsidR="00F02DAB" w:rsidRPr="00F02DAB">
        <w:rPr>
          <w:rFonts w:ascii="Times New Roman" w:hAnsi="Times New Roman"/>
          <w:color w:val="000000"/>
          <w:sz w:val="28"/>
          <w:szCs w:val="28"/>
        </w:rPr>
        <w:t>158,087 тыс.</w:t>
      </w:r>
      <w:r w:rsidRPr="00F02DAB">
        <w:rPr>
          <w:rFonts w:ascii="Times New Roman" w:hAnsi="Times New Roman"/>
          <w:color w:val="000000"/>
          <w:sz w:val="28"/>
          <w:szCs w:val="28"/>
        </w:rPr>
        <w:t xml:space="preserve"> чел. </w:t>
      </w:r>
    </w:p>
    <w:p w:rsidR="00BD49F0" w:rsidRPr="00C07524" w:rsidRDefault="00190CD7" w:rsidP="002F6439">
      <w:pPr>
        <w:tabs>
          <w:tab w:val="left" w:pos="142"/>
        </w:tabs>
        <w:spacing w:after="0" w:line="240" w:lineRule="auto"/>
        <w:ind w:firstLine="709"/>
        <w:contextualSpacing/>
        <w:jc w:val="both"/>
        <w:rPr>
          <w:rFonts w:ascii="Times New Roman" w:hAnsi="Times New Roman"/>
          <w:sz w:val="28"/>
          <w:szCs w:val="28"/>
        </w:rPr>
      </w:pPr>
      <w:r w:rsidRPr="00F02DAB">
        <w:rPr>
          <w:rFonts w:ascii="Times New Roman" w:hAnsi="Times New Roman"/>
          <w:b/>
          <w:i/>
          <w:sz w:val="28"/>
          <w:szCs w:val="28"/>
        </w:rPr>
        <w:t>Промышленность.</w:t>
      </w:r>
      <w:r w:rsidRPr="00F02DAB">
        <w:rPr>
          <w:rFonts w:ascii="Times New Roman" w:hAnsi="Times New Roman"/>
          <w:sz w:val="28"/>
          <w:szCs w:val="28"/>
        </w:rPr>
        <w:t xml:space="preserve"> </w:t>
      </w:r>
      <w:r w:rsidR="0082553A" w:rsidRPr="00C07524">
        <w:rPr>
          <w:rFonts w:ascii="Times New Roman" w:hAnsi="Times New Roman"/>
          <w:sz w:val="28"/>
          <w:szCs w:val="28"/>
          <w:shd w:val="clear" w:color="auto" w:fill="FFFFFF"/>
        </w:rPr>
        <w:t>За 2022</w:t>
      </w:r>
      <w:r w:rsidR="00BD49F0" w:rsidRPr="00C07524">
        <w:rPr>
          <w:rFonts w:ascii="Times New Roman" w:hAnsi="Times New Roman"/>
          <w:sz w:val="28"/>
          <w:szCs w:val="28"/>
          <w:shd w:val="clear" w:color="auto" w:fill="FFFFFF"/>
        </w:rPr>
        <w:t xml:space="preserve"> год </w:t>
      </w:r>
      <w:r w:rsidR="00BD49F0" w:rsidRPr="00C07524">
        <w:rPr>
          <w:rFonts w:ascii="Times New Roman" w:hAnsi="Times New Roman"/>
          <w:sz w:val="28"/>
          <w:szCs w:val="28"/>
        </w:rPr>
        <w:t xml:space="preserve">объем отгруженных товаров собственного производства, выполненных работ и услуг собственными силами по виду </w:t>
      </w:r>
      <w:r w:rsidR="00085AFA" w:rsidRPr="00C07524">
        <w:rPr>
          <w:rFonts w:ascii="Times New Roman" w:hAnsi="Times New Roman"/>
          <w:sz w:val="28"/>
          <w:szCs w:val="28"/>
        </w:rPr>
        <w:t>экономической деятельности</w:t>
      </w:r>
      <w:r w:rsidR="0012651A" w:rsidRPr="00C07524">
        <w:rPr>
          <w:rFonts w:ascii="Times New Roman" w:hAnsi="Times New Roman"/>
          <w:sz w:val="28"/>
          <w:szCs w:val="28"/>
        </w:rPr>
        <w:t xml:space="preserve"> </w:t>
      </w:r>
      <w:r w:rsidR="00BD49F0" w:rsidRPr="00C07524">
        <w:rPr>
          <w:rFonts w:ascii="Times New Roman" w:hAnsi="Times New Roman"/>
          <w:sz w:val="28"/>
          <w:szCs w:val="28"/>
        </w:rPr>
        <w:t>«</w:t>
      </w:r>
      <w:r w:rsidR="00085AFA" w:rsidRPr="00C07524">
        <w:rPr>
          <w:rFonts w:ascii="Times New Roman" w:hAnsi="Times New Roman"/>
          <w:sz w:val="28"/>
          <w:szCs w:val="28"/>
        </w:rPr>
        <w:t>обрабатывающие производства</w:t>
      </w:r>
      <w:r w:rsidR="00085AFA">
        <w:rPr>
          <w:rFonts w:ascii="Times New Roman" w:hAnsi="Times New Roman"/>
          <w:sz w:val="28"/>
          <w:szCs w:val="28"/>
        </w:rPr>
        <w:t xml:space="preserve">» </w:t>
      </w:r>
      <w:r w:rsidR="00BD49F0" w:rsidRPr="00C07524">
        <w:rPr>
          <w:rFonts w:ascii="Times New Roman" w:hAnsi="Times New Roman"/>
          <w:sz w:val="28"/>
          <w:szCs w:val="28"/>
        </w:rPr>
        <w:t>составил</w:t>
      </w:r>
      <w:r w:rsidR="0012651A" w:rsidRPr="00C07524">
        <w:rPr>
          <w:rFonts w:ascii="Times New Roman" w:hAnsi="Times New Roman"/>
          <w:sz w:val="28"/>
          <w:szCs w:val="28"/>
          <w:shd w:val="clear" w:color="auto" w:fill="FFFFFF"/>
        </w:rPr>
        <w:t xml:space="preserve"> </w:t>
      </w:r>
      <w:r w:rsidR="0082553A" w:rsidRPr="00C07524">
        <w:rPr>
          <w:rFonts w:ascii="Times New Roman" w:hAnsi="Times New Roman"/>
          <w:sz w:val="28"/>
          <w:szCs w:val="28"/>
        </w:rPr>
        <w:t>19535,8</w:t>
      </w:r>
      <w:r w:rsidR="00BD49F0" w:rsidRPr="00C07524">
        <w:rPr>
          <w:rFonts w:ascii="Times New Roman" w:hAnsi="Times New Roman"/>
          <w:sz w:val="28"/>
          <w:szCs w:val="28"/>
        </w:rPr>
        <w:t xml:space="preserve"> млн.</w:t>
      </w:r>
      <w:r w:rsidR="00174596" w:rsidRPr="00C07524">
        <w:rPr>
          <w:rFonts w:ascii="Times New Roman" w:hAnsi="Times New Roman"/>
          <w:sz w:val="28"/>
          <w:szCs w:val="28"/>
        </w:rPr>
        <w:t xml:space="preserve"> </w:t>
      </w:r>
      <w:r w:rsidR="0082553A" w:rsidRPr="00C07524">
        <w:rPr>
          <w:rFonts w:ascii="Times New Roman" w:hAnsi="Times New Roman"/>
          <w:sz w:val="28"/>
          <w:szCs w:val="28"/>
        </w:rPr>
        <w:t>руб. или 109,3</w:t>
      </w:r>
      <w:r w:rsidR="00BD49F0" w:rsidRPr="00C07524">
        <w:rPr>
          <w:rFonts w:ascii="Times New Roman" w:hAnsi="Times New Roman"/>
          <w:sz w:val="28"/>
          <w:szCs w:val="28"/>
        </w:rPr>
        <w:t xml:space="preserve"> % </w:t>
      </w:r>
      <w:r w:rsidR="0082553A" w:rsidRPr="00C07524">
        <w:rPr>
          <w:rFonts w:ascii="Times New Roman" w:hAnsi="Times New Roman"/>
          <w:sz w:val="28"/>
          <w:szCs w:val="28"/>
          <w:shd w:val="clear" w:color="auto" w:fill="FFFFFF"/>
        </w:rPr>
        <w:t>к уровню предыдущего периода</w:t>
      </w:r>
      <w:r w:rsidR="00BD49F0" w:rsidRPr="00C07524">
        <w:rPr>
          <w:rFonts w:ascii="Times New Roman" w:hAnsi="Times New Roman"/>
          <w:sz w:val="28"/>
          <w:szCs w:val="28"/>
        </w:rPr>
        <w:t>.</w:t>
      </w:r>
    </w:p>
    <w:p w:rsidR="00BD49F0" w:rsidRPr="00C07524" w:rsidRDefault="00BD49F0" w:rsidP="002F6439">
      <w:pPr>
        <w:pStyle w:val="Standard"/>
        <w:ind w:firstLine="709"/>
        <w:jc w:val="both"/>
        <w:rPr>
          <w:rFonts w:cs="Times New Roman"/>
          <w:sz w:val="28"/>
          <w:szCs w:val="28"/>
          <w:shd w:val="clear" w:color="auto" w:fill="FFFFFF"/>
        </w:rPr>
      </w:pPr>
      <w:r w:rsidRPr="00C07524">
        <w:rPr>
          <w:rFonts w:cs="Times New Roman"/>
          <w:sz w:val="28"/>
          <w:szCs w:val="28"/>
          <w:shd w:val="clear" w:color="auto" w:fill="FFFFFF"/>
        </w:rPr>
        <w:t>Производство пищевых продуктов и напитков является ведущей отраслью обрабатывающей промышленн</w:t>
      </w:r>
      <w:r w:rsidR="001307F1">
        <w:rPr>
          <w:rFonts w:cs="Times New Roman"/>
          <w:sz w:val="28"/>
          <w:szCs w:val="28"/>
          <w:shd w:val="clear" w:color="auto" w:fill="FFFFFF"/>
        </w:rPr>
        <w:t xml:space="preserve">ости </w:t>
      </w:r>
      <w:r w:rsidRPr="00C07524">
        <w:rPr>
          <w:rFonts w:cs="Times New Roman"/>
          <w:sz w:val="28"/>
          <w:szCs w:val="28"/>
          <w:shd w:val="clear" w:color="auto" w:fill="FFFFFF"/>
        </w:rPr>
        <w:t xml:space="preserve"> округа. Ее развитие определяют, прежде всего, такие предприятия</w:t>
      </w:r>
      <w:r w:rsidR="001307F1">
        <w:rPr>
          <w:rFonts w:cs="Times New Roman"/>
          <w:sz w:val="28"/>
          <w:szCs w:val="28"/>
          <w:shd w:val="clear" w:color="auto" w:fill="FFFFFF"/>
        </w:rPr>
        <w:t>,</w:t>
      </w:r>
      <w:r w:rsidRPr="00C07524">
        <w:rPr>
          <w:rFonts w:cs="Times New Roman"/>
          <w:sz w:val="28"/>
          <w:szCs w:val="28"/>
          <w:shd w:val="clear" w:color="auto" w:fill="FFFFFF"/>
        </w:rPr>
        <w:t xml:space="preserve"> как: </w:t>
      </w:r>
    </w:p>
    <w:p w:rsidR="00BD49F0" w:rsidRPr="00C07524" w:rsidRDefault="00BD49F0" w:rsidP="002F6439">
      <w:pPr>
        <w:pStyle w:val="Standard"/>
        <w:ind w:firstLine="709"/>
        <w:jc w:val="both"/>
        <w:rPr>
          <w:rFonts w:cs="Times New Roman"/>
          <w:sz w:val="28"/>
          <w:szCs w:val="28"/>
        </w:rPr>
      </w:pPr>
      <w:r w:rsidRPr="00C07524">
        <w:rPr>
          <w:rFonts w:cs="Times New Roman"/>
          <w:sz w:val="28"/>
          <w:szCs w:val="28"/>
          <w:shd w:val="clear" w:color="auto" w:fill="FFFFFF"/>
        </w:rPr>
        <w:t xml:space="preserve">- </w:t>
      </w:r>
      <w:r w:rsidRPr="00C07524">
        <w:rPr>
          <w:rFonts w:cs="Times New Roman"/>
          <w:sz w:val="28"/>
          <w:szCs w:val="28"/>
        </w:rPr>
        <w:t>АО «Кавминводы», ЗАО «Водная компания «Старый источник», ОСП ОАО «Ставропольский пивоваренный завод», ООО «Торговый дом «Аскания», ООО «Рокадовские Минеральные Воды» (производство минеральной воды и безалкогольных напитков);</w:t>
      </w:r>
    </w:p>
    <w:p w:rsidR="00BD49F0" w:rsidRPr="00C07524" w:rsidRDefault="00BD49F0" w:rsidP="002F6439">
      <w:pPr>
        <w:pStyle w:val="Standard"/>
        <w:ind w:firstLine="709"/>
        <w:jc w:val="both"/>
        <w:rPr>
          <w:rFonts w:cs="Times New Roman"/>
          <w:sz w:val="28"/>
          <w:szCs w:val="28"/>
        </w:rPr>
      </w:pPr>
      <w:r w:rsidRPr="00C07524">
        <w:rPr>
          <w:rFonts w:cs="Times New Roman"/>
          <w:sz w:val="28"/>
          <w:szCs w:val="28"/>
        </w:rPr>
        <w:t>- ПК «Минераловодский хлебокомбинат», кондитерские цеха «Деличе крем</w:t>
      </w:r>
      <w:r w:rsidR="00D90155" w:rsidRPr="00C07524">
        <w:rPr>
          <w:rFonts w:cs="Times New Roman"/>
          <w:sz w:val="28"/>
          <w:szCs w:val="28"/>
        </w:rPr>
        <w:t>»</w:t>
      </w:r>
      <w:r w:rsidRPr="00C07524">
        <w:rPr>
          <w:rFonts w:cs="Times New Roman"/>
          <w:sz w:val="28"/>
          <w:szCs w:val="28"/>
        </w:rPr>
        <w:t>, «Сладкий мир»,</w:t>
      </w:r>
      <w:r w:rsidRPr="00C07524">
        <w:rPr>
          <w:rFonts w:cs="Times New Roman"/>
          <w:color w:val="000000"/>
          <w:sz w:val="28"/>
          <w:szCs w:val="28"/>
        </w:rPr>
        <w:t xml:space="preserve"> «Декор»</w:t>
      </w:r>
      <w:r w:rsidRPr="00C07524">
        <w:rPr>
          <w:rFonts w:cs="Times New Roman"/>
          <w:sz w:val="28"/>
          <w:szCs w:val="28"/>
        </w:rPr>
        <w:t xml:space="preserve"> (</w:t>
      </w:r>
      <w:r w:rsidRPr="00C07524">
        <w:rPr>
          <w:rFonts w:cs="Times New Roman"/>
          <w:sz w:val="28"/>
          <w:szCs w:val="28"/>
          <w:shd w:val="clear" w:color="auto" w:fill="FFFFFF"/>
        </w:rPr>
        <w:t>производство хлебобулочной и кондитерской продукции</w:t>
      </w:r>
      <w:r w:rsidRPr="00C07524">
        <w:rPr>
          <w:rFonts w:cs="Times New Roman"/>
          <w:sz w:val="28"/>
          <w:szCs w:val="28"/>
        </w:rPr>
        <w:t>);</w:t>
      </w:r>
    </w:p>
    <w:p w:rsidR="00BD49F0" w:rsidRPr="00C07524" w:rsidRDefault="00BD49F0" w:rsidP="002F6439">
      <w:pPr>
        <w:pStyle w:val="Standard"/>
        <w:tabs>
          <w:tab w:val="left" w:pos="851"/>
        </w:tabs>
        <w:ind w:firstLine="709"/>
        <w:jc w:val="both"/>
        <w:rPr>
          <w:rFonts w:cs="Times New Roman"/>
          <w:sz w:val="28"/>
          <w:szCs w:val="28"/>
        </w:rPr>
      </w:pPr>
      <w:r w:rsidRPr="00C07524">
        <w:rPr>
          <w:rFonts w:cs="Times New Roman"/>
          <w:sz w:val="28"/>
          <w:szCs w:val="28"/>
        </w:rPr>
        <w:t>- ООО «АЛВИСА», ФИЛИАЛ ЗАВОД АЛВИСА ВАЙН (ALVISA WINE), ООО «Минераловодский винзавод» (производство вина столового).</w:t>
      </w:r>
    </w:p>
    <w:p w:rsidR="00BD49F0" w:rsidRPr="00C07524" w:rsidRDefault="00BD49F0" w:rsidP="002F6439">
      <w:pPr>
        <w:pStyle w:val="Standard"/>
        <w:tabs>
          <w:tab w:val="left" w:pos="851"/>
        </w:tabs>
        <w:ind w:firstLine="709"/>
        <w:jc w:val="both"/>
        <w:rPr>
          <w:rFonts w:cs="Times New Roman"/>
          <w:sz w:val="28"/>
          <w:szCs w:val="28"/>
        </w:rPr>
      </w:pPr>
      <w:r w:rsidRPr="00C07524">
        <w:rPr>
          <w:rFonts w:cs="Times New Roman"/>
          <w:sz w:val="28"/>
          <w:szCs w:val="28"/>
        </w:rPr>
        <w:t>Также немаловажную роль играют следующие промышленные предприятия округа:</w:t>
      </w:r>
    </w:p>
    <w:p w:rsidR="00BD49F0" w:rsidRPr="00C07524" w:rsidRDefault="00BD49F0" w:rsidP="002F6439">
      <w:pPr>
        <w:pStyle w:val="Standard"/>
        <w:ind w:firstLine="709"/>
        <w:jc w:val="both"/>
        <w:rPr>
          <w:rFonts w:cs="Times New Roman"/>
          <w:sz w:val="28"/>
          <w:szCs w:val="28"/>
        </w:rPr>
      </w:pPr>
      <w:r w:rsidRPr="00C07524">
        <w:rPr>
          <w:rFonts w:cs="Times New Roman"/>
          <w:sz w:val="28"/>
          <w:szCs w:val="28"/>
        </w:rPr>
        <w:t>- АО «Кавминстекло» (производство бутылок из стекла);</w:t>
      </w:r>
    </w:p>
    <w:p w:rsidR="00BD49F0" w:rsidRPr="00C07524" w:rsidRDefault="0082553A" w:rsidP="002F6439">
      <w:pPr>
        <w:spacing w:after="0" w:line="240" w:lineRule="auto"/>
        <w:ind w:firstLine="709"/>
        <w:jc w:val="both"/>
        <w:rPr>
          <w:rFonts w:ascii="Times New Roman" w:hAnsi="Times New Roman"/>
          <w:sz w:val="28"/>
          <w:szCs w:val="28"/>
        </w:rPr>
      </w:pPr>
      <w:r w:rsidRPr="00C07524">
        <w:rPr>
          <w:rFonts w:ascii="Times New Roman" w:hAnsi="Times New Roman"/>
          <w:sz w:val="28"/>
          <w:szCs w:val="28"/>
        </w:rPr>
        <w:t>- ф</w:t>
      </w:r>
      <w:r w:rsidR="00BD49F0" w:rsidRPr="00C07524">
        <w:rPr>
          <w:rFonts w:ascii="Times New Roman" w:hAnsi="Times New Roman"/>
          <w:sz w:val="28"/>
          <w:szCs w:val="28"/>
        </w:rPr>
        <w:t>илиал «Минводы-Кровля» ООО «Завод</w:t>
      </w:r>
      <w:r w:rsidR="006C3F91">
        <w:rPr>
          <w:rFonts w:ascii="Times New Roman" w:hAnsi="Times New Roman"/>
          <w:sz w:val="28"/>
          <w:szCs w:val="28"/>
        </w:rPr>
        <w:t xml:space="preserve"> -</w:t>
      </w:r>
      <w:r w:rsidR="00BD49F0" w:rsidRPr="00C07524">
        <w:rPr>
          <w:rFonts w:ascii="Times New Roman" w:hAnsi="Times New Roman"/>
          <w:sz w:val="28"/>
          <w:szCs w:val="28"/>
        </w:rPr>
        <w:t xml:space="preserve"> Технофлекс» (производство материалов кровельных и гидроизоляционных рулонных из асфальта);</w:t>
      </w:r>
    </w:p>
    <w:p w:rsidR="00BD49F0" w:rsidRPr="00C07524" w:rsidRDefault="00BD49F0" w:rsidP="002F6439">
      <w:pPr>
        <w:pStyle w:val="Standard"/>
        <w:tabs>
          <w:tab w:val="left" w:pos="993"/>
        </w:tabs>
        <w:ind w:firstLine="709"/>
        <w:jc w:val="both"/>
        <w:rPr>
          <w:rFonts w:cs="Times New Roman"/>
          <w:sz w:val="28"/>
          <w:szCs w:val="28"/>
        </w:rPr>
      </w:pPr>
      <w:r w:rsidRPr="00C07524">
        <w:rPr>
          <w:rFonts w:cs="Times New Roman"/>
          <w:sz w:val="28"/>
          <w:szCs w:val="28"/>
        </w:rPr>
        <w:t>- АО «Издательство «Кавказская здравница» (производство полиграфической продукции).</w:t>
      </w:r>
    </w:p>
    <w:p w:rsidR="00BD49F0" w:rsidRPr="006D52A8" w:rsidRDefault="00BD49F0" w:rsidP="002F6439">
      <w:pPr>
        <w:spacing w:after="0" w:line="240" w:lineRule="auto"/>
        <w:ind w:firstLine="709"/>
        <w:jc w:val="both"/>
        <w:rPr>
          <w:rFonts w:ascii="Times New Roman" w:hAnsi="Times New Roman"/>
          <w:sz w:val="28"/>
          <w:szCs w:val="28"/>
        </w:rPr>
      </w:pPr>
      <w:r w:rsidRPr="006D52A8">
        <w:rPr>
          <w:rFonts w:ascii="Times New Roman" w:hAnsi="Times New Roman"/>
          <w:sz w:val="28"/>
          <w:szCs w:val="28"/>
        </w:rPr>
        <w:t>В рамках реализации национального проекта «Производительность труда и поддержка занятости» на террит</w:t>
      </w:r>
      <w:r w:rsidR="001307F1">
        <w:rPr>
          <w:rFonts w:ascii="Times New Roman" w:hAnsi="Times New Roman"/>
          <w:sz w:val="28"/>
          <w:szCs w:val="28"/>
        </w:rPr>
        <w:t>ории</w:t>
      </w:r>
      <w:r w:rsidRPr="006D52A8">
        <w:rPr>
          <w:rFonts w:ascii="Times New Roman" w:hAnsi="Times New Roman"/>
          <w:sz w:val="28"/>
          <w:szCs w:val="28"/>
        </w:rPr>
        <w:t xml:space="preserve"> округа</w:t>
      </w:r>
      <w:r w:rsidR="00C07524" w:rsidRPr="006D52A8">
        <w:rPr>
          <w:rFonts w:ascii="Times New Roman" w:hAnsi="Times New Roman"/>
          <w:sz w:val="28"/>
          <w:szCs w:val="28"/>
        </w:rPr>
        <w:t xml:space="preserve"> официальными участниками в 2022 году</w:t>
      </w:r>
      <w:r w:rsidRPr="006D52A8">
        <w:rPr>
          <w:rFonts w:ascii="Times New Roman" w:hAnsi="Times New Roman"/>
          <w:sz w:val="28"/>
          <w:szCs w:val="28"/>
        </w:rPr>
        <w:t xml:space="preserve"> стали:</w:t>
      </w:r>
    </w:p>
    <w:p w:rsidR="00BD49F0" w:rsidRPr="006D52A8" w:rsidRDefault="00BD49F0" w:rsidP="002F6439">
      <w:pPr>
        <w:spacing w:after="0" w:line="240" w:lineRule="auto"/>
        <w:ind w:firstLine="709"/>
        <w:jc w:val="both"/>
        <w:rPr>
          <w:rFonts w:ascii="Times New Roman" w:hAnsi="Times New Roman"/>
          <w:sz w:val="28"/>
          <w:szCs w:val="28"/>
        </w:rPr>
      </w:pPr>
      <w:r w:rsidRPr="006D52A8">
        <w:rPr>
          <w:rFonts w:ascii="Times New Roman" w:hAnsi="Times New Roman"/>
          <w:sz w:val="28"/>
          <w:szCs w:val="28"/>
        </w:rPr>
        <w:t xml:space="preserve">- </w:t>
      </w:r>
      <w:hyperlink r:id="rId9" w:tooltip="поиск всех организаций с именем ОБЩЕСТВО С ОГРАНИЧЕННОЙ ОТВЕТСТВЕННОСТЬЮ &quot;ЗАВОД МИНЕРАЛЬНЫХ ВОД ОКТЯБРЬ - А&quot;" w:history="1">
        <w:r w:rsidRPr="006D52A8">
          <w:rPr>
            <w:rFonts w:ascii="Times New Roman" w:hAnsi="Times New Roman"/>
            <w:sz w:val="28"/>
            <w:szCs w:val="28"/>
          </w:rPr>
          <w:t>ООО «</w:t>
        </w:r>
        <w:r w:rsidR="006D52A8" w:rsidRPr="006D52A8">
          <w:rPr>
            <w:rFonts w:ascii="Times New Roman" w:hAnsi="Times New Roman"/>
            <w:sz w:val="28"/>
            <w:szCs w:val="28"/>
          </w:rPr>
          <w:t>Сады Ставрополья»</w:t>
        </w:r>
      </w:hyperlink>
      <w:r w:rsidR="00F01C41" w:rsidRPr="006D52A8">
        <w:rPr>
          <w:rFonts w:ascii="Times New Roman" w:hAnsi="Times New Roman"/>
          <w:sz w:val="28"/>
          <w:szCs w:val="28"/>
        </w:rPr>
        <w:t>;</w:t>
      </w:r>
      <w:r w:rsidRPr="006D52A8">
        <w:rPr>
          <w:rFonts w:ascii="Times New Roman" w:hAnsi="Times New Roman"/>
          <w:sz w:val="28"/>
          <w:szCs w:val="28"/>
        </w:rPr>
        <w:t xml:space="preserve"> </w:t>
      </w:r>
    </w:p>
    <w:p w:rsidR="006D52A8" w:rsidRPr="006D52A8" w:rsidRDefault="00BD49F0" w:rsidP="002F6439">
      <w:pPr>
        <w:spacing w:after="0" w:line="240" w:lineRule="auto"/>
        <w:ind w:firstLine="709"/>
        <w:jc w:val="both"/>
        <w:rPr>
          <w:rFonts w:ascii="Times New Roman" w:hAnsi="Times New Roman"/>
          <w:sz w:val="28"/>
          <w:szCs w:val="28"/>
        </w:rPr>
      </w:pPr>
      <w:r w:rsidRPr="006D52A8">
        <w:rPr>
          <w:rFonts w:ascii="Times New Roman" w:hAnsi="Times New Roman"/>
          <w:sz w:val="28"/>
          <w:szCs w:val="28"/>
        </w:rPr>
        <w:t>- ООО «</w:t>
      </w:r>
      <w:r w:rsidR="006D52A8" w:rsidRPr="006D52A8">
        <w:rPr>
          <w:rFonts w:ascii="Times New Roman" w:hAnsi="Times New Roman"/>
          <w:sz w:val="28"/>
          <w:szCs w:val="28"/>
        </w:rPr>
        <w:t>Минераловодский комбикормовый завод</w:t>
      </w:r>
      <w:r w:rsidRPr="006D52A8">
        <w:rPr>
          <w:rFonts w:ascii="Times New Roman" w:hAnsi="Times New Roman"/>
          <w:sz w:val="28"/>
          <w:szCs w:val="28"/>
        </w:rPr>
        <w:t>»</w:t>
      </w:r>
      <w:r w:rsidR="006D52A8" w:rsidRPr="006D52A8">
        <w:rPr>
          <w:rFonts w:ascii="Times New Roman" w:hAnsi="Times New Roman"/>
          <w:sz w:val="28"/>
          <w:szCs w:val="28"/>
        </w:rPr>
        <w:t xml:space="preserve">. </w:t>
      </w:r>
    </w:p>
    <w:p w:rsidR="00BD49F0" w:rsidRPr="006D52A8" w:rsidRDefault="00BD49F0" w:rsidP="002F6439">
      <w:pPr>
        <w:spacing w:after="0" w:line="240" w:lineRule="auto"/>
        <w:ind w:firstLine="709"/>
        <w:jc w:val="both"/>
        <w:rPr>
          <w:rFonts w:ascii="Times New Roman" w:hAnsi="Times New Roman"/>
          <w:sz w:val="28"/>
          <w:szCs w:val="28"/>
        </w:rPr>
      </w:pPr>
      <w:r w:rsidRPr="006D52A8">
        <w:rPr>
          <w:rFonts w:ascii="Times New Roman" w:hAnsi="Times New Roman"/>
          <w:sz w:val="28"/>
          <w:szCs w:val="28"/>
        </w:rPr>
        <w:t xml:space="preserve">В рамках реализации национального проекта «Международная кооперация и экспорт» на территории Минераловодского городского округа реализуется региональный проект «Системные меры развития международной кооперации и экспорта Ставропольского края». </w:t>
      </w:r>
    </w:p>
    <w:p w:rsidR="00BD49F0" w:rsidRPr="006D52A8" w:rsidRDefault="00C47EFA" w:rsidP="002F6439">
      <w:pPr>
        <w:spacing w:after="0" w:line="240" w:lineRule="auto"/>
        <w:ind w:firstLine="709"/>
        <w:jc w:val="both"/>
        <w:rPr>
          <w:rFonts w:ascii="Times New Roman" w:hAnsi="Times New Roman"/>
          <w:sz w:val="28"/>
          <w:szCs w:val="28"/>
        </w:rPr>
      </w:pPr>
      <w:r>
        <w:rPr>
          <w:rFonts w:ascii="Times New Roman" w:hAnsi="Times New Roman"/>
          <w:sz w:val="28"/>
          <w:szCs w:val="28"/>
        </w:rPr>
        <w:t xml:space="preserve">На территории </w:t>
      </w:r>
      <w:r w:rsidR="006D52A8" w:rsidRPr="006D52A8">
        <w:rPr>
          <w:rFonts w:ascii="Times New Roman" w:hAnsi="Times New Roman"/>
          <w:sz w:val="28"/>
          <w:szCs w:val="28"/>
        </w:rPr>
        <w:t xml:space="preserve"> округа в 2022 году экспорт осуществляли 30 предприятий (в 2021</w:t>
      </w:r>
      <w:r w:rsidR="00BD49F0" w:rsidRPr="006D52A8">
        <w:rPr>
          <w:rFonts w:ascii="Times New Roman" w:hAnsi="Times New Roman"/>
          <w:sz w:val="28"/>
          <w:szCs w:val="28"/>
        </w:rPr>
        <w:t xml:space="preserve"> году </w:t>
      </w:r>
      <w:r w:rsidR="00FF0699" w:rsidRPr="006D52A8">
        <w:rPr>
          <w:rFonts w:ascii="Times New Roman" w:hAnsi="Times New Roman"/>
          <w:sz w:val="28"/>
          <w:szCs w:val="28"/>
        </w:rPr>
        <w:t xml:space="preserve">- </w:t>
      </w:r>
      <w:r w:rsidR="006D52A8" w:rsidRPr="006D52A8">
        <w:rPr>
          <w:rFonts w:ascii="Times New Roman" w:hAnsi="Times New Roman"/>
          <w:sz w:val="28"/>
          <w:szCs w:val="28"/>
        </w:rPr>
        <w:t>26 предприятия, в 2020</w:t>
      </w:r>
      <w:r w:rsidR="00BD49F0" w:rsidRPr="006D52A8">
        <w:rPr>
          <w:rFonts w:ascii="Times New Roman" w:hAnsi="Times New Roman"/>
          <w:sz w:val="28"/>
          <w:szCs w:val="28"/>
        </w:rPr>
        <w:t xml:space="preserve"> году </w:t>
      </w:r>
      <w:r w:rsidR="00FF0699" w:rsidRPr="006D52A8">
        <w:rPr>
          <w:rFonts w:ascii="Times New Roman" w:hAnsi="Times New Roman"/>
          <w:sz w:val="28"/>
          <w:szCs w:val="28"/>
        </w:rPr>
        <w:t xml:space="preserve">- </w:t>
      </w:r>
      <w:r w:rsidR="006D52A8" w:rsidRPr="006D52A8">
        <w:rPr>
          <w:rFonts w:ascii="Times New Roman" w:hAnsi="Times New Roman"/>
          <w:sz w:val="28"/>
          <w:szCs w:val="28"/>
        </w:rPr>
        <w:t>24</w:t>
      </w:r>
      <w:r w:rsidR="00BD49F0" w:rsidRPr="006D52A8">
        <w:rPr>
          <w:rFonts w:ascii="Times New Roman" w:hAnsi="Times New Roman"/>
          <w:sz w:val="28"/>
          <w:szCs w:val="28"/>
        </w:rPr>
        <w:t xml:space="preserve"> предприя</w:t>
      </w:r>
      <w:r w:rsidR="006D52A8" w:rsidRPr="006D52A8">
        <w:rPr>
          <w:rFonts w:ascii="Times New Roman" w:hAnsi="Times New Roman"/>
          <w:sz w:val="28"/>
          <w:szCs w:val="28"/>
        </w:rPr>
        <w:t>тия, в 2019</w:t>
      </w:r>
      <w:r w:rsidR="00BD49F0" w:rsidRPr="006D52A8">
        <w:rPr>
          <w:rFonts w:ascii="Times New Roman" w:hAnsi="Times New Roman"/>
          <w:sz w:val="28"/>
          <w:szCs w:val="28"/>
        </w:rPr>
        <w:t xml:space="preserve"> году </w:t>
      </w:r>
      <w:r w:rsidR="00FF0699" w:rsidRPr="006D52A8">
        <w:rPr>
          <w:rFonts w:ascii="Times New Roman" w:hAnsi="Times New Roman"/>
          <w:sz w:val="28"/>
          <w:szCs w:val="28"/>
        </w:rPr>
        <w:t xml:space="preserve">- </w:t>
      </w:r>
      <w:r w:rsidR="006D52A8" w:rsidRPr="006D52A8">
        <w:rPr>
          <w:rFonts w:ascii="Times New Roman" w:hAnsi="Times New Roman"/>
          <w:sz w:val="28"/>
          <w:szCs w:val="28"/>
        </w:rPr>
        <w:t>22 предприятия), что составляет 8,1</w:t>
      </w:r>
      <w:r w:rsidR="005B0B87" w:rsidRPr="006D52A8">
        <w:rPr>
          <w:rFonts w:ascii="Times New Roman" w:hAnsi="Times New Roman"/>
          <w:sz w:val="28"/>
          <w:szCs w:val="28"/>
        </w:rPr>
        <w:t xml:space="preserve"> </w:t>
      </w:r>
      <w:r w:rsidR="00BD49F0" w:rsidRPr="006D52A8">
        <w:rPr>
          <w:rFonts w:ascii="Times New Roman" w:hAnsi="Times New Roman"/>
          <w:sz w:val="28"/>
          <w:szCs w:val="28"/>
        </w:rPr>
        <w:t xml:space="preserve">% от количественного состава экспортоориентированных предприятий Ставропольского края. </w:t>
      </w:r>
    </w:p>
    <w:p w:rsidR="00BD49F0" w:rsidRPr="006D52A8" w:rsidRDefault="00BD49F0" w:rsidP="002F6439">
      <w:pPr>
        <w:spacing w:after="0" w:line="240" w:lineRule="auto"/>
        <w:ind w:firstLine="709"/>
        <w:jc w:val="both"/>
        <w:rPr>
          <w:rFonts w:ascii="Times New Roman" w:hAnsi="Times New Roman"/>
          <w:color w:val="000000"/>
          <w:sz w:val="28"/>
          <w:szCs w:val="28"/>
        </w:rPr>
      </w:pPr>
      <w:r w:rsidRPr="006D52A8">
        <w:rPr>
          <w:rFonts w:ascii="Times New Roman" w:hAnsi="Times New Roman"/>
          <w:color w:val="000000"/>
          <w:sz w:val="28"/>
          <w:szCs w:val="28"/>
        </w:rPr>
        <w:t>Экспортную деятельность осуществляют следующие предприятия:</w:t>
      </w:r>
    </w:p>
    <w:p w:rsidR="00BD49F0" w:rsidRPr="006D52A8" w:rsidRDefault="005B0B87" w:rsidP="002F6439">
      <w:pPr>
        <w:spacing w:after="0" w:line="240" w:lineRule="auto"/>
        <w:ind w:firstLine="709"/>
        <w:jc w:val="both"/>
        <w:rPr>
          <w:rFonts w:ascii="Times New Roman" w:hAnsi="Times New Roman"/>
          <w:color w:val="000000"/>
          <w:sz w:val="28"/>
          <w:szCs w:val="28"/>
        </w:rPr>
      </w:pPr>
      <w:r w:rsidRPr="006D52A8">
        <w:rPr>
          <w:rFonts w:ascii="Times New Roman" w:hAnsi="Times New Roman"/>
          <w:color w:val="000000"/>
          <w:sz w:val="28"/>
          <w:szCs w:val="28"/>
        </w:rPr>
        <w:lastRenderedPageBreak/>
        <w:t xml:space="preserve">- </w:t>
      </w:r>
      <w:r w:rsidR="00BD49F0" w:rsidRPr="006D52A8">
        <w:rPr>
          <w:rFonts w:ascii="Times New Roman" w:hAnsi="Times New Roman"/>
          <w:color w:val="000000"/>
          <w:sz w:val="28"/>
          <w:szCs w:val="28"/>
        </w:rPr>
        <w:t>АО «Кавминводы» (минеральная вода, питьевая вода</w:t>
      </w:r>
      <w:r w:rsidR="006D52A8" w:rsidRPr="006D52A8">
        <w:rPr>
          <w:rFonts w:ascii="Times New Roman" w:hAnsi="Times New Roman"/>
          <w:color w:val="000000"/>
          <w:sz w:val="28"/>
          <w:szCs w:val="28"/>
        </w:rPr>
        <w:t>);</w:t>
      </w:r>
      <w:r w:rsidR="00BD49F0" w:rsidRPr="006D52A8">
        <w:rPr>
          <w:rFonts w:ascii="Times New Roman" w:hAnsi="Times New Roman"/>
          <w:color w:val="000000"/>
          <w:sz w:val="28"/>
          <w:szCs w:val="28"/>
        </w:rPr>
        <w:t xml:space="preserve">  </w:t>
      </w:r>
    </w:p>
    <w:p w:rsidR="00BD49F0" w:rsidRPr="006D52A8" w:rsidRDefault="005B0B87" w:rsidP="002F6439">
      <w:pPr>
        <w:spacing w:after="0" w:line="240" w:lineRule="auto"/>
        <w:ind w:firstLine="709"/>
        <w:jc w:val="both"/>
        <w:rPr>
          <w:rFonts w:ascii="Times New Roman" w:hAnsi="Times New Roman"/>
          <w:color w:val="000000"/>
          <w:sz w:val="28"/>
          <w:szCs w:val="28"/>
        </w:rPr>
      </w:pPr>
      <w:r w:rsidRPr="006D52A8">
        <w:rPr>
          <w:rFonts w:ascii="Times New Roman" w:hAnsi="Times New Roman"/>
          <w:color w:val="000000"/>
          <w:sz w:val="28"/>
          <w:szCs w:val="28"/>
        </w:rPr>
        <w:t xml:space="preserve">- </w:t>
      </w:r>
      <w:r w:rsidR="00BD49F0" w:rsidRPr="006D52A8">
        <w:rPr>
          <w:rFonts w:ascii="Times New Roman" w:hAnsi="Times New Roman"/>
          <w:color w:val="000000"/>
          <w:sz w:val="28"/>
          <w:szCs w:val="28"/>
        </w:rPr>
        <w:t>ЗАО «Водная компания «Старый источник»» (природные минеральные воды, напитки безалкогольные газированные</w:t>
      </w:r>
      <w:r w:rsidRPr="006D52A8">
        <w:rPr>
          <w:rFonts w:ascii="Times New Roman" w:hAnsi="Times New Roman"/>
          <w:color w:val="000000"/>
          <w:sz w:val="28"/>
          <w:szCs w:val="28"/>
        </w:rPr>
        <w:t>);</w:t>
      </w:r>
    </w:p>
    <w:p w:rsidR="00BD49F0" w:rsidRPr="006D52A8" w:rsidRDefault="005B0B87" w:rsidP="002F6439">
      <w:pPr>
        <w:spacing w:after="0" w:line="240" w:lineRule="auto"/>
        <w:ind w:firstLine="709"/>
        <w:jc w:val="both"/>
        <w:rPr>
          <w:rFonts w:ascii="Times New Roman" w:hAnsi="Times New Roman"/>
          <w:color w:val="000000"/>
          <w:sz w:val="28"/>
          <w:szCs w:val="28"/>
        </w:rPr>
      </w:pPr>
      <w:r w:rsidRPr="006D52A8">
        <w:rPr>
          <w:rFonts w:ascii="Times New Roman" w:hAnsi="Times New Roman"/>
          <w:color w:val="000000"/>
          <w:sz w:val="28"/>
          <w:szCs w:val="28"/>
        </w:rPr>
        <w:t xml:space="preserve">- </w:t>
      </w:r>
      <w:r w:rsidR="00BD49F0" w:rsidRPr="006D52A8">
        <w:rPr>
          <w:rFonts w:ascii="Times New Roman" w:hAnsi="Times New Roman"/>
          <w:color w:val="000000"/>
          <w:sz w:val="28"/>
          <w:szCs w:val="28"/>
        </w:rPr>
        <w:t>ООО «Торговый дом «Аскания» (безалкогольные</w:t>
      </w:r>
      <w:r w:rsidR="006D52A8" w:rsidRPr="006D52A8">
        <w:rPr>
          <w:rFonts w:ascii="Times New Roman" w:hAnsi="Times New Roman"/>
          <w:color w:val="000000"/>
          <w:sz w:val="28"/>
          <w:szCs w:val="28"/>
        </w:rPr>
        <w:t>) и др.</w:t>
      </w:r>
    </w:p>
    <w:p w:rsidR="00BD49F0" w:rsidRPr="006D52A8" w:rsidRDefault="00190CD7" w:rsidP="002F6439">
      <w:pPr>
        <w:shd w:val="clear" w:color="auto" w:fill="FFFFFF"/>
        <w:spacing w:after="0" w:line="240" w:lineRule="auto"/>
        <w:ind w:firstLine="709"/>
        <w:jc w:val="both"/>
        <w:rPr>
          <w:rFonts w:ascii="Times New Roman" w:hAnsi="Times New Roman"/>
          <w:sz w:val="28"/>
          <w:szCs w:val="28"/>
        </w:rPr>
      </w:pPr>
      <w:r w:rsidRPr="00F02DAB">
        <w:rPr>
          <w:rFonts w:ascii="Times New Roman" w:hAnsi="Times New Roman"/>
          <w:b/>
          <w:bCs/>
          <w:i/>
          <w:color w:val="000000"/>
          <w:w w:val="108"/>
          <w:sz w:val="28"/>
          <w:szCs w:val="28"/>
        </w:rPr>
        <w:t xml:space="preserve">Строительство. </w:t>
      </w:r>
      <w:r w:rsidR="00BD49F0" w:rsidRPr="006D52A8">
        <w:rPr>
          <w:rFonts w:ascii="Times New Roman" w:hAnsi="Times New Roman"/>
          <w:color w:val="000000"/>
          <w:sz w:val="28"/>
          <w:szCs w:val="28"/>
        </w:rPr>
        <w:t>Объем работ и услуг</w:t>
      </w:r>
      <w:r w:rsidR="00D90155" w:rsidRPr="006D52A8">
        <w:rPr>
          <w:rFonts w:ascii="Times New Roman" w:hAnsi="Times New Roman"/>
          <w:color w:val="000000"/>
          <w:sz w:val="28"/>
          <w:szCs w:val="28"/>
        </w:rPr>
        <w:t>,</w:t>
      </w:r>
      <w:r w:rsidR="00BD49F0" w:rsidRPr="006D52A8">
        <w:rPr>
          <w:rFonts w:ascii="Times New Roman" w:hAnsi="Times New Roman"/>
          <w:color w:val="000000"/>
          <w:sz w:val="28"/>
          <w:szCs w:val="28"/>
        </w:rPr>
        <w:t xml:space="preserve"> выполненных крупными и средними организациям по виду деятельности «Строительство»</w:t>
      </w:r>
      <w:r w:rsidR="00D90155" w:rsidRPr="006D52A8">
        <w:rPr>
          <w:rFonts w:ascii="Times New Roman" w:hAnsi="Times New Roman"/>
          <w:color w:val="000000"/>
          <w:sz w:val="28"/>
          <w:szCs w:val="28"/>
        </w:rPr>
        <w:t>,</w:t>
      </w:r>
      <w:r w:rsidR="006D52A8" w:rsidRPr="006D52A8">
        <w:rPr>
          <w:rFonts w:ascii="Times New Roman" w:hAnsi="Times New Roman"/>
          <w:color w:val="000000"/>
          <w:sz w:val="28"/>
          <w:szCs w:val="28"/>
        </w:rPr>
        <w:t xml:space="preserve"> за январь - декабрь 2022</w:t>
      </w:r>
      <w:r w:rsidR="00BD49F0" w:rsidRPr="006D52A8">
        <w:rPr>
          <w:rFonts w:ascii="Times New Roman" w:hAnsi="Times New Roman"/>
          <w:color w:val="000000"/>
          <w:sz w:val="28"/>
          <w:szCs w:val="28"/>
        </w:rPr>
        <w:t xml:space="preserve"> го</w:t>
      </w:r>
      <w:r w:rsidR="004B417F" w:rsidRPr="006D52A8">
        <w:rPr>
          <w:rFonts w:ascii="Times New Roman" w:hAnsi="Times New Roman"/>
          <w:color w:val="000000"/>
          <w:sz w:val="28"/>
          <w:szCs w:val="28"/>
        </w:rPr>
        <w:t>да составил 2</w:t>
      </w:r>
      <w:r w:rsidR="006D52A8" w:rsidRPr="006D52A8">
        <w:rPr>
          <w:rFonts w:ascii="Times New Roman" w:hAnsi="Times New Roman"/>
          <w:color w:val="000000"/>
          <w:sz w:val="28"/>
          <w:szCs w:val="28"/>
        </w:rPr>
        <w:t>34283,7</w:t>
      </w:r>
      <w:r w:rsidR="004B417F" w:rsidRPr="006D52A8">
        <w:rPr>
          <w:rFonts w:ascii="Times New Roman" w:hAnsi="Times New Roman"/>
          <w:color w:val="000000"/>
          <w:sz w:val="28"/>
          <w:szCs w:val="28"/>
        </w:rPr>
        <w:t xml:space="preserve"> тыс.</w:t>
      </w:r>
      <w:r w:rsidR="00174596" w:rsidRPr="006D52A8">
        <w:rPr>
          <w:rFonts w:ascii="Times New Roman" w:hAnsi="Times New Roman"/>
          <w:color w:val="000000"/>
          <w:sz w:val="28"/>
          <w:szCs w:val="28"/>
        </w:rPr>
        <w:t xml:space="preserve"> </w:t>
      </w:r>
      <w:r w:rsidR="004B417F" w:rsidRPr="006D52A8">
        <w:rPr>
          <w:rFonts w:ascii="Times New Roman" w:hAnsi="Times New Roman"/>
          <w:color w:val="000000"/>
          <w:sz w:val="28"/>
          <w:szCs w:val="28"/>
        </w:rPr>
        <w:t>руб</w:t>
      </w:r>
      <w:r w:rsidR="005B0B87" w:rsidRPr="006D52A8">
        <w:rPr>
          <w:rFonts w:ascii="Times New Roman" w:hAnsi="Times New Roman"/>
          <w:color w:val="000000"/>
          <w:sz w:val="28"/>
          <w:szCs w:val="28"/>
        </w:rPr>
        <w:t>.</w:t>
      </w:r>
      <w:r w:rsidR="004B417F" w:rsidRPr="006D52A8">
        <w:rPr>
          <w:rFonts w:ascii="Times New Roman" w:hAnsi="Times New Roman"/>
          <w:color w:val="000000"/>
          <w:sz w:val="28"/>
          <w:szCs w:val="28"/>
        </w:rPr>
        <w:t xml:space="preserve">, или </w:t>
      </w:r>
      <w:r w:rsidR="006D52A8" w:rsidRPr="006D52A8">
        <w:rPr>
          <w:rFonts w:ascii="Times New Roman" w:hAnsi="Times New Roman"/>
          <w:color w:val="000000"/>
          <w:sz w:val="28"/>
          <w:szCs w:val="28"/>
        </w:rPr>
        <w:t>94,1</w:t>
      </w:r>
      <w:r w:rsidR="005B0B87" w:rsidRPr="006D52A8">
        <w:rPr>
          <w:rFonts w:ascii="Times New Roman" w:hAnsi="Times New Roman"/>
          <w:color w:val="000000"/>
          <w:sz w:val="28"/>
          <w:szCs w:val="28"/>
        </w:rPr>
        <w:t xml:space="preserve"> </w:t>
      </w:r>
      <w:r w:rsidR="004B417F" w:rsidRPr="006D52A8">
        <w:rPr>
          <w:rFonts w:ascii="Times New Roman" w:hAnsi="Times New Roman"/>
          <w:color w:val="000000"/>
          <w:sz w:val="28"/>
          <w:szCs w:val="28"/>
        </w:rPr>
        <w:t xml:space="preserve">% к аналогичному периоду прошлого года. </w:t>
      </w:r>
    </w:p>
    <w:p w:rsidR="004B417F" w:rsidRPr="00DF4C66" w:rsidRDefault="006D52A8" w:rsidP="002F6439">
      <w:pPr>
        <w:shd w:val="clear" w:color="auto" w:fill="FFFFFF"/>
        <w:spacing w:after="0" w:line="240" w:lineRule="auto"/>
        <w:ind w:firstLine="709"/>
        <w:jc w:val="both"/>
        <w:rPr>
          <w:rFonts w:ascii="Times New Roman" w:hAnsi="Times New Roman"/>
          <w:color w:val="000000"/>
          <w:sz w:val="28"/>
          <w:szCs w:val="28"/>
        </w:rPr>
      </w:pPr>
      <w:r w:rsidRPr="00DF4C66">
        <w:rPr>
          <w:rFonts w:ascii="Times New Roman" w:hAnsi="Times New Roman"/>
          <w:color w:val="000000"/>
          <w:sz w:val="28"/>
          <w:szCs w:val="28"/>
        </w:rPr>
        <w:t xml:space="preserve">За январь - декабрь 2022 </w:t>
      </w:r>
      <w:r w:rsidR="004B417F" w:rsidRPr="00DF4C66">
        <w:rPr>
          <w:rFonts w:ascii="Times New Roman" w:hAnsi="Times New Roman"/>
          <w:color w:val="000000"/>
          <w:sz w:val="28"/>
          <w:szCs w:val="28"/>
        </w:rPr>
        <w:t>года застройщиками всех форм собственности было построе</w:t>
      </w:r>
      <w:r w:rsidR="004B417F" w:rsidRPr="00DF4C66">
        <w:rPr>
          <w:rFonts w:ascii="Times New Roman" w:hAnsi="Times New Roman"/>
          <w:color w:val="000000"/>
          <w:sz w:val="28"/>
          <w:szCs w:val="28"/>
        </w:rPr>
        <w:softHyphen/>
        <w:t xml:space="preserve">но и введено в действие жилых помещений общей </w:t>
      </w:r>
      <w:r w:rsidR="00085AFA" w:rsidRPr="00DF4C66">
        <w:rPr>
          <w:rFonts w:ascii="Times New Roman" w:hAnsi="Times New Roman"/>
          <w:color w:val="000000"/>
          <w:sz w:val="28"/>
          <w:szCs w:val="28"/>
        </w:rPr>
        <w:t>площадью 46228</w:t>
      </w:r>
      <w:r w:rsidR="004B417F" w:rsidRPr="00DF4C66">
        <w:rPr>
          <w:rFonts w:ascii="Times New Roman" w:hAnsi="Times New Roman"/>
          <w:color w:val="000000"/>
          <w:sz w:val="28"/>
          <w:szCs w:val="28"/>
        </w:rPr>
        <w:t xml:space="preserve"> кв.</w:t>
      </w:r>
      <w:r w:rsidR="00174596" w:rsidRPr="00DF4C66">
        <w:rPr>
          <w:rFonts w:ascii="Times New Roman" w:hAnsi="Times New Roman"/>
          <w:color w:val="000000"/>
          <w:sz w:val="28"/>
          <w:szCs w:val="28"/>
        </w:rPr>
        <w:t xml:space="preserve"> </w:t>
      </w:r>
      <w:r w:rsidR="004B417F" w:rsidRPr="00DF4C66">
        <w:rPr>
          <w:rFonts w:ascii="Times New Roman" w:hAnsi="Times New Roman"/>
          <w:color w:val="000000"/>
          <w:sz w:val="28"/>
          <w:szCs w:val="28"/>
        </w:rPr>
        <w:t xml:space="preserve">м, что на </w:t>
      </w:r>
      <w:r w:rsidR="00DF4C66" w:rsidRPr="00DF4C66">
        <w:rPr>
          <w:rFonts w:ascii="Times New Roman" w:hAnsi="Times New Roman"/>
          <w:color w:val="000000"/>
          <w:sz w:val="28"/>
          <w:szCs w:val="28"/>
        </w:rPr>
        <w:t>9741</w:t>
      </w:r>
      <w:r w:rsidR="004B417F" w:rsidRPr="00DF4C66">
        <w:rPr>
          <w:rFonts w:ascii="Times New Roman" w:hAnsi="Times New Roman"/>
          <w:color w:val="000000"/>
          <w:sz w:val="28"/>
          <w:szCs w:val="28"/>
        </w:rPr>
        <w:t xml:space="preserve"> кв.</w:t>
      </w:r>
      <w:r w:rsidR="00174596" w:rsidRPr="00DF4C66">
        <w:rPr>
          <w:rFonts w:ascii="Times New Roman" w:hAnsi="Times New Roman"/>
          <w:color w:val="000000"/>
          <w:sz w:val="28"/>
          <w:szCs w:val="28"/>
        </w:rPr>
        <w:t xml:space="preserve"> </w:t>
      </w:r>
      <w:r w:rsidR="004B417F" w:rsidRPr="00DF4C66">
        <w:rPr>
          <w:rFonts w:ascii="Times New Roman" w:hAnsi="Times New Roman"/>
          <w:color w:val="000000"/>
          <w:sz w:val="28"/>
          <w:szCs w:val="28"/>
        </w:rPr>
        <w:t xml:space="preserve">м </w:t>
      </w:r>
      <w:r w:rsidR="00DF4C66" w:rsidRPr="00DF4C66">
        <w:rPr>
          <w:rFonts w:ascii="Times New Roman" w:hAnsi="Times New Roman"/>
          <w:color w:val="000000"/>
          <w:sz w:val="28"/>
          <w:szCs w:val="28"/>
        </w:rPr>
        <w:t>бол</w:t>
      </w:r>
      <w:r w:rsidR="004B417F" w:rsidRPr="00DF4C66">
        <w:rPr>
          <w:rFonts w:ascii="Times New Roman" w:hAnsi="Times New Roman"/>
          <w:color w:val="000000"/>
          <w:sz w:val="28"/>
          <w:szCs w:val="28"/>
        </w:rPr>
        <w:t>ьше по отношению</w:t>
      </w:r>
      <w:r w:rsidR="00DF4C66" w:rsidRPr="00DF4C66">
        <w:rPr>
          <w:rFonts w:ascii="Times New Roman" w:hAnsi="Times New Roman"/>
          <w:color w:val="000000"/>
          <w:sz w:val="28"/>
          <w:szCs w:val="28"/>
        </w:rPr>
        <w:t xml:space="preserve"> к соответствующему периоду 2021</w:t>
      </w:r>
      <w:r w:rsidR="004B417F" w:rsidRPr="00DF4C66">
        <w:rPr>
          <w:rFonts w:ascii="Times New Roman" w:hAnsi="Times New Roman"/>
          <w:color w:val="000000"/>
          <w:sz w:val="28"/>
          <w:szCs w:val="28"/>
        </w:rPr>
        <w:t xml:space="preserve"> года.  При этом объем введенных в действие жилых помещений индивидуальными застройщиками составил </w:t>
      </w:r>
      <w:r w:rsidR="00DF4C66" w:rsidRPr="00DF4C66">
        <w:rPr>
          <w:rFonts w:ascii="Times New Roman" w:hAnsi="Times New Roman"/>
          <w:color w:val="000000"/>
          <w:sz w:val="28"/>
          <w:szCs w:val="28"/>
        </w:rPr>
        <w:t>36410</w:t>
      </w:r>
      <w:r w:rsidR="004B417F" w:rsidRPr="00DF4C66">
        <w:rPr>
          <w:rFonts w:ascii="Times New Roman" w:hAnsi="Times New Roman"/>
          <w:color w:val="000000"/>
          <w:sz w:val="28"/>
          <w:szCs w:val="28"/>
        </w:rPr>
        <w:t xml:space="preserve"> кв.</w:t>
      </w:r>
      <w:r w:rsidR="00174596" w:rsidRPr="00DF4C66">
        <w:rPr>
          <w:rFonts w:ascii="Times New Roman" w:hAnsi="Times New Roman"/>
          <w:color w:val="000000"/>
          <w:sz w:val="28"/>
          <w:szCs w:val="28"/>
        </w:rPr>
        <w:t xml:space="preserve"> </w:t>
      </w:r>
      <w:r w:rsidR="004B417F" w:rsidRPr="00DF4C66">
        <w:rPr>
          <w:rFonts w:ascii="Times New Roman" w:hAnsi="Times New Roman"/>
          <w:color w:val="000000"/>
          <w:sz w:val="28"/>
          <w:szCs w:val="28"/>
        </w:rPr>
        <w:t xml:space="preserve">м, что на </w:t>
      </w:r>
      <w:r w:rsidR="00DF4C66" w:rsidRPr="00DF4C66">
        <w:rPr>
          <w:rFonts w:ascii="Times New Roman" w:hAnsi="Times New Roman"/>
          <w:color w:val="000000"/>
          <w:sz w:val="28"/>
          <w:szCs w:val="28"/>
        </w:rPr>
        <w:t>3860</w:t>
      </w:r>
      <w:r w:rsidR="004B417F" w:rsidRPr="00DF4C66">
        <w:rPr>
          <w:rFonts w:ascii="Times New Roman" w:hAnsi="Times New Roman"/>
          <w:color w:val="000000"/>
          <w:sz w:val="28"/>
          <w:szCs w:val="28"/>
        </w:rPr>
        <w:t xml:space="preserve"> кв.</w:t>
      </w:r>
      <w:r w:rsidR="00174596" w:rsidRPr="00DF4C66">
        <w:rPr>
          <w:rFonts w:ascii="Times New Roman" w:hAnsi="Times New Roman"/>
          <w:color w:val="000000"/>
          <w:sz w:val="28"/>
          <w:szCs w:val="28"/>
        </w:rPr>
        <w:t xml:space="preserve"> </w:t>
      </w:r>
      <w:r w:rsidR="00DF4C66" w:rsidRPr="00DF4C66">
        <w:rPr>
          <w:rFonts w:ascii="Times New Roman" w:hAnsi="Times New Roman"/>
          <w:color w:val="000000"/>
          <w:sz w:val="28"/>
          <w:szCs w:val="28"/>
        </w:rPr>
        <w:t>м бол</w:t>
      </w:r>
      <w:r w:rsidR="004B417F" w:rsidRPr="00DF4C66">
        <w:rPr>
          <w:rFonts w:ascii="Times New Roman" w:hAnsi="Times New Roman"/>
          <w:color w:val="000000"/>
          <w:sz w:val="28"/>
          <w:szCs w:val="28"/>
        </w:rPr>
        <w:t>ьше по отношению</w:t>
      </w:r>
      <w:r w:rsidR="00DF4C66">
        <w:rPr>
          <w:rFonts w:ascii="Times New Roman" w:hAnsi="Times New Roman"/>
          <w:color w:val="000000"/>
          <w:sz w:val="28"/>
          <w:szCs w:val="28"/>
        </w:rPr>
        <w:t xml:space="preserve"> к соответствующему периоду 2021</w:t>
      </w:r>
      <w:r w:rsidR="004B417F" w:rsidRPr="00DF4C66">
        <w:rPr>
          <w:rFonts w:ascii="Times New Roman" w:hAnsi="Times New Roman"/>
          <w:color w:val="000000"/>
          <w:sz w:val="28"/>
          <w:szCs w:val="28"/>
        </w:rPr>
        <w:t xml:space="preserve"> года.</w:t>
      </w:r>
    </w:p>
    <w:p w:rsidR="004B417F" w:rsidRPr="00DF4C66" w:rsidRDefault="00DF4C66" w:rsidP="002F6439">
      <w:pPr>
        <w:shd w:val="clear" w:color="auto" w:fill="FFFFFF"/>
        <w:spacing w:after="0" w:line="240" w:lineRule="auto"/>
        <w:ind w:firstLine="709"/>
        <w:jc w:val="both"/>
        <w:rPr>
          <w:rFonts w:ascii="Times New Roman" w:hAnsi="Times New Roman"/>
          <w:color w:val="000000"/>
          <w:sz w:val="28"/>
          <w:szCs w:val="28"/>
        </w:rPr>
      </w:pPr>
      <w:r w:rsidRPr="00DF4C66">
        <w:rPr>
          <w:rFonts w:ascii="Times New Roman" w:hAnsi="Times New Roman"/>
          <w:color w:val="000000"/>
          <w:sz w:val="28"/>
          <w:szCs w:val="28"/>
        </w:rPr>
        <w:t>За январь – декабрь 2022</w:t>
      </w:r>
      <w:r w:rsidR="004B417F" w:rsidRPr="00DF4C66">
        <w:rPr>
          <w:rFonts w:ascii="Times New Roman" w:hAnsi="Times New Roman"/>
          <w:color w:val="000000"/>
          <w:sz w:val="28"/>
          <w:szCs w:val="28"/>
        </w:rPr>
        <w:t xml:space="preserve"> г</w:t>
      </w:r>
      <w:r w:rsidR="005B0B87" w:rsidRPr="00DF4C66">
        <w:rPr>
          <w:rFonts w:ascii="Times New Roman" w:hAnsi="Times New Roman"/>
          <w:color w:val="000000"/>
          <w:sz w:val="28"/>
          <w:szCs w:val="28"/>
        </w:rPr>
        <w:t>ода</w:t>
      </w:r>
      <w:r w:rsidR="004B417F" w:rsidRPr="00DF4C66">
        <w:rPr>
          <w:rFonts w:ascii="Times New Roman" w:hAnsi="Times New Roman"/>
          <w:color w:val="000000"/>
          <w:sz w:val="28"/>
          <w:szCs w:val="28"/>
        </w:rPr>
        <w:t xml:space="preserve"> в средне</w:t>
      </w:r>
      <w:r w:rsidR="00C47EFA">
        <w:rPr>
          <w:rFonts w:ascii="Times New Roman" w:hAnsi="Times New Roman"/>
          <w:color w:val="000000"/>
          <w:sz w:val="28"/>
          <w:szCs w:val="28"/>
        </w:rPr>
        <w:t>м по</w:t>
      </w:r>
      <w:r w:rsidR="004B417F" w:rsidRPr="00DF4C66">
        <w:rPr>
          <w:rFonts w:ascii="Times New Roman" w:hAnsi="Times New Roman"/>
          <w:color w:val="000000"/>
          <w:sz w:val="28"/>
          <w:szCs w:val="28"/>
        </w:rPr>
        <w:t xml:space="preserve"> округу на 1000 чело</w:t>
      </w:r>
      <w:r w:rsidRPr="00DF4C66">
        <w:rPr>
          <w:rFonts w:ascii="Times New Roman" w:hAnsi="Times New Roman"/>
          <w:color w:val="000000"/>
          <w:sz w:val="28"/>
          <w:szCs w:val="28"/>
        </w:rPr>
        <w:t>век населения было введено 343,5</w:t>
      </w:r>
      <w:r w:rsidR="004B417F" w:rsidRPr="00DF4C66">
        <w:rPr>
          <w:rFonts w:ascii="Times New Roman" w:hAnsi="Times New Roman"/>
          <w:color w:val="000000"/>
          <w:sz w:val="28"/>
          <w:szCs w:val="28"/>
        </w:rPr>
        <w:t>8 кв.</w:t>
      </w:r>
      <w:r w:rsidR="00174596" w:rsidRPr="00DF4C66">
        <w:rPr>
          <w:rFonts w:ascii="Times New Roman" w:hAnsi="Times New Roman"/>
          <w:color w:val="000000"/>
          <w:sz w:val="28"/>
          <w:szCs w:val="28"/>
        </w:rPr>
        <w:t xml:space="preserve"> </w:t>
      </w:r>
      <w:r w:rsidR="004B417F" w:rsidRPr="00DF4C66">
        <w:rPr>
          <w:rFonts w:ascii="Times New Roman" w:hAnsi="Times New Roman"/>
          <w:color w:val="000000"/>
          <w:sz w:val="28"/>
          <w:szCs w:val="28"/>
        </w:rPr>
        <w:t xml:space="preserve">м. </w:t>
      </w:r>
    </w:p>
    <w:p w:rsidR="004B417F" w:rsidRPr="00646D73" w:rsidRDefault="004B417F" w:rsidP="002F6439">
      <w:pPr>
        <w:spacing w:after="0" w:line="240" w:lineRule="auto"/>
        <w:ind w:firstLine="709"/>
        <w:jc w:val="both"/>
        <w:rPr>
          <w:rFonts w:ascii="Times New Roman" w:hAnsi="Times New Roman"/>
          <w:color w:val="000000"/>
          <w:sz w:val="28"/>
          <w:szCs w:val="28"/>
          <w:highlight w:val="yellow"/>
        </w:rPr>
      </w:pPr>
    </w:p>
    <w:p w:rsidR="004E7EE6" w:rsidRPr="00DF4C66" w:rsidRDefault="00BD49F0" w:rsidP="002F6439">
      <w:pPr>
        <w:spacing w:after="0" w:line="240" w:lineRule="auto"/>
        <w:ind w:firstLine="709"/>
        <w:jc w:val="center"/>
        <w:rPr>
          <w:rFonts w:ascii="Times New Roman" w:hAnsi="Times New Roman"/>
          <w:sz w:val="28"/>
          <w:szCs w:val="28"/>
        </w:rPr>
      </w:pPr>
      <w:r w:rsidRPr="00DF4C66">
        <w:rPr>
          <w:rFonts w:ascii="Times New Roman" w:hAnsi="Times New Roman"/>
          <w:sz w:val="28"/>
          <w:szCs w:val="28"/>
        </w:rPr>
        <w:t>Ввод в эксплуатацию жилых домов</w:t>
      </w:r>
    </w:p>
    <w:p w:rsidR="00BD49F0" w:rsidRPr="00DF4C66" w:rsidRDefault="00BD49F0" w:rsidP="002F6439">
      <w:pPr>
        <w:spacing w:after="0" w:line="240" w:lineRule="auto"/>
        <w:ind w:firstLine="709"/>
        <w:jc w:val="center"/>
        <w:rPr>
          <w:rFonts w:ascii="Times New Roman" w:hAnsi="Times New Roman"/>
          <w:sz w:val="28"/>
          <w:szCs w:val="28"/>
        </w:rPr>
      </w:pPr>
      <w:r w:rsidRPr="00DF4C66">
        <w:rPr>
          <w:rFonts w:ascii="Times New Roman" w:hAnsi="Times New Roman"/>
          <w:sz w:val="28"/>
          <w:szCs w:val="28"/>
        </w:rPr>
        <w:t>по Минералово</w:t>
      </w:r>
      <w:r w:rsidR="00DF4C66" w:rsidRPr="00DF4C66">
        <w:rPr>
          <w:rFonts w:ascii="Times New Roman" w:hAnsi="Times New Roman"/>
          <w:sz w:val="28"/>
          <w:szCs w:val="28"/>
        </w:rPr>
        <w:t>дскому городскому округу за 2022</w:t>
      </w:r>
      <w:r w:rsidRPr="00DF4C66">
        <w:rPr>
          <w:rFonts w:ascii="Times New Roman" w:hAnsi="Times New Roman"/>
          <w:sz w:val="28"/>
          <w:szCs w:val="28"/>
        </w:rPr>
        <w:t xml:space="preserve"> г.</w:t>
      </w:r>
    </w:p>
    <w:p w:rsidR="00BD49F0" w:rsidRPr="00DF4C66" w:rsidRDefault="00BD49F0" w:rsidP="002F6439">
      <w:pPr>
        <w:spacing w:after="0" w:line="240" w:lineRule="auto"/>
        <w:ind w:firstLine="709"/>
        <w:jc w:val="both"/>
        <w:rPr>
          <w:rFonts w:ascii="Times New Roman" w:hAnsi="Times New Roman"/>
          <w:sz w:val="28"/>
          <w:szCs w:val="28"/>
        </w:rPr>
      </w:pPr>
    </w:p>
    <w:tbl>
      <w:tblPr>
        <w:tblW w:w="97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5"/>
        <w:gridCol w:w="3314"/>
        <w:gridCol w:w="1843"/>
        <w:gridCol w:w="1843"/>
        <w:gridCol w:w="2126"/>
      </w:tblGrid>
      <w:tr w:rsidR="005B0B87" w:rsidRPr="00DF4C66" w:rsidTr="00615BA6">
        <w:trPr>
          <w:jc w:val="center"/>
        </w:trPr>
        <w:tc>
          <w:tcPr>
            <w:tcW w:w="595" w:type="dxa"/>
            <w:tcBorders>
              <w:top w:val="single" w:sz="4" w:space="0" w:color="auto"/>
              <w:left w:val="single" w:sz="4" w:space="0" w:color="auto"/>
              <w:bottom w:val="single" w:sz="4" w:space="0" w:color="auto"/>
              <w:right w:val="single" w:sz="4" w:space="0" w:color="auto"/>
            </w:tcBorders>
            <w:vAlign w:val="center"/>
            <w:hideMark/>
          </w:tcPr>
          <w:p w:rsidR="005B0B87" w:rsidRPr="00DF4C66" w:rsidRDefault="005B0B87" w:rsidP="002F6439">
            <w:pPr>
              <w:spacing w:after="0" w:line="240" w:lineRule="auto"/>
              <w:jc w:val="both"/>
              <w:rPr>
                <w:rFonts w:ascii="Times New Roman" w:hAnsi="Times New Roman"/>
                <w:sz w:val="28"/>
                <w:szCs w:val="28"/>
              </w:rPr>
            </w:pPr>
            <w:r w:rsidRPr="00DF4C66">
              <w:rPr>
                <w:rFonts w:ascii="Times New Roman" w:hAnsi="Times New Roman"/>
                <w:sz w:val="28"/>
                <w:szCs w:val="28"/>
              </w:rPr>
              <w:t>№</w:t>
            </w:r>
          </w:p>
          <w:p w:rsidR="005B0B87" w:rsidRPr="00DF4C66" w:rsidRDefault="005B0B87" w:rsidP="002F6439">
            <w:pPr>
              <w:spacing w:after="0" w:line="240" w:lineRule="auto"/>
              <w:jc w:val="both"/>
              <w:rPr>
                <w:rFonts w:ascii="Times New Roman" w:hAnsi="Times New Roman"/>
                <w:sz w:val="28"/>
                <w:szCs w:val="28"/>
              </w:rPr>
            </w:pPr>
            <w:r w:rsidRPr="00DF4C66">
              <w:rPr>
                <w:rFonts w:ascii="Times New Roman" w:hAnsi="Times New Roman"/>
                <w:sz w:val="28"/>
                <w:szCs w:val="28"/>
              </w:rPr>
              <w:t>п/п</w:t>
            </w:r>
          </w:p>
        </w:tc>
        <w:tc>
          <w:tcPr>
            <w:tcW w:w="3314" w:type="dxa"/>
            <w:tcBorders>
              <w:top w:val="single" w:sz="4" w:space="0" w:color="auto"/>
              <w:left w:val="single" w:sz="4" w:space="0" w:color="auto"/>
              <w:bottom w:val="single" w:sz="4" w:space="0" w:color="auto"/>
              <w:right w:val="single" w:sz="4" w:space="0" w:color="auto"/>
            </w:tcBorders>
            <w:vAlign w:val="center"/>
            <w:hideMark/>
          </w:tcPr>
          <w:p w:rsidR="005B0B87" w:rsidRPr="00DF4C66" w:rsidRDefault="005B0B87" w:rsidP="002F6439">
            <w:pPr>
              <w:spacing w:after="0" w:line="240" w:lineRule="auto"/>
              <w:jc w:val="center"/>
              <w:rPr>
                <w:rFonts w:ascii="Times New Roman" w:hAnsi="Times New Roman"/>
                <w:sz w:val="28"/>
                <w:szCs w:val="28"/>
              </w:rPr>
            </w:pPr>
            <w:r w:rsidRPr="00DF4C66">
              <w:rPr>
                <w:rFonts w:ascii="Times New Roman" w:hAnsi="Times New Roman"/>
                <w:sz w:val="28"/>
                <w:szCs w:val="28"/>
              </w:rPr>
              <w:t>Наименование</w:t>
            </w:r>
          </w:p>
        </w:tc>
        <w:tc>
          <w:tcPr>
            <w:tcW w:w="1843" w:type="dxa"/>
            <w:tcBorders>
              <w:top w:val="single" w:sz="4" w:space="0" w:color="auto"/>
              <w:left w:val="single" w:sz="4" w:space="0" w:color="auto"/>
              <w:bottom w:val="single" w:sz="4" w:space="0" w:color="auto"/>
              <w:right w:val="single" w:sz="4" w:space="0" w:color="auto"/>
            </w:tcBorders>
            <w:vAlign w:val="center"/>
          </w:tcPr>
          <w:p w:rsidR="005B0B87" w:rsidRPr="00DF4C66" w:rsidRDefault="00DF4C66" w:rsidP="002F6439">
            <w:pPr>
              <w:spacing w:after="0" w:line="240" w:lineRule="auto"/>
              <w:jc w:val="center"/>
              <w:rPr>
                <w:rFonts w:ascii="Times New Roman" w:hAnsi="Times New Roman"/>
                <w:sz w:val="28"/>
                <w:szCs w:val="28"/>
              </w:rPr>
            </w:pPr>
            <w:r w:rsidRPr="00DF4C66">
              <w:rPr>
                <w:rFonts w:ascii="Times New Roman" w:hAnsi="Times New Roman"/>
                <w:sz w:val="28"/>
                <w:szCs w:val="28"/>
              </w:rPr>
              <w:t>за 2021</w:t>
            </w:r>
            <w:r w:rsidR="005B0B87" w:rsidRPr="00DF4C66">
              <w:rPr>
                <w:rFonts w:ascii="Times New Roman" w:hAnsi="Times New Roman"/>
                <w:sz w:val="28"/>
                <w:szCs w:val="28"/>
              </w:rPr>
              <w:t xml:space="preserve"> г.</w:t>
            </w:r>
          </w:p>
          <w:p w:rsidR="005B0B87" w:rsidRPr="00DF4C66" w:rsidRDefault="005B0B87" w:rsidP="002F6439">
            <w:pPr>
              <w:spacing w:after="0" w:line="240" w:lineRule="auto"/>
              <w:jc w:val="center"/>
              <w:rPr>
                <w:rFonts w:ascii="Times New Roman" w:hAnsi="Times New Roman"/>
                <w:sz w:val="28"/>
                <w:szCs w:val="28"/>
              </w:rPr>
            </w:pPr>
            <w:r w:rsidRPr="00DF4C66">
              <w:rPr>
                <w:rFonts w:ascii="Times New Roman" w:hAnsi="Times New Roman"/>
                <w:sz w:val="28"/>
                <w:szCs w:val="28"/>
              </w:rPr>
              <w:t>квартир, ед./</w:t>
            </w:r>
          </w:p>
          <w:p w:rsidR="005B0B87" w:rsidRPr="00DF4C66" w:rsidRDefault="005B0B87" w:rsidP="002F6439">
            <w:pPr>
              <w:spacing w:after="0" w:line="240" w:lineRule="auto"/>
              <w:jc w:val="center"/>
              <w:rPr>
                <w:rFonts w:ascii="Times New Roman" w:hAnsi="Times New Roman"/>
                <w:sz w:val="28"/>
                <w:szCs w:val="28"/>
              </w:rPr>
            </w:pPr>
            <w:r w:rsidRPr="00DF4C66">
              <w:rPr>
                <w:rFonts w:ascii="Times New Roman" w:hAnsi="Times New Roman"/>
                <w:sz w:val="28"/>
                <w:szCs w:val="28"/>
              </w:rPr>
              <w:t>кв. м</w:t>
            </w:r>
          </w:p>
        </w:tc>
        <w:tc>
          <w:tcPr>
            <w:tcW w:w="1843" w:type="dxa"/>
            <w:tcBorders>
              <w:top w:val="single" w:sz="4" w:space="0" w:color="auto"/>
              <w:left w:val="single" w:sz="4" w:space="0" w:color="auto"/>
              <w:bottom w:val="single" w:sz="4" w:space="0" w:color="auto"/>
              <w:right w:val="single" w:sz="4" w:space="0" w:color="auto"/>
            </w:tcBorders>
            <w:vAlign w:val="center"/>
          </w:tcPr>
          <w:p w:rsidR="005B0B87" w:rsidRPr="00DF4C66" w:rsidRDefault="00DF4C66" w:rsidP="002F6439">
            <w:pPr>
              <w:spacing w:after="0" w:line="240" w:lineRule="auto"/>
              <w:jc w:val="center"/>
              <w:rPr>
                <w:rFonts w:ascii="Times New Roman" w:hAnsi="Times New Roman"/>
                <w:sz w:val="28"/>
                <w:szCs w:val="28"/>
              </w:rPr>
            </w:pPr>
            <w:r w:rsidRPr="00DF4C66">
              <w:rPr>
                <w:rFonts w:ascii="Times New Roman" w:hAnsi="Times New Roman"/>
                <w:sz w:val="28"/>
                <w:szCs w:val="28"/>
              </w:rPr>
              <w:t>за 2022</w:t>
            </w:r>
            <w:r w:rsidR="005B0B87" w:rsidRPr="00DF4C66">
              <w:rPr>
                <w:rFonts w:ascii="Times New Roman" w:hAnsi="Times New Roman"/>
                <w:sz w:val="28"/>
                <w:szCs w:val="28"/>
              </w:rPr>
              <w:t xml:space="preserve"> г.</w:t>
            </w:r>
          </w:p>
          <w:p w:rsidR="005B0B87" w:rsidRPr="00DF4C66" w:rsidRDefault="005B0B87" w:rsidP="002F6439">
            <w:pPr>
              <w:spacing w:after="0" w:line="240" w:lineRule="auto"/>
              <w:jc w:val="center"/>
              <w:rPr>
                <w:rFonts w:ascii="Times New Roman" w:hAnsi="Times New Roman"/>
                <w:sz w:val="28"/>
                <w:szCs w:val="28"/>
              </w:rPr>
            </w:pPr>
            <w:r w:rsidRPr="00DF4C66">
              <w:rPr>
                <w:rFonts w:ascii="Times New Roman" w:hAnsi="Times New Roman"/>
                <w:sz w:val="28"/>
                <w:szCs w:val="28"/>
              </w:rPr>
              <w:t>квартир, ед./</w:t>
            </w:r>
          </w:p>
          <w:p w:rsidR="005B0B87" w:rsidRPr="00DF4C66" w:rsidRDefault="005B0B87" w:rsidP="002F6439">
            <w:pPr>
              <w:spacing w:after="0" w:line="240" w:lineRule="auto"/>
              <w:jc w:val="center"/>
              <w:rPr>
                <w:rFonts w:ascii="Times New Roman" w:hAnsi="Times New Roman"/>
                <w:sz w:val="28"/>
                <w:szCs w:val="28"/>
              </w:rPr>
            </w:pPr>
            <w:r w:rsidRPr="00DF4C66">
              <w:rPr>
                <w:rFonts w:ascii="Times New Roman" w:hAnsi="Times New Roman"/>
                <w:sz w:val="28"/>
                <w:szCs w:val="28"/>
              </w:rPr>
              <w:t>кв. м</w:t>
            </w:r>
          </w:p>
        </w:tc>
        <w:tc>
          <w:tcPr>
            <w:tcW w:w="2126" w:type="dxa"/>
            <w:tcBorders>
              <w:top w:val="single" w:sz="4" w:space="0" w:color="auto"/>
              <w:left w:val="single" w:sz="4" w:space="0" w:color="auto"/>
              <w:bottom w:val="single" w:sz="4" w:space="0" w:color="auto"/>
              <w:right w:val="single" w:sz="4" w:space="0" w:color="auto"/>
            </w:tcBorders>
            <w:vAlign w:val="center"/>
            <w:hideMark/>
          </w:tcPr>
          <w:p w:rsidR="005B0B87" w:rsidRPr="00DF4C66" w:rsidRDefault="005B0B87" w:rsidP="002F6439">
            <w:pPr>
              <w:spacing w:after="0" w:line="240" w:lineRule="auto"/>
              <w:jc w:val="center"/>
              <w:rPr>
                <w:rFonts w:ascii="Times New Roman" w:hAnsi="Times New Roman"/>
                <w:sz w:val="28"/>
                <w:szCs w:val="28"/>
              </w:rPr>
            </w:pPr>
            <w:r w:rsidRPr="00DF4C66">
              <w:rPr>
                <w:rFonts w:ascii="Times New Roman" w:hAnsi="Times New Roman"/>
                <w:sz w:val="28"/>
                <w:szCs w:val="28"/>
              </w:rPr>
              <w:t>Темп роста</w:t>
            </w:r>
          </w:p>
          <w:p w:rsidR="005B0B87" w:rsidRPr="00DF4C66" w:rsidRDefault="005B0B87" w:rsidP="002F6439">
            <w:pPr>
              <w:spacing w:after="0" w:line="240" w:lineRule="auto"/>
              <w:jc w:val="center"/>
              <w:rPr>
                <w:rFonts w:ascii="Times New Roman" w:hAnsi="Times New Roman"/>
                <w:sz w:val="28"/>
                <w:szCs w:val="28"/>
              </w:rPr>
            </w:pPr>
            <w:r w:rsidRPr="00DF4C66">
              <w:rPr>
                <w:rFonts w:ascii="Times New Roman" w:hAnsi="Times New Roman"/>
                <w:sz w:val="28"/>
                <w:szCs w:val="28"/>
              </w:rPr>
              <w:t>квартир/</w:t>
            </w:r>
          </w:p>
          <w:p w:rsidR="005B0B87" w:rsidRPr="00DF4C66" w:rsidRDefault="005B0B87" w:rsidP="002F6439">
            <w:pPr>
              <w:spacing w:after="0" w:line="240" w:lineRule="auto"/>
              <w:jc w:val="center"/>
              <w:rPr>
                <w:rFonts w:ascii="Times New Roman" w:hAnsi="Times New Roman"/>
                <w:sz w:val="28"/>
                <w:szCs w:val="28"/>
              </w:rPr>
            </w:pPr>
            <w:r w:rsidRPr="00DF4C66">
              <w:rPr>
                <w:rFonts w:ascii="Times New Roman" w:hAnsi="Times New Roman"/>
                <w:sz w:val="28"/>
                <w:szCs w:val="28"/>
              </w:rPr>
              <w:t>кв. м, в %</w:t>
            </w:r>
          </w:p>
        </w:tc>
      </w:tr>
      <w:tr w:rsidR="005B0B87" w:rsidRPr="00DF4C66" w:rsidTr="00615BA6">
        <w:trPr>
          <w:jc w:val="center"/>
        </w:trPr>
        <w:tc>
          <w:tcPr>
            <w:tcW w:w="595" w:type="dxa"/>
            <w:tcBorders>
              <w:top w:val="single" w:sz="4" w:space="0" w:color="auto"/>
              <w:left w:val="single" w:sz="4" w:space="0" w:color="auto"/>
              <w:bottom w:val="single" w:sz="4" w:space="0" w:color="auto"/>
              <w:right w:val="single" w:sz="4" w:space="0" w:color="auto"/>
            </w:tcBorders>
            <w:hideMark/>
          </w:tcPr>
          <w:p w:rsidR="005B0B87" w:rsidRPr="00DF4C66" w:rsidRDefault="005B0B87" w:rsidP="002F6439">
            <w:pPr>
              <w:spacing w:after="0" w:line="240" w:lineRule="auto"/>
              <w:jc w:val="both"/>
              <w:rPr>
                <w:rFonts w:ascii="Times New Roman" w:hAnsi="Times New Roman"/>
                <w:sz w:val="28"/>
                <w:szCs w:val="28"/>
              </w:rPr>
            </w:pPr>
            <w:r w:rsidRPr="00DF4C66">
              <w:rPr>
                <w:rFonts w:ascii="Times New Roman" w:hAnsi="Times New Roman"/>
                <w:sz w:val="28"/>
                <w:szCs w:val="28"/>
              </w:rPr>
              <w:t>1.</w:t>
            </w:r>
          </w:p>
        </w:tc>
        <w:tc>
          <w:tcPr>
            <w:tcW w:w="3314" w:type="dxa"/>
            <w:tcBorders>
              <w:top w:val="single" w:sz="4" w:space="0" w:color="auto"/>
              <w:left w:val="single" w:sz="4" w:space="0" w:color="auto"/>
              <w:bottom w:val="single" w:sz="4" w:space="0" w:color="auto"/>
              <w:right w:val="single" w:sz="4" w:space="0" w:color="auto"/>
            </w:tcBorders>
            <w:hideMark/>
          </w:tcPr>
          <w:p w:rsidR="005B0B87" w:rsidRPr="00DF4C66" w:rsidRDefault="005B0B87" w:rsidP="002F6439">
            <w:pPr>
              <w:spacing w:after="0" w:line="240" w:lineRule="auto"/>
              <w:jc w:val="both"/>
              <w:rPr>
                <w:rFonts w:ascii="Times New Roman" w:hAnsi="Times New Roman"/>
                <w:sz w:val="28"/>
                <w:szCs w:val="28"/>
              </w:rPr>
            </w:pPr>
            <w:r w:rsidRPr="00DF4C66">
              <w:rPr>
                <w:rFonts w:ascii="Times New Roman" w:hAnsi="Times New Roman"/>
                <w:sz w:val="28"/>
                <w:szCs w:val="28"/>
              </w:rPr>
              <w:t>Всего по округу:</w:t>
            </w:r>
          </w:p>
          <w:p w:rsidR="005B0B87" w:rsidRPr="00DF4C66" w:rsidRDefault="005B0B87" w:rsidP="002F6439">
            <w:pPr>
              <w:spacing w:after="0" w:line="240" w:lineRule="auto"/>
              <w:jc w:val="both"/>
              <w:rPr>
                <w:rFonts w:ascii="Times New Roman" w:hAnsi="Times New Roman"/>
                <w:sz w:val="28"/>
                <w:szCs w:val="28"/>
              </w:rPr>
            </w:pPr>
            <w:r w:rsidRPr="00DF4C66">
              <w:rPr>
                <w:rFonts w:ascii="Times New Roman" w:hAnsi="Times New Roman"/>
                <w:sz w:val="28"/>
                <w:szCs w:val="28"/>
              </w:rPr>
              <w:t>в т.ч.</w:t>
            </w:r>
          </w:p>
        </w:tc>
        <w:tc>
          <w:tcPr>
            <w:tcW w:w="1843" w:type="dxa"/>
            <w:tcBorders>
              <w:top w:val="single" w:sz="4" w:space="0" w:color="auto"/>
              <w:left w:val="single" w:sz="4" w:space="0" w:color="auto"/>
              <w:bottom w:val="single" w:sz="4" w:space="0" w:color="auto"/>
              <w:right w:val="single" w:sz="4" w:space="0" w:color="auto"/>
            </w:tcBorders>
            <w:vAlign w:val="center"/>
          </w:tcPr>
          <w:p w:rsidR="005B0B87" w:rsidRPr="00DF4C66" w:rsidRDefault="00DF4C66" w:rsidP="002F6439">
            <w:pPr>
              <w:spacing w:after="0" w:line="240" w:lineRule="auto"/>
              <w:jc w:val="center"/>
              <w:rPr>
                <w:rFonts w:ascii="Times New Roman" w:hAnsi="Times New Roman"/>
                <w:sz w:val="28"/>
                <w:szCs w:val="28"/>
              </w:rPr>
            </w:pPr>
            <w:r w:rsidRPr="00DF4C66">
              <w:rPr>
                <w:rFonts w:ascii="Times New Roman" w:hAnsi="Times New Roman"/>
                <w:sz w:val="28"/>
                <w:szCs w:val="28"/>
              </w:rPr>
              <w:t>246</w:t>
            </w:r>
            <w:r w:rsidR="00615BA6" w:rsidRPr="00DF4C66">
              <w:rPr>
                <w:rFonts w:ascii="Times New Roman" w:hAnsi="Times New Roman"/>
                <w:sz w:val="28"/>
                <w:szCs w:val="28"/>
              </w:rPr>
              <w:t>/</w:t>
            </w:r>
            <w:r w:rsidRPr="00DF4C66">
              <w:rPr>
                <w:rFonts w:ascii="Times New Roman" w:hAnsi="Times New Roman"/>
                <w:sz w:val="28"/>
                <w:szCs w:val="28"/>
              </w:rPr>
              <w:t>36487</w:t>
            </w:r>
          </w:p>
        </w:tc>
        <w:tc>
          <w:tcPr>
            <w:tcW w:w="1843" w:type="dxa"/>
            <w:tcBorders>
              <w:top w:val="single" w:sz="4" w:space="0" w:color="auto"/>
              <w:left w:val="single" w:sz="4" w:space="0" w:color="auto"/>
              <w:bottom w:val="single" w:sz="4" w:space="0" w:color="auto"/>
              <w:right w:val="single" w:sz="4" w:space="0" w:color="auto"/>
            </w:tcBorders>
            <w:vAlign w:val="center"/>
          </w:tcPr>
          <w:p w:rsidR="005B0B87" w:rsidRPr="00DF4C66" w:rsidRDefault="00DF4C66" w:rsidP="002F6439">
            <w:pPr>
              <w:spacing w:after="0" w:line="240" w:lineRule="auto"/>
              <w:jc w:val="center"/>
              <w:rPr>
                <w:rFonts w:ascii="Times New Roman" w:hAnsi="Times New Roman"/>
                <w:sz w:val="28"/>
                <w:szCs w:val="28"/>
              </w:rPr>
            </w:pPr>
            <w:r w:rsidRPr="00DF4C66">
              <w:rPr>
                <w:rFonts w:ascii="Times New Roman" w:hAnsi="Times New Roman"/>
                <w:sz w:val="28"/>
                <w:szCs w:val="28"/>
              </w:rPr>
              <w:t>389</w:t>
            </w:r>
            <w:r w:rsidR="00615BA6" w:rsidRPr="00DF4C66">
              <w:rPr>
                <w:rFonts w:ascii="Times New Roman" w:hAnsi="Times New Roman"/>
                <w:sz w:val="28"/>
                <w:szCs w:val="28"/>
              </w:rPr>
              <w:t>/</w:t>
            </w:r>
            <w:r w:rsidRPr="00DF4C66">
              <w:rPr>
                <w:rFonts w:ascii="Times New Roman" w:hAnsi="Times New Roman"/>
                <w:sz w:val="28"/>
                <w:szCs w:val="28"/>
              </w:rPr>
              <w:t>46228</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0B87" w:rsidRPr="00DF4C66" w:rsidRDefault="00DF4C66" w:rsidP="002F6439">
            <w:pPr>
              <w:spacing w:after="0" w:line="240" w:lineRule="auto"/>
              <w:jc w:val="center"/>
              <w:rPr>
                <w:rFonts w:ascii="Times New Roman" w:hAnsi="Times New Roman"/>
                <w:sz w:val="28"/>
                <w:szCs w:val="28"/>
              </w:rPr>
            </w:pPr>
            <w:r w:rsidRPr="00DF4C66">
              <w:rPr>
                <w:rFonts w:ascii="Times New Roman" w:hAnsi="Times New Roman"/>
                <w:sz w:val="28"/>
                <w:szCs w:val="28"/>
              </w:rPr>
              <w:t>158,1</w:t>
            </w:r>
            <w:r w:rsidR="00615BA6" w:rsidRPr="00DF4C66">
              <w:rPr>
                <w:rFonts w:ascii="Times New Roman" w:hAnsi="Times New Roman"/>
                <w:sz w:val="28"/>
                <w:szCs w:val="28"/>
              </w:rPr>
              <w:t>/</w:t>
            </w:r>
            <w:r w:rsidRPr="00DF4C66">
              <w:rPr>
                <w:rFonts w:ascii="Times New Roman" w:hAnsi="Times New Roman"/>
                <w:sz w:val="28"/>
                <w:szCs w:val="28"/>
              </w:rPr>
              <w:t>126,7</w:t>
            </w:r>
          </w:p>
        </w:tc>
      </w:tr>
      <w:tr w:rsidR="005B0B87" w:rsidRPr="00DF4C66" w:rsidTr="00615BA6">
        <w:trPr>
          <w:jc w:val="center"/>
        </w:trPr>
        <w:tc>
          <w:tcPr>
            <w:tcW w:w="595" w:type="dxa"/>
            <w:tcBorders>
              <w:top w:val="single" w:sz="4" w:space="0" w:color="auto"/>
              <w:left w:val="single" w:sz="4" w:space="0" w:color="auto"/>
              <w:bottom w:val="single" w:sz="4" w:space="0" w:color="auto"/>
              <w:right w:val="single" w:sz="4" w:space="0" w:color="auto"/>
            </w:tcBorders>
            <w:hideMark/>
          </w:tcPr>
          <w:p w:rsidR="005B0B87" w:rsidRPr="00DF4C66" w:rsidRDefault="005B0B87" w:rsidP="002F6439">
            <w:pPr>
              <w:spacing w:after="0" w:line="240" w:lineRule="auto"/>
              <w:jc w:val="both"/>
              <w:rPr>
                <w:rFonts w:ascii="Times New Roman" w:hAnsi="Times New Roman"/>
                <w:sz w:val="28"/>
                <w:szCs w:val="28"/>
              </w:rPr>
            </w:pPr>
            <w:r w:rsidRPr="00DF4C66">
              <w:rPr>
                <w:rFonts w:ascii="Times New Roman" w:hAnsi="Times New Roman"/>
                <w:sz w:val="28"/>
                <w:szCs w:val="28"/>
              </w:rPr>
              <w:t>2.</w:t>
            </w:r>
          </w:p>
        </w:tc>
        <w:tc>
          <w:tcPr>
            <w:tcW w:w="3314" w:type="dxa"/>
            <w:tcBorders>
              <w:top w:val="single" w:sz="4" w:space="0" w:color="auto"/>
              <w:left w:val="single" w:sz="4" w:space="0" w:color="auto"/>
              <w:bottom w:val="single" w:sz="4" w:space="0" w:color="auto"/>
              <w:right w:val="single" w:sz="4" w:space="0" w:color="auto"/>
            </w:tcBorders>
            <w:hideMark/>
          </w:tcPr>
          <w:p w:rsidR="005B0B87" w:rsidRPr="00DF4C66" w:rsidRDefault="005B0B87" w:rsidP="002F6439">
            <w:pPr>
              <w:spacing w:after="0" w:line="240" w:lineRule="auto"/>
              <w:jc w:val="both"/>
              <w:rPr>
                <w:rFonts w:ascii="Times New Roman" w:hAnsi="Times New Roman"/>
                <w:sz w:val="28"/>
                <w:szCs w:val="28"/>
              </w:rPr>
            </w:pPr>
            <w:r w:rsidRPr="00DF4C66">
              <w:rPr>
                <w:rFonts w:ascii="Times New Roman" w:hAnsi="Times New Roman"/>
                <w:sz w:val="28"/>
                <w:szCs w:val="28"/>
              </w:rPr>
              <w:t xml:space="preserve">Предприятия и </w:t>
            </w:r>
          </w:p>
          <w:p w:rsidR="005B0B87" w:rsidRPr="00DF4C66" w:rsidRDefault="005B0B87" w:rsidP="002F6439">
            <w:pPr>
              <w:spacing w:after="0" w:line="240" w:lineRule="auto"/>
              <w:jc w:val="both"/>
              <w:rPr>
                <w:rFonts w:ascii="Times New Roman" w:hAnsi="Times New Roman"/>
                <w:sz w:val="28"/>
                <w:szCs w:val="28"/>
              </w:rPr>
            </w:pPr>
            <w:r w:rsidRPr="00DF4C66">
              <w:rPr>
                <w:rFonts w:ascii="Times New Roman" w:hAnsi="Times New Roman"/>
                <w:sz w:val="28"/>
                <w:szCs w:val="28"/>
              </w:rPr>
              <w:t>организации</w:t>
            </w:r>
          </w:p>
        </w:tc>
        <w:tc>
          <w:tcPr>
            <w:tcW w:w="1843" w:type="dxa"/>
            <w:tcBorders>
              <w:top w:val="single" w:sz="4" w:space="0" w:color="auto"/>
              <w:left w:val="single" w:sz="4" w:space="0" w:color="auto"/>
              <w:bottom w:val="single" w:sz="4" w:space="0" w:color="auto"/>
              <w:right w:val="single" w:sz="4" w:space="0" w:color="auto"/>
            </w:tcBorders>
            <w:vAlign w:val="center"/>
          </w:tcPr>
          <w:p w:rsidR="005B0B87" w:rsidRPr="00DF4C66" w:rsidRDefault="00DF4C66" w:rsidP="002F6439">
            <w:pPr>
              <w:spacing w:after="0" w:line="240" w:lineRule="auto"/>
              <w:jc w:val="center"/>
              <w:rPr>
                <w:rFonts w:ascii="Times New Roman" w:hAnsi="Times New Roman"/>
                <w:sz w:val="28"/>
                <w:szCs w:val="28"/>
              </w:rPr>
            </w:pPr>
            <w:r w:rsidRPr="00DF4C66">
              <w:rPr>
                <w:rFonts w:ascii="Times New Roman" w:hAnsi="Times New Roman"/>
                <w:sz w:val="28"/>
                <w:szCs w:val="28"/>
              </w:rPr>
              <w:t>72</w:t>
            </w:r>
            <w:r w:rsidR="00615BA6" w:rsidRPr="00DF4C66">
              <w:rPr>
                <w:rFonts w:ascii="Times New Roman" w:hAnsi="Times New Roman"/>
                <w:sz w:val="28"/>
                <w:szCs w:val="28"/>
              </w:rPr>
              <w:t>/</w:t>
            </w:r>
            <w:r w:rsidRPr="00DF4C66">
              <w:rPr>
                <w:rFonts w:ascii="Times New Roman" w:hAnsi="Times New Roman"/>
                <w:sz w:val="28"/>
                <w:szCs w:val="28"/>
              </w:rPr>
              <w:t>3937</w:t>
            </w:r>
          </w:p>
        </w:tc>
        <w:tc>
          <w:tcPr>
            <w:tcW w:w="1843" w:type="dxa"/>
            <w:tcBorders>
              <w:top w:val="single" w:sz="4" w:space="0" w:color="auto"/>
              <w:left w:val="single" w:sz="4" w:space="0" w:color="auto"/>
              <w:bottom w:val="single" w:sz="4" w:space="0" w:color="auto"/>
              <w:right w:val="single" w:sz="4" w:space="0" w:color="auto"/>
            </w:tcBorders>
            <w:vAlign w:val="center"/>
          </w:tcPr>
          <w:p w:rsidR="005B0B87" w:rsidRPr="00DF4C66" w:rsidRDefault="00DF4C66" w:rsidP="002F6439">
            <w:pPr>
              <w:spacing w:after="0" w:line="240" w:lineRule="auto"/>
              <w:jc w:val="center"/>
              <w:rPr>
                <w:rFonts w:ascii="Times New Roman" w:hAnsi="Times New Roman"/>
                <w:sz w:val="28"/>
                <w:szCs w:val="28"/>
              </w:rPr>
            </w:pPr>
            <w:r w:rsidRPr="00DF4C66">
              <w:rPr>
                <w:rFonts w:ascii="Times New Roman" w:hAnsi="Times New Roman"/>
                <w:sz w:val="28"/>
                <w:szCs w:val="28"/>
              </w:rPr>
              <w:t>162</w:t>
            </w:r>
            <w:r w:rsidR="00615BA6" w:rsidRPr="00DF4C66">
              <w:rPr>
                <w:rFonts w:ascii="Times New Roman" w:hAnsi="Times New Roman"/>
                <w:sz w:val="28"/>
                <w:szCs w:val="28"/>
              </w:rPr>
              <w:t>/</w:t>
            </w:r>
            <w:r w:rsidRPr="00DF4C66">
              <w:rPr>
                <w:rFonts w:ascii="Times New Roman" w:hAnsi="Times New Roman"/>
                <w:sz w:val="28"/>
                <w:szCs w:val="28"/>
              </w:rPr>
              <w:t>9818</w:t>
            </w:r>
          </w:p>
        </w:tc>
        <w:tc>
          <w:tcPr>
            <w:tcW w:w="2126" w:type="dxa"/>
            <w:tcBorders>
              <w:top w:val="single" w:sz="4" w:space="0" w:color="auto"/>
              <w:left w:val="single" w:sz="4" w:space="0" w:color="auto"/>
              <w:bottom w:val="single" w:sz="4" w:space="0" w:color="auto"/>
              <w:right w:val="single" w:sz="4" w:space="0" w:color="auto"/>
            </w:tcBorders>
            <w:vAlign w:val="center"/>
            <w:hideMark/>
          </w:tcPr>
          <w:p w:rsidR="005B0B87" w:rsidRPr="00DF4C66" w:rsidRDefault="00DF4C66" w:rsidP="002F6439">
            <w:pPr>
              <w:spacing w:after="0" w:line="240" w:lineRule="auto"/>
              <w:jc w:val="center"/>
              <w:rPr>
                <w:rFonts w:ascii="Times New Roman" w:hAnsi="Times New Roman"/>
                <w:sz w:val="28"/>
                <w:szCs w:val="28"/>
              </w:rPr>
            </w:pPr>
            <w:r w:rsidRPr="00DF4C66">
              <w:rPr>
                <w:rFonts w:ascii="Times New Roman" w:hAnsi="Times New Roman"/>
                <w:sz w:val="28"/>
                <w:szCs w:val="28"/>
              </w:rPr>
              <w:t>в 2,25 р.</w:t>
            </w:r>
            <w:r w:rsidR="00615BA6" w:rsidRPr="00DF4C66">
              <w:rPr>
                <w:rFonts w:ascii="Times New Roman" w:hAnsi="Times New Roman"/>
                <w:sz w:val="28"/>
                <w:szCs w:val="28"/>
              </w:rPr>
              <w:t>/</w:t>
            </w:r>
            <w:r w:rsidRPr="00DF4C66">
              <w:rPr>
                <w:rFonts w:ascii="Times New Roman" w:hAnsi="Times New Roman"/>
                <w:sz w:val="28"/>
                <w:szCs w:val="28"/>
              </w:rPr>
              <w:t>в 2р.</w:t>
            </w:r>
          </w:p>
        </w:tc>
      </w:tr>
      <w:tr w:rsidR="005B0B87" w:rsidRPr="00646D73" w:rsidTr="00615BA6">
        <w:trPr>
          <w:jc w:val="center"/>
        </w:trPr>
        <w:tc>
          <w:tcPr>
            <w:tcW w:w="595" w:type="dxa"/>
            <w:tcBorders>
              <w:top w:val="single" w:sz="4" w:space="0" w:color="auto"/>
              <w:left w:val="single" w:sz="4" w:space="0" w:color="auto"/>
              <w:bottom w:val="single" w:sz="4" w:space="0" w:color="auto"/>
              <w:right w:val="single" w:sz="4" w:space="0" w:color="auto"/>
            </w:tcBorders>
            <w:hideMark/>
          </w:tcPr>
          <w:p w:rsidR="005B0B87" w:rsidRPr="00DF4C66" w:rsidRDefault="005B0B87" w:rsidP="002F6439">
            <w:pPr>
              <w:spacing w:after="0" w:line="240" w:lineRule="auto"/>
              <w:jc w:val="both"/>
              <w:rPr>
                <w:rFonts w:ascii="Times New Roman" w:hAnsi="Times New Roman"/>
                <w:sz w:val="28"/>
                <w:szCs w:val="28"/>
              </w:rPr>
            </w:pPr>
            <w:r w:rsidRPr="00DF4C66">
              <w:rPr>
                <w:rFonts w:ascii="Times New Roman" w:hAnsi="Times New Roman"/>
                <w:sz w:val="28"/>
                <w:szCs w:val="28"/>
              </w:rPr>
              <w:t>3.</w:t>
            </w:r>
          </w:p>
        </w:tc>
        <w:tc>
          <w:tcPr>
            <w:tcW w:w="3314" w:type="dxa"/>
            <w:tcBorders>
              <w:top w:val="single" w:sz="4" w:space="0" w:color="auto"/>
              <w:left w:val="single" w:sz="4" w:space="0" w:color="auto"/>
              <w:bottom w:val="single" w:sz="4" w:space="0" w:color="auto"/>
              <w:right w:val="single" w:sz="4" w:space="0" w:color="auto"/>
            </w:tcBorders>
            <w:hideMark/>
          </w:tcPr>
          <w:p w:rsidR="005B0B87" w:rsidRPr="00DF4C66" w:rsidRDefault="005B0B87" w:rsidP="002F6439">
            <w:pPr>
              <w:spacing w:after="0" w:line="240" w:lineRule="auto"/>
              <w:jc w:val="both"/>
              <w:rPr>
                <w:rFonts w:ascii="Times New Roman" w:hAnsi="Times New Roman"/>
                <w:sz w:val="28"/>
                <w:szCs w:val="28"/>
              </w:rPr>
            </w:pPr>
            <w:r w:rsidRPr="00DF4C66">
              <w:rPr>
                <w:rFonts w:ascii="Times New Roman" w:hAnsi="Times New Roman"/>
                <w:sz w:val="28"/>
                <w:szCs w:val="28"/>
              </w:rPr>
              <w:t xml:space="preserve">Индивидуальным </w:t>
            </w:r>
          </w:p>
          <w:p w:rsidR="005B0B87" w:rsidRPr="00DF4C66" w:rsidRDefault="005B0B87" w:rsidP="002F6439">
            <w:pPr>
              <w:spacing w:after="0" w:line="240" w:lineRule="auto"/>
              <w:jc w:val="both"/>
              <w:rPr>
                <w:rFonts w:ascii="Times New Roman" w:hAnsi="Times New Roman"/>
                <w:sz w:val="28"/>
                <w:szCs w:val="28"/>
              </w:rPr>
            </w:pPr>
            <w:r w:rsidRPr="00DF4C66">
              <w:rPr>
                <w:rFonts w:ascii="Times New Roman" w:hAnsi="Times New Roman"/>
                <w:sz w:val="28"/>
                <w:szCs w:val="28"/>
              </w:rPr>
              <w:t>способом</w:t>
            </w:r>
          </w:p>
        </w:tc>
        <w:tc>
          <w:tcPr>
            <w:tcW w:w="1843" w:type="dxa"/>
            <w:tcBorders>
              <w:top w:val="single" w:sz="4" w:space="0" w:color="auto"/>
              <w:left w:val="single" w:sz="4" w:space="0" w:color="auto"/>
              <w:bottom w:val="single" w:sz="4" w:space="0" w:color="auto"/>
              <w:right w:val="single" w:sz="4" w:space="0" w:color="auto"/>
            </w:tcBorders>
            <w:vAlign w:val="center"/>
          </w:tcPr>
          <w:p w:rsidR="005B0B87" w:rsidRPr="00DF4C66" w:rsidRDefault="00DF4C66" w:rsidP="002F6439">
            <w:pPr>
              <w:spacing w:after="0" w:line="240" w:lineRule="auto"/>
              <w:jc w:val="center"/>
              <w:rPr>
                <w:rFonts w:ascii="Times New Roman" w:hAnsi="Times New Roman"/>
                <w:sz w:val="28"/>
                <w:szCs w:val="28"/>
              </w:rPr>
            </w:pPr>
            <w:r w:rsidRPr="00DF4C66">
              <w:rPr>
                <w:rFonts w:ascii="Times New Roman" w:hAnsi="Times New Roman"/>
                <w:sz w:val="28"/>
                <w:szCs w:val="28"/>
              </w:rPr>
              <w:t>174</w:t>
            </w:r>
            <w:r w:rsidR="00615BA6" w:rsidRPr="00DF4C66">
              <w:rPr>
                <w:rFonts w:ascii="Times New Roman" w:hAnsi="Times New Roman"/>
                <w:sz w:val="28"/>
                <w:szCs w:val="28"/>
              </w:rPr>
              <w:t>/</w:t>
            </w:r>
            <w:r w:rsidRPr="00DF4C66">
              <w:rPr>
                <w:rFonts w:ascii="Times New Roman" w:hAnsi="Times New Roman"/>
                <w:sz w:val="28"/>
                <w:szCs w:val="28"/>
              </w:rPr>
              <w:t>32550</w:t>
            </w:r>
          </w:p>
        </w:tc>
        <w:tc>
          <w:tcPr>
            <w:tcW w:w="1843" w:type="dxa"/>
            <w:tcBorders>
              <w:top w:val="single" w:sz="4" w:space="0" w:color="auto"/>
              <w:left w:val="single" w:sz="4" w:space="0" w:color="auto"/>
              <w:bottom w:val="single" w:sz="4" w:space="0" w:color="auto"/>
              <w:right w:val="single" w:sz="4" w:space="0" w:color="auto"/>
            </w:tcBorders>
            <w:vAlign w:val="center"/>
          </w:tcPr>
          <w:p w:rsidR="005B0B87" w:rsidRPr="00DF4C66" w:rsidRDefault="00DF4C66" w:rsidP="002F6439">
            <w:pPr>
              <w:spacing w:after="0" w:line="240" w:lineRule="auto"/>
              <w:jc w:val="center"/>
              <w:rPr>
                <w:rFonts w:ascii="Times New Roman" w:hAnsi="Times New Roman"/>
                <w:sz w:val="28"/>
                <w:szCs w:val="28"/>
              </w:rPr>
            </w:pPr>
            <w:r w:rsidRPr="00DF4C66">
              <w:rPr>
                <w:rFonts w:ascii="Times New Roman" w:hAnsi="Times New Roman"/>
                <w:sz w:val="28"/>
                <w:szCs w:val="28"/>
              </w:rPr>
              <w:t>227</w:t>
            </w:r>
            <w:r w:rsidR="00615BA6" w:rsidRPr="00DF4C66">
              <w:rPr>
                <w:rFonts w:ascii="Times New Roman" w:hAnsi="Times New Roman"/>
                <w:sz w:val="28"/>
                <w:szCs w:val="28"/>
              </w:rPr>
              <w:t>/</w:t>
            </w:r>
            <w:r w:rsidRPr="00DF4C66">
              <w:rPr>
                <w:rFonts w:ascii="Times New Roman" w:hAnsi="Times New Roman"/>
                <w:sz w:val="28"/>
                <w:szCs w:val="28"/>
              </w:rPr>
              <w:t>36410</w:t>
            </w:r>
          </w:p>
        </w:tc>
        <w:tc>
          <w:tcPr>
            <w:tcW w:w="2126" w:type="dxa"/>
            <w:tcBorders>
              <w:top w:val="single" w:sz="4" w:space="0" w:color="auto"/>
              <w:left w:val="single" w:sz="4" w:space="0" w:color="auto"/>
              <w:bottom w:val="single" w:sz="4" w:space="0" w:color="auto"/>
              <w:right w:val="single" w:sz="4" w:space="0" w:color="auto"/>
            </w:tcBorders>
            <w:vAlign w:val="center"/>
            <w:hideMark/>
          </w:tcPr>
          <w:p w:rsidR="005B0B87" w:rsidRPr="00DF4C66" w:rsidRDefault="00DF4C66" w:rsidP="002F6439">
            <w:pPr>
              <w:spacing w:after="0" w:line="240" w:lineRule="auto"/>
              <w:jc w:val="center"/>
              <w:rPr>
                <w:rFonts w:ascii="Times New Roman" w:hAnsi="Times New Roman"/>
                <w:sz w:val="28"/>
                <w:szCs w:val="28"/>
              </w:rPr>
            </w:pPr>
            <w:r w:rsidRPr="00DF4C66">
              <w:rPr>
                <w:rFonts w:ascii="Times New Roman" w:hAnsi="Times New Roman"/>
                <w:sz w:val="28"/>
                <w:szCs w:val="28"/>
              </w:rPr>
              <w:t>130,5</w:t>
            </w:r>
            <w:r w:rsidR="00615BA6" w:rsidRPr="00DF4C66">
              <w:rPr>
                <w:rFonts w:ascii="Times New Roman" w:hAnsi="Times New Roman"/>
                <w:sz w:val="28"/>
                <w:szCs w:val="28"/>
              </w:rPr>
              <w:t>/</w:t>
            </w:r>
            <w:r w:rsidRPr="00DF4C66">
              <w:rPr>
                <w:rFonts w:ascii="Times New Roman" w:hAnsi="Times New Roman"/>
                <w:sz w:val="28"/>
                <w:szCs w:val="28"/>
              </w:rPr>
              <w:t>111,9</w:t>
            </w:r>
          </w:p>
        </w:tc>
      </w:tr>
    </w:tbl>
    <w:p w:rsidR="00BD49F0" w:rsidRPr="00646D73" w:rsidRDefault="00BD49F0" w:rsidP="002F6439">
      <w:pPr>
        <w:tabs>
          <w:tab w:val="left" w:pos="142"/>
        </w:tabs>
        <w:spacing w:after="0" w:line="240" w:lineRule="auto"/>
        <w:ind w:firstLine="709"/>
        <w:contextualSpacing/>
        <w:jc w:val="both"/>
        <w:rPr>
          <w:rFonts w:ascii="Times New Roman" w:hAnsi="Times New Roman"/>
          <w:b/>
          <w:sz w:val="28"/>
          <w:szCs w:val="28"/>
          <w:highlight w:val="yellow"/>
        </w:rPr>
      </w:pPr>
    </w:p>
    <w:p w:rsidR="00780934" w:rsidRPr="00DF4C66" w:rsidRDefault="00190CD7" w:rsidP="002F6439">
      <w:pPr>
        <w:pStyle w:val="af3"/>
        <w:spacing w:after="0" w:line="240" w:lineRule="auto"/>
        <w:ind w:left="0" w:firstLine="709"/>
        <w:jc w:val="both"/>
        <w:rPr>
          <w:rFonts w:ascii="Times New Roman" w:hAnsi="Times New Roman"/>
          <w:sz w:val="28"/>
          <w:szCs w:val="28"/>
        </w:rPr>
      </w:pPr>
      <w:r w:rsidRPr="00A67D31">
        <w:rPr>
          <w:rFonts w:ascii="Times New Roman" w:hAnsi="Times New Roman"/>
          <w:b/>
          <w:i/>
          <w:sz w:val="28"/>
          <w:szCs w:val="28"/>
        </w:rPr>
        <w:t xml:space="preserve">Инвестиционная политика. </w:t>
      </w:r>
      <w:r w:rsidR="0097524F">
        <w:rPr>
          <w:rFonts w:ascii="Times New Roman" w:hAnsi="Times New Roman"/>
          <w:sz w:val="28"/>
          <w:szCs w:val="28"/>
        </w:rPr>
        <w:t>На территории</w:t>
      </w:r>
      <w:r w:rsidR="00FA1438" w:rsidRPr="00DF4C66">
        <w:rPr>
          <w:rFonts w:ascii="Times New Roman" w:hAnsi="Times New Roman"/>
          <w:sz w:val="28"/>
          <w:szCs w:val="28"/>
        </w:rPr>
        <w:t xml:space="preserve"> округа объем</w:t>
      </w:r>
      <w:r w:rsidR="00AC7F48" w:rsidRPr="00DF4C66">
        <w:rPr>
          <w:rFonts w:ascii="Times New Roman" w:hAnsi="Times New Roman"/>
          <w:sz w:val="28"/>
          <w:szCs w:val="28"/>
        </w:rPr>
        <w:t xml:space="preserve">  </w:t>
      </w:r>
      <w:r w:rsidR="00780934" w:rsidRPr="00DF4C66">
        <w:rPr>
          <w:rFonts w:ascii="Times New Roman" w:hAnsi="Times New Roman"/>
          <w:sz w:val="28"/>
          <w:szCs w:val="28"/>
        </w:rPr>
        <w:t xml:space="preserve"> инвес</w:t>
      </w:r>
      <w:r w:rsidR="00DF4C66" w:rsidRPr="00DF4C66">
        <w:rPr>
          <w:rFonts w:ascii="Times New Roman" w:hAnsi="Times New Roman"/>
          <w:sz w:val="28"/>
          <w:szCs w:val="28"/>
        </w:rPr>
        <w:t>тиций в основной капитал за 2022</w:t>
      </w:r>
      <w:r w:rsidR="00780934" w:rsidRPr="00DF4C66">
        <w:rPr>
          <w:rFonts w:ascii="Times New Roman" w:hAnsi="Times New Roman"/>
          <w:sz w:val="28"/>
          <w:szCs w:val="28"/>
        </w:rPr>
        <w:t xml:space="preserve"> </w:t>
      </w:r>
      <w:r w:rsidR="00FA1438" w:rsidRPr="00DF4C66">
        <w:rPr>
          <w:rFonts w:ascii="Times New Roman" w:hAnsi="Times New Roman"/>
          <w:sz w:val="28"/>
          <w:szCs w:val="28"/>
        </w:rPr>
        <w:t>год составил</w:t>
      </w:r>
      <w:r w:rsidR="00DF4C66" w:rsidRPr="00DF4C66">
        <w:rPr>
          <w:rFonts w:ascii="Times New Roman" w:hAnsi="Times New Roman"/>
          <w:sz w:val="28"/>
          <w:szCs w:val="28"/>
        </w:rPr>
        <w:t xml:space="preserve"> 13578,29</w:t>
      </w:r>
      <w:r w:rsidR="00780934" w:rsidRPr="00DF4C66">
        <w:rPr>
          <w:rFonts w:ascii="Times New Roman" w:hAnsi="Times New Roman"/>
          <w:sz w:val="28"/>
          <w:szCs w:val="28"/>
        </w:rPr>
        <w:t xml:space="preserve"> млн. руб</w:t>
      </w:r>
      <w:r w:rsidR="00AC7F48" w:rsidRPr="00DF4C66">
        <w:rPr>
          <w:rFonts w:ascii="Times New Roman" w:hAnsi="Times New Roman"/>
          <w:sz w:val="28"/>
          <w:szCs w:val="28"/>
        </w:rPr>
        <w:t>.</w:t>
      </w:r>
      <w:r w:rsidR="00DF4C66" w:rsidRPr="00DF4C66">
        <w:rPr>
          <w:rFonts w:ascii="Times New Roman" w:hAnsi="Times New Roman"/>
          <w:sz w:val="28"/>
          <w:szCs w:val="28"/>
        </w:rPr>
        <w:t xml:space="preserve"> (122,3</w:t>
      </w:r>
      <w:r w:rsidR="00AC7F48" w:rsidRPr="00DF4C66">
        <w:rPr>
          <w:rFonts w:ascii="Times New Roman" w:hAnsi="Times New Roman"/>
          <w:sz w:val="28"/>
          <w:szCs w:val="28"/>
        </w:rPr>
        <w:t xml:space="preserve"> </w:t>
      </w:r>
      <w:r w:rsidR="00DF4C66" w:rsidRPr="00DF4C66">
        <w:rPr>
          <w:rFonts w:ascii="Times New Roman" w:hAnsi="Times New Roman"/>
          <w:sz w:val="28"/>
          <w:szCs w:val="28"/>
        </w:rPr>
        <w:t>% к 2021</w:t>
      </w:r>
      <w:r w:rsidR="00780934" w:rsidRPr="00DF4C66">
        <w:rPr>
          <w:rFonts w:ascii="Times New Roman" w:hAnsi="Times New Roman"/>
          <w:sz w:val="28"/>
          <w:szCs w:val="28"/>
        </w:rPr>
        <w:t xml:space="preserve"> году), из них объем инвестиций в основной капитал (без бюджетных с</w:t>
      </w:r>
      <w:r w:rsidR="00DF4C66" w:rsidRPr="00DF4C66">
        <w:rPr>
          <w:rFonts w:ascii="Times New Roman" w:hAnsi="Times New Roman"/>
          <w:sz w:val="28"/>
          <w:szCs w:val="28"/>
        </w:rPr>
        <w:t>редств) составил 13161,59</w:t>
      </w:r>
      <w:r w:rsidR="00780934" w:rsidRPr="00DF4C66">
        <w:rPr>
          <w:rFonts w:ascii="Times New Roman" w:hAnsi="Times New Roman"/>
          <w:sz w:val="28"/>
          <w:szCs w:val="28"/>
        </w:rPr>
        <w:t xml:space="preserve"> млн. руб</w:t>
      </w:r>
      <w:r w:rsidR="00AC7F48" w:rsidRPr="00DF4C66">
        <w:rPr>
          <w:rFonts w:ascii="Times New Roman" w:hAnsi="Times New Roman"/>
          <w:sz w:val="28"/>
          <w:szCs w:val="28"/>
        </w:rPr>
        <w:t>.</w:t>
      </w:r>
      <w:r w:rsidR="00780934" w:rsidRPr="00DF4C66">
        <w:rPr>
          <w:rFonts w:ascii="Times New Roman" w:hAnsi="Times New Roman"/>
          <w:sz w:val="28"/>
          <w:szCs w:val="28"/>
        </w:rPr>
        <w:t>, в том числе:</w:t>
      </w:r>
    </w:p>
    <w:p w:rsidR="00780934" w:rsidRPr="001C47BD" w:rsidRDefault="00780934" w:rsidP="002F6439">
      <w:pPr>
        <w:pStyle w:val="af3"/>
        <w:spacing w:after="0" w:line="240" w:lineRule="auto"/>
        <w:ind w:left="0" w:firstLine="709"/>
        <w:jc w:val="both"/>
        <w:rPr>
          <w:rFonts w:ascii="Times New Roman" w:hAnsi="Times New Roman"/>
          <w:sz w:val="28"/>
          <w:szCs w:val="28"/>
        </w:rPr>
      </w:pPr>
      <w:r w:rsidRPr="001C47BD">
        <w:rPr>
          <w:rFonts w:ascii="Times New Roman" w:hAnsi="Times New Roman"/>
          <w:sz w:val="28"/>
          <w:szCs w:val="28"/>
        </w:rPr>
        <w:t xml:space="preserve">- по данным </w:t>
      </w:r>
      <w:r w:rsidR="00D11B7F">
        <w:rPr>
          <w:rFonts w:ascii="Times New Roman" w:hAnsi="Times New Roman"/>
          <w:sz w:val="28"/>
          <w:szCs w:val="28"/>
        </w:rPr>
        <w:t>Управления Федеральной службы государственной статистики по Северо-Кавказскому федеральному округу (далее – Ставропольстат)</w:t>
      </w:r>
      <w:r w:rsidRPr="001C47BD">
        <w:rPr>
          <w:rFonts w:ascii="Times New Roman" w:hAnsi="Times New Roman"/>
          <w:sz w:val="28"/>
          <w:szCs w:val="28"/>
        </w:rPr>
        <w:t xml:space="preserve"> объем инвестиций в основной капитал за счет всех источников финансирования (без субъектов малого предпринимательства и объемов инвестиций, не наблюдаемых прямыми статистическими </w:t>
      </w:r>
      <w:r w:rsidR="001C47BD" w:rsidRPr="001C47BD">
        <w:rPr>
          <w:rFonts w:ascii="Times New Roman" w:hAnsi="Times New Roman"/>
          <w:sz w:val="28"/>
          <w:szCs w:val="28"/>
        </w:rPr>
        <w:t>методами) составил 4096,5</w:t>
      </w:r>
      <w:r w:rsidRPr="001C47BD">
        <w:rPr>
          <w:rFonts w:ascii="Times New Roman" w:hAnsi="Times New Roman"/>
          <w:sz w:val="28"/>
          <w:szCs w:val="28"/>
        </w:rPr>
        <w:t xml:space="preserve"> млн. руб</w:t>
      </w:r>
      <w:r w:rsidR="00AC7F48" w:rsidRPr="001C47BD">
        <w:rPr>
          <w:rFonts w:ascii="Times New Roman" w:hAnsi="Times New Roman"/>
          <w:sz w:val="28"/>
          <w:szCs w:val="28"/>
        </w:rPr>
        <w:t>.</w:t>
      </w:r>
      <w:r w:rsidRPr="001C47BD">
        <w:rPr>
          <w:rFonts w:ascii="Times New Roman" w:hAnsi="Times New Roman"/>
          <w:sz w:val="28"/>
          <w:szCs w:val="28"/>
        </w:rPr>
        <w:t>, из них за</w:t>
      </w:r>
      <w:r w:rsidR="001C47BD" w:rsidRPr="001C47BD">
        <w:rPr>
          <w:rFonts w:ascii="Times New Roman" w:hAnsi="Times New Roman"/>
          <w:sz w:val="28"/>
          <w:szCs w:val="28"/>
        </w:rPr>
        <w:t xml:space="preserve"> счет бюджетных средств – 416,7</w:t>
      </w:r>
      <w:r w:rsidRPr="001C47BD">
        <w:rPr>
          <w:rFonts w:ascii="Times New Roman" w:hAnsi="Times New Roman"/>
          <w:sz w:val="28"/>
          <w:szCs w:val="28"/>
        </w:rPr>
        <w:t xml:space="preserve"> млн. руб</w:t>
      </w:r>
      <w:r w:rsidR="00AC7F48" w:rsidRPr="001C47BD">
        <w:rPr>
          <w:rFonts w:ascii="Times New Roman" w:hAnsi="Times New Roman"/>
          <w:sz w:val="28"/>
          <w:szCs w:val="28"/>
        </w:rPr>
        <w:t>.</w:t>
      </w:r>
      <w:r w:rsidRPr="001C47BD">
        <w:rPr>
          <w:rFonts w:ascii="Times New Roman" w:hAnsi="Times New Roman"/>
          <w:sz w:val="28"/>
          <w:szCs w:val="28"/>
        </w:rPr>
        <w:t>;</w:t>
      </w:r>
    </w:p>
    <w:p w:rsidR="00780934" w:rsidRPr="001C47BD" w:rsidRDefault="00780934" w:rsidP="002F6439">
      <w:pPr>
        <w:spacing w:after="0" w:line="240" w:lineRule="auto"/>
        <w:ind w:firstLine="709"/>
        <w:jc w:val="both"/>
        <w:rPr>
          <w:rFonts w:ascii="Times New Roman" w:hAnsi="Times New Roman"/>
          <w:sz w:val="28"/>
          <w:szCs w:val="28"/>
        </w:rPr>
      </w:pPr>
      <w:r w:rsidRPr="001C47BD">
        <w:rPr>
          <w:rFonts w:ascii="Times New Roman" w:hAnsi="Times New Roman"/>
          <w:sz w:val="28"/>
          <w:szCs w:val="28"/>
        </w:rPr>
        <w:lastRenderedPageBreak/>
        <w:t>- объем инвестиций в основной капитал по субъектам малого предпр</w:t>
      </w:r>
      <w:r w:rsidR="001C47BD" w:rsidRPr="001C47BD">
        <w:rPr>
          <w:rFonts w:ascii="Times New Roman" w:hAnsi="Times New Roman"/>
          <w:sz w:val="28"/>
          <w:szCs w:val="28"/>
        </w:rPr>
        <w:t>инимательства составил – 9481,79</w:t>
      </w:r>
      <w:r w:rsidRPr="001C47BD">
        <w:rPr>
          <w:rFonts w:ascii="Times New Roman" w:hAnsi="Times New Roman"/>
          <w:sz w:val="28"/>
          <w:szCs w:val="28"/>
        </w:rPr>
        <w:t xml:space="preserve"> млн.</w:t>
      </w:r>
      <w:r w:rsidR="00174596" w:rsidRPr="001C47BD">
        <w:rPr>
          <w:rFonts w:ascii="Times New Roman" w:hAnsi="Times New Roman"/>
          <w:sz w:val="28"/>
          <w:szCs w:val="28"/>
        </w:rPr>
        <w:t xml:space="preserve"> </w:t>
      </w:r>
      <w:r w:rsidRPr="001C47BD">
        <w:rPr>
          <w:rFonts w:ascii="Times New Roman" w:hAnsi="Times New Roman"/>
          <w:sz w:val="28"/>
          <w:szCs w:val="28"/>
        </w:rPr>
        <w:t>руб</w:t>
      </w:r>
      <w:r w:rsidR="00AC7F48" w:rsidRPr="001C47BD">
        <w:rPr>
          <w:rFonts w:ascii="Times New Roman" w:hAnsi="Times New Roman"/>
          <w:sz w:val="28"/>
          <w:szCs w:val="28"/>
        </w:rPr>
        <w:t>.</w:t>
      </w:r>
      <w:r w:rsidRPr="001C47BD">
        <w:rPr>
          <w:rFonts w:ascii="Times New Roman" w:hAnsi="Times New Roman"/>
          <w:sz w:val="28"/>
          <w:szCs w:val="28"/>
        </w:rPr>
        <w:t xml:space="preserve"> </w:t>
      </w:r>
    </w:p>
    <w:p w:rsidR="00780934" w:rsidRPr="001C47BD" w:rsidRDefault="00780934" w:rsidP="002F6439">
      <w:pPr>
        <w:shd w:val="clear" w:color="auto" w:fill="FFFFFF"/>
        <w:spacing w:after="0" w:line="240" w:lineRule="auto"/>
        <w:ind w:firstLine="709"/>
        <w:jc w:val="both"/>
        <w:rPr>
          <w:rFonts w:ascii="Times New Roman" w:hAnsi="Times New Roman"/>
          <w:sz w:val="28"/>
          <w:szCs w:val="28"/>
        </w:rPr>
      </w:pPr>
      <w:r w:rsidRPr="001C47BD">
        <w:rPr>
          <w:rFonts w:ascii="Times New Roman" w:hAnsi="Times New Roman"/>
          <w:sz w:val="28"/>
          <w:szCs w:val="28"/>
        </w:rPr>
        <w:t>По данным Ставропольстат</w:t>
      </w:r>
      <w:r w:rsidR="00F01C41" w:rsidRPr="001C47BD">
        <w:rPr>
          <w:rFonts w:ascii="Times New Roman" w:hAnsi="Times New Roman"/>
          <w:sz w:val="28"/>
          <w:szCs w:val="28"/>
        </w:rPr>
        <w:t>а</w:t>
      </w:r>
      <w:r w:rsidRPr="001C47BD">
        <w:rPr>
          <w:rFonts w:ascii="Times New Roman" w:hAnsi="Times New Roman"/>
          <w:sz w:val="28"/>
          <w:szCs w:val="28"/>
        </w:rPr>
        <w:t xml:space="preserve"> основным источником финансирования инвестиций в основной </w:t>
      </w:r>
      <w:r w:rsidR="00FA1438" w:rsidRPr="001C47BD">
        <w:rPr>
          <w:rFonts w:ascii="Times New Roman" w:hAnsi="Times New Roman"/>
          <w:sz w:val="28"/>
          <w:szCs w:val="28"/>
        </w:rPr>
        <w:t>капитал за</w:t>
      </w:r>
      <w:r w:rsidR="001C47BD" w:rsidRPr="001C47BD">
        <w:rPr>
          <w:rFonts w:ascii="Times New Roman" w:hAnsi="Times New Roman"/>
          <w:sz w:val="28"/>
          <w:szCs w:val="28"/>
        </w:rPr>
        <w:t xml:space="preserve"> 2022</w:t>
      </w:r>
      <w:r w:rsidRPr="001C47BD">
        <w:rPr>
          <w:rFonts w:ascii="Times New Roman" w:hAnsi="Times New Roman"/>
          <w:sz w:val="28"/>
          <w:szCs w:val="28"/>
        </w:rPr>
        <w:t xml:space="preserve"> год являютс</w:t>
      </w:r>
      <w:r w:rsidR="001C47BD" w:rsidRPr="001C47BD">
        <w:rPr>
          <w:rFonts w:ascii="Times New Roman" w:hAnsi="Times New Roman"/>
          <w:sz w:val="28"/>
          <w:szCs w:val="28"/>
        </w:rPr>
        <w:t>я собственные средства – 3419,46</w:t>
      </w:r>
      <w:r w:rsidRPr="001C47BD">
        <w:rPr>
          <w:rFonts w:ascii="Times New Roman" w:hAnsi="Times New Roman"/>
          <w:sz w:val="28"/>
          <w:szCs w:val="28"/>
        </w:rPr>
        <w:t xml:space="preserve"> млн.</w:t>
      </w:r>
      <w:r w:rsidR="00174596" w:rsidRPr="001C47BD">
        <w:rPr>
          <w:rFonts w:ascii="Times New Roman" w:hAnsi="Times New Roman"/>
          <w:sz w:val="28"/>
          <w:szCs w:val="28"/>
        </w:rPr>
        <w:t xml:space="preserve"> </w:t>
      </w:r>
      <w:r w:rsidRPr="001C47BD">
        <w:rPr>
          <w:rFonts w:ascii="Times New Roman" w:hAnsi="Times New Roman"/>
          <w:sz w:val="28"/>
          <w:szCs w:val="28"/>
        </w:rPr>
        <w:t>руб</w:t>
      </w:r>
      <w:r w:rsidR="00AC7F48" w:rsidRPr="001C47BD">
        <w:rPr>
          <w:rFonts w:ascii="Times New Roman" w:hAnsi="Times New Roman"/>
          <w:sz w:val="28"/>
          <w:szCs w:val="28"/>
        </w:rPr>
        <w:t>.</w:t>
      </w:r>
      <w:r w:rsidR="001C47BD" w:rsidRPr="001C47BD">
        <w:rPr>
          <w:rFonts w:ascii="Times New Roman" w:hAnsi="Times New Roman"/>
          <w:sz w:val="28"/>
          <w:szCs w:val="28"/>
        </w:rPr>
        <w:t xml:space="preserve"> (83,5</w:t>
      </w:r>
      <w:r w:rsidR="00AC7F48" w:rsidRPr="001C47BD">
        <w:rPr>
          <w:rFonts w:ascii="Times New Roman" w:hAnsi="Times New Roman"/>
          <w:sz w:val="28"/>
          <w:szCs w:val="28"/>
        </w:rPr>
        <w:t xml:space="preserve"> </w:t>
      </w:r>
      <w:r w:rsidRPr="001C47BD">
        <w:rPr>
          <w:rFonts w:ascii="Times New Roman" w:hAnsi="Times New Roman"/>
          <w:sz w:val="28"/>
          <w:szCs w:val="28"/>
        </w:rPr>
        <w:t>%). Привле</w:t>
      </w:r>
      <w:r w:rsidR="001C47BD" w:rsidRPr="001C47BD">
        <w:rPr>
          <w:rFonts w:ascii="Times New Roman" w:hAnsi="Times New Roman"/>
          <w:sz w:val="28"/>
          <w:szCs w:val="28"/>
        </w:rPr>
        <w:t>ченные средства составили 677</w:t>
      </w:r>
      <w:r w:rsidRPr="001C47BD">
        <w:rPr>
          <w:rFonts w:ascii="Times New Roman" w:hAnsi="Times New Roman"/>
          <w:sz w:val="28"/>
          <w:szCs w:val="28"/>
        </w:rPr>
        <w:t xml:space="preserve"> млн.</w:t>
      </w:r>
      <w:r w:rsidR="00174596" w:rsidRPr="001C47BD">
        <w:rPr>
          <w:rFonts w:ascii="Times New Roman" w:hAnsi="Times New Roman"/>
          <w:sz w:val="28"/>
          <w:szCs w:val="28"/>
        </w:rPr>
        <w:t xml:space="preserve"> </w:t>
      </w:r>
      <w:r w:rsidRPr="001C47BD">
        <w:rPr>
          <w:rFonts w:ascii="Times New Roman" w:hAnsi="Times New Roman"/>
          <w:sz w:val="28"/>
          <w:szCs w:val="28"/>
        </w:rPr>
        <w:t>руб</w:t>
      </w:r>
      <w:r w:rsidR="00AC7F48" w:rsidRPr="001C47BD">
        <w:rPr>
          <w:rFonts w:ascii="Times New Roman" w:hAnsi="Times New Roman"/>
          <w:sz w:val="28"/>
          <w:szCs w:val="28"/>
        </w:rPr>
        <w:t>.</w:t>
      </w:r>
      <w:r w:rsidR="001C47BD" w:rsidRPr="001C47BD">
        <w:rPr>
          <w:rFonts w:ascii="Times New Roman" w:hAnsi="Times New Roman"/>
          <w:sz w:val="28"/>
          <w:szCs w:val="28"/>
        </w:rPr>
        <w:t xml:space="preserve"> или 16,5</w:t>
      </w:r>
      <w:r w:rsidR="00AC7F48" w:rsidRPr="001C47BD">
        <w:rPr>
          <w:rFonts w:ascii="Times New Roman" w:hAnsi="Times New Roman"/>
          <w:sz w:val="28"/>
          <w:szCs w:val="28"/>
        </w:rPr>
        <w:t xml:space="preserve"> </w:t>
      </w:r>
      <w:r w:rsidRPr="001C47BD">
        <w:rPr>
          <w:rFonts w:ascii="Times New Roman" w:hAnsi="Times New Roman"/>
          <w:sz w:val="28"/>
          <w:szCs w:val="28"/>
        </w:rPr>
        <w:t xml:space="preserve">% от общего объема инвестиций. </w:t>
      </w:r>
      <w:r w:rsidR="00CC64A8" w:rsidRPr="001C47BD">
        <w:rPr>
          <w:rFonts w:ascii="Times New Roman" w:hAnsi="Times New Roman"/>
          <w:sz w:val="28"/>
          <w:szCs w:val="28"/>
        </w:rPr>
        <w:t>Н</w:t>
      </w:r>
      <w:r w:rsidRPr="001C47BD">
        <w:rPr>
          <w:rFonts w:ascii="Times New Roman" w:hAnsi="Times New Roman"/>
          <w:sz w:val="28"/>
          <w:szCs w:val="28"/>
        </w:rPr>
        <w:t>а долю бюдже</w:t>
      </w:r>
      <w:r w:rsidR="001C47BD" w:rsidRPr="001C47BD">
        <w:rPr>
          <w:rFonts w:ascii="Times New Roman" w:hAnsi="Times New Roman"/>
          <w:sz w:val="28"/>
          <w:szCs w:val="28"/>
        </w:rPr>
        <w:t>тных средств приходится – 416,</w:t>
      </w:r>
      <w:r w:rsidR="00FA1438" w:rsidRPr="001C47BD">
        <w:rPr>
          <w:rFonts w:ascii="Times New Roman" w:hAnsi="Times New Roman"/>
          <w:sz w:val="28"/>
          <w:szCs w:val="28"/>
        </w:rPr>
        <w:t>73 млн.</w:t>
      </w:r>
      <w:r w:rsidR="00174596" w:rsidRPr="001C47BD">
        <w:rPr>
          <w:rFonts w:ascii="Times New Roman" w:hAnsi="Times New Roman"/>
          <w:sz w:val="28"/>
          <w:szCs w:val="28"/>
        </w:rPr>
        <w:t xml:space="preserve"> </w:t>
      </w:r>
      <w:r w:rsidRPr="001C47BD">
        <w:rPr>
          <w:rFonts w:ascii="Times New Roman" w:hAnsi="Times New Roman"/>
          <w:sz w:val="28"/>
          <w:szCs w:val="28"/>
        </w:rPr>
        <w:t>руб</w:t>
      </w:r>
      <w:r w:rsidR="00AC7F48" w:rsidRPr="001C47BD">
        <w:rPr>
          <w:rFonts w:ascii="Times New Roman" w:hAnsi="Times New Roman"/>
          <w:sz w:val="28"/>
          <w:szCs w:val="28"/>
        </w:rPr>
        <w:t>.</w:t>
      </w:r>
      <w:r w:rsidR="001C47BD" w:rsidRPr="001C47BD">
        <w:rPr>
          <w:rFonts w:ascii="Times New Roman" w:hAnsi="Times New Roman"/>
          <w:sz w:val="28"/>
          <w:szCs w:val="28"/>
        </w:rPr>
        <w:t xml:space="preserve"> (61,5</w:t>
      </w:r>
      <w:r w:rsidR="00AC7F48" w:rsidRPr="001C47BD">
        <w:rPr>
          <w:rFonts w:ascii="Times New Roman" w:hAnsi="Times New Roman"/>
          <w:sz w:val="28"/>
          <w:szCs w:val="28"/>
        </w:rPr>
        <w:t xml:space="preserve"> </w:t>
      </w:r>
      <w:r w:rsidR="00FA1438" w:rsidRPr="001C47BD">
        <w:rPr>
          <w:rFonts w:ascii="Times New Roman" w:hAnsi="Times New Roman"/>
          <w:sz w:val="28"/>
          <w:szCs w:val="28"/>
        </w:rPr>
        <w:t>%), в</w:t>
      </w:r>
      <w:r w:rsidRPr="001C47BD">
        <w:rPr>
          <w:rFonts w:ascii="Times New Roman" w:hAnsi="Times New Roman"/>
          <w:sz w:val="28"/>
          <w:szCs w:val="28"/>
        </w:rPr>
        <w:t xml:space="preserve"> том</w:t>
      </w:r>
      <w:r w:rsidR="00CC64A8" w:rsidRPr="001C47BD">
        <w:rPr>
          <w:rFonts w:ascii="Times New Roman" w:hAnsi="Times New Roman"/>
          <w:sz w:val="28"/>
          <w:szCs w:val="28"/>
        </w:rPr>
        <w:t xml:space="preserve"> </w:t>
      </w:r>
      <w:r w:rsidRPr="001C47BD">
        <w:rPr>
          <w:rFonts w:ascii="Times New Roman" w:hAnsi="Times New Roman"/>
          <w:sz w:val="28"/>
          <w:szCs w:val="28"/>
        </w:rPr>
        <w:t>числе</w:t>
      </w:r>
      <w:r w:rsidR="00CC64A8" w:rsidRPr="001C47BD">
        <w:rPr>
          <w:rFonts w:ascii="Times New Roman" w:hAnsi="Times New Roman"/>
          <w:sz w:val="28"/>
          <w:szCs w:val="28"/>
        </w:rPr>
        <w:t xml:space="preserve">: </w:t>
      </w:r>
      <w:r w:rsidRPr="001C47BD">
        <w:rPr>
          <w:rFonts w:ascii="Times New Roman" w:hAnsi="Times New Roman"/>
          <w:sz w:val="28"/>
          <w:szCs w:val="28"/>
        </w:rPr>
        <w:t>из</w:t>
      </w:r>
      <w:r w:rsidR="00CC64A8" w:rsidRPr="001C47BD">
        <w:rPr>
          <w:rFonts w:ascii="Times New Roman" w:hAnsi="Times New Roman"/>
          <w:sz w:val="28"/>
          <w:szCs w:val="28"/>
        </w:rPr>
        <w:t xml:space="preserve"> </w:t>
      </w:r>
      <w:r w:rsidRPr="001C47BD">
        <w:rPr>
          <w:rFonts w:ascii="Times New Roman" w:hAnsi="Times New Roman"/>
          <w:sz w:val="28"/>
          <w:szCs w:val="28"/>
        </w:rPr>
        <w:t>федерального</w:t>
      </w:r>
      <w:r w:rsidR="00CC64A8" w:rsidRPr="001C47BD">
        <w:rPr>
          <w:rFonts w:ascii="Times New Roman" w:hAnsi="Times New Roman"/>
          <w:sz w:val="28"/>
          <w:szCs w:val="28"/>
        </w:rPr>
        <w:t xml:space="preserve"> </w:t>
      </w:r>
      <w:r w:rsidRPr="001C47BD">
        <w:rPr>
          <w:rFonts w:ascii="Times New Roman" w:hAnsi="Times New Roman"/>
          <w:sz w:val="28"/>
          <w:szCs w:val="28"/>
        </w:rPr>
        <w:t>бюджета –</w:t>
      </w:r>
      <w:r w:rsidR="00CC64A8" w:rsidRPr="001C47BD">
        <w:rPr>
          <w:rFonts w:ascii="Times New Roman" w:hAnsi="Times New Roman"/>
          <w:sz w:val="28"/>
          <w:szCs w:val="28"/>
        </w:rPr>
        <w:t xml:space="preserve"> </w:t>
      </w:r>
      <w:r w:rsidR="001C47BD" w:rsidRPr="001C47BD">
        <w:rPr>
          <w:rFonts w:ascii="Times New Roman" w:hAnsi="Times New Roman"/>
          <w:sz w:val="28"/>
          <w:szCs w:val="28"/>
        </w:rPr>
        <w:t>165,71</w:t>
      </w:r>
      <w:r w:rsidRPr="001C47BD">
        <w:rPr>
          <w:rFonts w:ascii="Times New Roman" w:hAnsi="Times New Roman"/>
          <w:sz w:val="28"/>
          <w:szCs w:val="28"/>
        </w:rPr>
        <w:t xml:space="preserve"> млн.</w:t>
      </w:r>
      <w:r w:rsidR="00174596" w:rsidRPr="001C47BD">
        <w:rPr>
          <w:rFonts w:ascii="Times New Roman" w:hAnsi="Times New Roman"/>
          <w:sz w:val="28"/>
          <w:szCs w:val="28"/>
        </w:rPr>
        <w:t xml:space="preserve"> </w:t>
      </w:r>
      <w:r w:rsidRPr="001C47BD">
        <w:rPr>
          <w:rFonts w:ascii="Times New Roman" w:hAnsi="Times New Roman"/>
          <w:sz w:val="28"/>
          <w:szCs w:val="28"/>
        </w:rPr>
        <w:t>руб</w:t>
      </w:r>
      <w:r w:rsidR="00AC7F48" w:rsidRPr="001C47BD">
        <w:rPr>
          <w:rFonts w:ascii="Times New Roman" w:hAnsi="Times New Roman"/>
          <w:sz w:val="28"/>
          <w:szCs w:val="28"/>
        </w:rPr>
        <w:t>.</w:t>
      </w:r>
      <w:r w:rsidR="001C47BD" w:rsidRPr="001C47BD">
        <w:rPr>
          <w:rFonts w:ascii="Times New Roman" w:hAnsi="Times New Roman"/>
          <w:sz w:val="28"/>
          <w:szCs w:val="28"/>
        </w:rPr>
        <w:t xml:space="preserve"> (39,8</w:t>
      </w:r>
      <w:r w:rsidR="00AC7F48" w:rsidRPr="001C47BD">
        <w:rPr>
          <w:rFonts w:ascii="Times New Roman" w:hAnsi="Times New Roman"/>
          <w:sz w:val="28"/>
          <w:szCs w:val="28"/>
        </w:rPr>
        <w:t xml:space="preserve"> </w:t>
      </w:r>
      <w:r w:rsidR="00FA1438" w:rsidRPr="001C47BD">
        <w:rPr>
          <w:rFonts w:ascii="Times New Roman" w:hAnsi="Times New Roman"/>
          <w:sz w:val="28"/>
          <w:szCs w:val="28"/>
        </w:rPr>
        <w:t>%), из краевого</w:t>
      </w:r>
      <w:r w:rsidR="001C47BD" w:rsidRPr="001C47BD">
        <w:rPr>
          <w:rFonts w:ascii="Times New Roman" w:hAnsi="Times New Roman"/>
          <w:sz w:val="28"/>
          <w:szCs w:val="28"/>
        </w:rPr>
        <w:t xml:space="preserve"> – 245,</w:t>
      </w:r>
      <w:r w:rsidR="00FA1438" w:rsidRPr="001C47BD">
        <w:rPr>
          <w:rFonts w:ascii="Times New Roman" w:hAnsi="Times New Roman"/>
          <w:sz w:val="28"/>
          <w:szCs w:val="28"/>
        </w:rPr>
        <w:t>46 млн.</w:t>
      </w:r>
      <w:r w:rsidR="00174596" w:rsidRPr="001C47BD">
        <w:rPr>
          <w:rFonts w:ascii="Times New Roman" w:hAnsi="Times New Roman"/>
          <w:sz w:val="28"/>
          <w:szCs w:val="28"/>
        </w:rPr>
        <w:t xml:space="preserve"> </w:t>
      </w:r>
      <w:r w:rsidRPr="001C47BD">
        <w:rPr>
          <w:rFonts w:ascii="Times New Roman" w:hAnsi="Times New Roman"/>
          <w:sz w:val="28"/>
          <w:szCs w:val="28"/>
        </w:rPr>
        <w:t>руб</w:t>
      </w:r>
      <w:r w:rsidR="00AC7F48" w:rsidRPr="001C47BD">
        <w:rPr>
          <w:rFonts w:ascii="Times New Roman" w:hAnsi="Times New Roman"/>
          <w:sz w:val="28"/>
          <w:szCs w:val="28"/>
        </w:rPr>
        <w:t>.</w:t>
      </w:r>
      <w:r w:rsidR="001C47BD" w:rsidRPr="001C47BD">
        <w:rPr>
          <w:rFonts w:ascii="Times New Roman" w:hAnsi="Times New Roman"/>
          <w:sz w:val="28"/>
          <w:szCs w:val="28"/>
        </w:rPr>
        <w:t xml:space="preserve"> (58,9</w:t>
      </w:r>
      <w:r w:rsidR="00AC7F48" w:rsidRPr="001C47BD">
        <w:rPr>
          <w:rFonts w:ascii="Times New Roman" w:hAnsi="Times New Roman"/>
          <w:sz w:val="28"/>
          <w:szCs w:val="28"/>
        </w:rPr>
        <w:t xml:space="preserve"> </w:t>
      </w:r>
      <w:r w:rsidR="001C47BD" w:rsidRPr="001C47BD">
        <w:rPr>
          <w:rFonts w:ascii="Times New Roman" w:hAnsi="Times New Roman"/>
          <w:sz w:val="28"/>
          <w:szCs w:val="28"/>
        </w:rPr>
        <w:t>%), из местного – 5,56</w:t>
      </w:r>
      <w:r w:rsidRPr="001C47BD">
        <w:rPr>
          <w:rFonts w:ascii="Times New Roman" w:hAnsi="Times New Roman"/>
          <w:sz w:val="28"/>
          <w:szCs w:val="28"/>
        </w:rPr>
        <w:t xml:space="preserve"> млн.</w:t>
      </w:r>
      <w:r w:rsidR="00174596" w:rsidRPr="001C47BD">
        <w:rPr>
          <w:rFonts w:ascii="Times New Roman" w:hAnsi="Times New Roman"/>
          <w:sz w:val="28"/>
          <w:szCs w:val="28"/>
        </w:rPr>
        <w:t xml:space="preserve"> </w:t>
      </w:r>
      <w:r w:rsidRPr="001C47BD">
        <w:rPr>
          <w:rFonts w:ascii="Times New Roman" w:hAnsi="Times New Roman"/>
          <w:sz w:val="28"/>
          <w:szCs w:val="28"/>
        </w:rPr>
        <w:t>руб</w:t>
      </w:r>
      <w:r w:rsidR="00AC7F48" w:rsidRPr="001C47BD">
        <w:rPr>
          <w:rFonts w:ascii="Times New Roman" w:hAnsi="Times New Roman"/>
          <w:sz w:val="28"/>
          <w:szCs w:val="28"/>
        </w:rPr>
        <w:t>.</w:t>
      </w:r>
      <w:r w:rsidR="001C47BD" w:rsidRPr="001C47BD">
        <w:rPr>
          <w:rFonts w:ascii="Times New Roman" w:hAnsi="Times New Roman"/>
          <w:sz w:val="28"/>
          <w:szCs w:val="28"/>
        </w:rPr>
        <w:t xml:space="preserve"> (1,3</w:t>
      </w:r>
      <w:r w:rsidR="00AC7F48" w:rsidRPr="001C47BD">
        <w:rPr>
          <w:rFonts w:ascii="Times New Roman" w:hAnsi="Times New Roman"/>
          <w:sz w:val="28"/>
          <w:szCs w:val="28"/>
        </w:rPr>
        <w:t xml:space="preserve"> </w:t>
      </w:r>
      <w:r w:rsidRPr="001C47BD">
        <w:rPr>
          <w:rFonts w:ascii="Times New Roman" w:hAnsi="Times New Roman"/>
          <w:sz w:val="28"/>
          <w:szCs w:val="28"/>
        </w:rPr>
        <w:t xml:space="preserve">%). </w:t>
      </w:r>
    </w:p>
    <w:p w:rsidR="00780934" w:rsidRPr="00595E30" w:rsidRDefault="00780934" w:rsidP="002F6439">
      <w:pPr>
        <w:spacing w:after="0" w:line="240" w:lineRule="auto"/>
        <w:ind w:firstLine="709"/>
        <w:jc w:val="both"/>
        <w:rPr>
          <w:rFonts w:ascii="Times New Roman" w:hAnsi="Times New Roman"/>
          <w:sz w:val="28"/>
          <w:szCs w:val="28"/>
        </w:rPr>
      </w:pPr>
      <w:r w:rsidRPr="00595E30">
        <w:rPr>
          <w:rFonts w:ascii="Times New Roman" w:hAnsi="Times New Roman"/>
          <w:sz w:val="28"/>
          <w:szCs w:val="28"/>
        </w:rPr>
        <w:t>На площадке ООО «АЛВИСА», филиал ЗАВОД АЛВИСА ВАЙН реализуется инвестиционный проект «Строительство и запуск завода по производству дистиллята солодового виски и зернового дистиллята для производства нейтрального спирта, розлива виски,</w:t>
      </w:r>
      <w:r w:rsidR="006B17B7" w:rsidRPr="00595E30">
        <w:rPr>
          <w:rFonts w:ascii="Times New Roman" w:hAnsi="Times New Roman"/>
          <w:sz w:val="28"/>
          <w:szCs w:val="28"/>
        </w:rPr>
        <w:t xml:space="preserve"> джина, бурбона», стоимостью 153</w:t>
      </w:r>
      <w:r w:rsidRPr="00595E30">
        <w:rPr>
          <w:rFonts w:ascii="Times New Roman" w:hAnsi="Times New Roman"/>
          <w:sz w:val="28"/>
          <w:szCs w:val="28"/>
        </w:rPr>
        <w:t>0 млн. ру</w:t>
      </w:r>
      <w:r w:rsidR="00AC7F48" w:rsidRPr="00595E30">
        <w:rPr>
          <w:rFonts w:ascii="Times New Roman" w:hAnsi="Times New Roman"/>
          <w:sz w:val="28"/>
          <w:szCs w:val="28"/>
        </w:rPr>
        <w:t>б</w:t>
      </w:r>
      <w:r w:rsidRPr="00595E30">
        <w:rPr>
          <w:rFonts w:ascii="Times New Roman" w:hAnsi="Times New Roman"/>
          <w:sz w:val="28"/>
          <w:szCs w:val="28"/>
        </w:rPr>
        <w:t>. В результате реализации проекта план</w:t>
      </w:r>
      <w:r w:rsidR="006B17B7" w:rsidRPr="00595E30">
        <w:rPr>
          <w:rFonts w:ascii="Times New Roman" w:hAnsi="Times New Roman"/>
          <w:sz w:val="28"/>
          <w:szCs w:val="28"/>
        </w:rPr>
        <w:t>ируется дополнительно создать 80</w:t>
      </w:r>
      <w:r w:rsidRPr="00595E30">
        <w:rPr>
          <w:rFonts w:ascii="Times New Roman" w:hAnsi="Times New Roman"/>
          <w:sz w:val="28"/>
          <w:szCs w:val="28"/>
        </w:rPr>
        <w:t xml:space="preserve"> рабочих м</w:t>
      </w:r>
      <w:r w:rsidR="00595E30" w:rsidRPr="00595E30">
        <w:rPr>
          <w:rFonts w:ascii="Times New Roman" w:hAnsi="Times New Roman"/>
          <w:sz w:val="28"/>
          <w:szCs w:val="28"/>
        </w:rPr>
        <w:t>ест. В 2022</w:t>
      </w:r>
      <w:r w:rsidRPr="00595E30">
        <w:rPr>
          <w:rFonts w:ascii="Times New Roman" w:hAnsi="Times New Roman"/>
          <w:sz w:val="28"/>
          <w:szCs w:val="28"/>
        </w:rPr>
        <w:t xml:space="preserve"> году освоено </w:t>
      </w:r>
      <w:r w:rsidR="00595E30" w:rsidRPr="00595E30">
        <w:rPr>
          <w:rFonts w:ascii="Times New Roman" w:hAnsi="Times New Roman"/>
          <w:sz w:val="28"/>
          <w:szCs w:val="28"/>
        </w:rPr>
        <w:t>513</w:t>
      </w:r>
      <w:r w:rsidRPr="00595E30">
        <w:rPr>
          <w:rFonts w:ascii="Times New Roman" w:hAnsi="Times New Roman"/>
          <w:sz w:val="28"/>
          <w:szCs w:val="28"/>
        </w:rPr>
        <w:t xml:space="preserve"> млн.</w:t>
      </w:r>
      <w:r w:rsidR="00174596" w:rsidRPr="00595E30">
        <w:rPr>
          <w:rFonts w:ascii="Times New Roman" w:hAnsi="Times New Roman"/>
          <w:sz w:val="28"/>
          <w:szCs w:val="28"/>
        </w:rPr>
        <w:t xml:space="preserve"> </w:t>
      </w:r>
      <w:r w:rsidRPr="00595E30">
        <w:rPr>
          <w:rFonts w:ascii="Times New Roman" w:hAnsi="Times New Roman"/>
          <w:sz w:val="28"/>
          <w:szCs w:val="28"/>
        </w:rPr>
        <w:t>ру</w:t>
      </w:r>
      <w:r w:rsidR="00595E30" w:rsidRPr="00595E30">
        <w:rPr>
          <w:rFonts w:ascii="Times New Roman" w:hAnsi="Times New Roman"/>
          <w:sz w:val="28"/>
          <w:szCs w:val="28"/>
        </w:rPr>
        <w:t>б. В настоящее время завершены</w:t>
      </w:r>
      <w:r w:rsidRPr="00595E30">
        <w:rPr>
          <w:rFonts w:ascii="Times New Roman" w:hAnsi="Times New Roman"/>
          <w:sz w:val="28"/>
          <w:szCs w:val="28"/>
        </w:rPr>
        <w:t xml:space="preserve"> строительные работы в рамках реконструкции про</w:t>
      </w:r>
      <w:r w:rsidR="00595E30" w:rsidRPr="00595E30">
        <w:rPr>
          <w:rFonts w:ascii="Times New Roman" w:hAnsi="Times New Roman"/>
          <w:sz w:val="28"/>
          <w:szCs w:val="28"/>
        </w:rPr>
        <w:t xml:space="preserve">изводственного корпуса и монтаж </w:t>
      </w:r>
      <w:r w:rsidRPr="00595E30">
        <w:rPr>
          <w:rFonts w:ascii="Times New Roman" w:hAnsi="Times New Roman"/>
          <w:sz w:val="28"/>
          <w:szCs w:val="28"/>
        </w:rPr>
        <w:t xml:space="preserve">оборудования. Ввод объекта в эксплуатацию планируется в </w:t>
      </w:r>
      <w:r w:rsidR="00595E30" w:rsidRPr="00595E30">
        <w:rPr>
          <w:rFonts w:ascii="Times New Roman" w:hAnsi="Times New Roman"/>
          <w:sz w:val="28"/>
          <w:szCs w:val="28"/>
        </w:rPr>
        <w:t>мае 2023</w:t>
      </w:r>
      <w:r w:rsidRPr="00595E30">
        <w:rPr>
          <w:rFonts w:ascii="Times New Roman" w:hAnsi="Times New Roman"/>
          <w:sz w:val="28"/>
          <w:szCs w:val="28"/>
        </w:rPr>
        <w:t xml:space="preserve"> года.</w:t>
      </w:r>
    </w:p>
    <w:p w:rsidR="00780934" w:rsidRPr="00595E30" w:rsidRDefault="00780934" w:rsidP="002F6439">
      <w:pPr>
        <w:shd w:val="clear" w:color="auto" w:fill="FFFFFF"/>
        <w:spacing w:after="0" w:line="240" w:lineRule="auto"/>
        <w:ind w:firstLine="709"/>
        <w:jc w:val="both"/>
        <w:rPr>
          <w:rFonts w:ascii="Times New Roman" w:hAnsi="Times New Roman"/>
          <w:sz w:val="28"/>
          <w:szCs w:val="28"/>
        </w:rPr>
      </w:pPr>
      <w:r w:rsidRPr="00595E30">
        <w:rPr>
          <w:rFonts w:ascii="Times New Roman" w:hAnsi="Times New Roman"/>
          <w:sz w:val="28"/>
          <w:szCs w:val="28"/>
        </w:rPr>
        <w:t>ОАО «Международный аэропорт Минеральные Воды» запланировано строительство до 2025 года нового аэровокзального комплекса внутренних воздушных линий, площадью около 25 тыс. кв.</w:t>
      </w:r>
      <w:r w:rsidR="00174596" w:rsidRPr="00595E30">
        <w:rPr>
          <w:rFonts w:ascii="Times New Roman" w:hAnsi="Times New Roman"/>
          <w:sz w:val="28"/>
          <w:szCs w:val="28"/>
        </w:rPr>
        <w:t xml:space="preserve"> </w:t>
      </w:r>
      <w:r w:rsidR="00595E30" w:rsidRPr="00595E30">
        <w:rPr>
          <w:rFonts w:ascii="Times New Roman" w:hAnsi="Times New Roman"/>
          <w:sz w:val="28"/>
          <w:szCs w:val="28"/>
        </w:rPr>
        <w:t>м, стоимостью – 14 726,01 млн. руб. В 2022 году освоено 103,2</w:t>
      </w:r>
      <w:r w:rsidRPr="00595E30">
        <w:rPr>
          <w:rFonts w:ascii="Times New Roman" w:hAnsi="Times New Roman"/>
          <w:sz w:val="28"/>
          <w:szCs w:val="28"/>
        </w:rPr>
        <w:t xml:space="preserve"> млн. р</w:t>
      </w:r>
      <w:r w:rsidR="00595E30" w:rsidRPr="00595E30">
        <w:rPr>
          <w:rFonts w:ascii="Times New Roman" w:hAnsi="Times New Roman"/>
          <w:sz w:val="28"/>
          <w:szCs w:val="28"/>
        </w:rPr>
        <w:t>уб.</w:t>
      </w:r>
      <w:r w:rsidRPr="00595E30">
        <w:rPr>
          <w:rFonts w:ascii="Times New Roman" w:hAnsi="Times New Roman"/>
          <w:sz w:val="28"/>
          <w:szCs w:val="28"/>
        </w:rPr>
        <w:t xml:space="preserve"> </w:t>
      </w:r>
    </w:p>
    <w:p w:rsidR="00595E30" w:rsidRPr="00595E30" w:rsidRDefault="00780934" w:rsidP="002F6439">
      <w:pPr>
        <w:spacing w:after="0" w:line="240" w:lineRule="auto"/>
        <w:ind w:firstLine="709"/>
        <w:jc w:val="both"/>
        <w:rPr>
          <w:rFonts w:ascii="Times New Roman" w:hAnsi="Times New Roman"/>
          <w:sz w:val="28"/>
          <w:szCs w:val="28"/>
        </w:rPr>
      </w:pPr>
      <w:r w:rsidRPr="00595E30">
        <w:rPr>
          <w:rFonts w:ascii="Times New Roman" w:hAnsi="Times New Roman"/>
          <w:sz w:val="28"/>
          <w:szCs w:val="28"/>
        </w:rPr>
        <w:t>ПК «Минер</w:t>
      </w:r>
      <w:r w:rsidR="00595E30" w:rsidRPr="00595E30">
        <w:rPr>
          <w:rFonts w:ascii="Times New Roman" w:hAnsi="Times New Roman"/>
          <w:sz w:val="28"/>
          <w:szCs w:val="28"/>
        </w:rPr>
        <w:t>аловодский хлебокомбинат» в 2022 году</w:t>
      </w:r>
      <w:r w:rsidRPr="00595E30">
        <w:rPr>
          <w:rFonts w:ascii="Times New Roman" w:hAnsi="Times New Roman"/>
          <w:sz w:val="28"/>
          <w:szCs w:val="28"/>
        </w:rPr>
        <w:t xml:space="preserve"> приобретено технологическое оборудование на сумму </w:t>
      </w:r>
      <w:r w:rsidR="00C47EFA">
        <w:rPr>
          <w:rFonts w:ascii="Times New Roman" w:hAnsi="Times New Roman"/>
          <w:sz w:val="28"/>
          <w:szCs w:val="28"/>
        </w:rPr>
        <w:t>один миллион</w:t>
      </w:r>
      <w:r w:rsidR="00174596" w:rsidRPr="00595E30">
        <w:rPr>
          <w:rFonts w:ascii="Times New Roman" w:hAnsi="Times New Roman"/>
          <w:sz w:val="28"/>
          <w:szCs w:val="28"/>
        </w:rPr>
        <w:t xml:space="preserve"> </w:t>
      </w:r>
      <w:r w:rsidRPr="00595E30">
        <w:rPr>
          <w:rFonts w:ascii="Times New Roman" w:hAnsi="Times New Roman"/>
          <w:sz w:val="28"/>
          <w:szCs w:val="28"/>
        </w:rPr>
        <w:t>руб</w:t>
      </w:r>
      <w:r w:rsidR="00595E30" w:rsidRPr="00595E30">
        <w:rPr>
          <w:rFonts w:ascii="Times New Roman" w:hAnsi="Times New Roman"/>
          <w:sz w:val="28"/>
          <w:szCs w:val="28"/>
        </w:rPr>
        <w:t xml:space="preserve">лей. </w:t>
      </w:r>
      <w:r w:rsidRPr="00595E30">
        <w:rPr>
          <w:rFonts w:ascii="Times New Roman" w:hAnsi="Times New Roman"/>
          <w:sz w:val="28"/>
          <w:szCs w:val="28"/>
        </w:rPr>
        <w:t xml:space="preserve"> </w:t>
      </w:r>
    </w:p>
    <w:p w:rsidR="00780934" w:rsidRPr="00595E30" w:rsidRDefault="00595E30" w:rsidP="002F6439">
      <w:pPr>
        <w:spacing w:after="0" w:line="240" w:lineRule="auto"/>
        <w:ind w:firstLine="709"/>
        <w:jc w:val="both"/>
        <w:rPr>
          <w:rFonts w:ascii="Times New Roman" w:hAnsi="Times New Roman"/>
          <w:sz w:val="28"/>
          <w:szCs w:val="28"/>
        </w:rPr>
      </w:pPr>
      <w:r w:rsidRPr="00595E30">
        <w:rPr>
          <w:rFonts w:ascii="Times New Roman" w:hAnsi="Times New Roman"/>
          <w:sz w:val="28"/>
          <w:szCs w:val="28"/>
        </w:rPr>
        <w:t xml:space="preserve">ООО «Славяновская» </w:t>
      </w:r>
      <w:r w:rsidR="00FA1438" w:rsidRPr="00595E30">
        <w:rPr>
          <w:rFonts w:ascii="Times New Roman" w:hAnsi="Times New Roman"/>
          <w:sz w:val="28"/>
          <w:szCs w:val="28"/>
        </w:rPr>
        <w:t>в 2022</w:t>
      </w:r>
      <w:r w:rsidRPr="00595E30">
        <w:rPr>
          <w:rFonts w:ascii="Times New Roman" w:hAnsi="Times New Roman"/>
          <w:sz w:val="28"/>
          <w:szCs w:val="28"/>
        </w:rPr>
        <w:t xml:space="preserve"> году произведен капитальный ремонт помещения</w:t>
      </w:r>
      <w:r w:rsidR="00780934" w:rsidRPr="00595E30">
        <w:rPr>
          <w:rFonts w:ascii="Times New Roman" w:hAnsi="Times New Roman"/>
          <w:sz w:val="28"/>
          <w:szCs w:val="28"/>
        </w:rPr>
        <w:t xml:space="preserve"> </w:t>
      </w:r>
      <w:r w:rsidRPr="00595E30">
        <w:rPr>
          <w:rFonts w:ascii="Times New Roman" w:hAnsi="Times New Roman"/>
          <w:sz w:val="28"/>
          <w:szCs w:val="28"/>
        </w:rPr>
        <w:t xml:space="preserve">на сумму около 100 млн. руб. </w:t>
      </w:r>
      <w:r w:rsidR="00FA1438" w:rsidRPr="00595E30">
        <w:rPr>
          <w:rFonts w:ascii="Times New Roman" w:hAnsi="Times New Roman"/>
          <w:sz w:val="28"/>
          <w:szCs w:val="28"/>
        </w:rPr>
        <w:t>для дальнейшего</w:t>
      </w:r>
      <w:r w:rsidRPr="00595E30">
        <w:rPr>
          <w:rFonts w:ascii="Times New Roman" w:hAnsi="Times New Roman"/>
          <w:sz w:val="28"/>
          <w:szCs w:val="28"/>
        </w:rPr>
        <w:t xml:space="preserve"> расширения производства.</w:t>
      </w:r>
    </w:p>
    <w:p w:rsidR="00780934" w:rsidRPr="00D45363" w:rsidRDefault="00780934" w:rsidP="002F6439">
      <w:pPr>
        <w:spacing w:after="0" w:line="240" w:lineRule="auto"/>
        <w:ind w:firstLine="709"/>
        <w:jc w:val="both"/>
        <w:rPr>
          <w:rFonts w:ascii="Times New Roman" w:hAnsi="Times New Roman"/>
          <w:sz w:val="28"/>
          <w:szCs w:val="28"/>
        </w:rPr>
      </w:pPr>
      <w:r w:rsidRPr="00D45363">
        <w:rPr>
          <w:rFonts w:ascii="Times New Roman" w:hAnsi="Times New Roman"/>
          <w:sz w:val="28"/>
          <w:szCs w:val="28"/>
        </w:rPr>
        <w:t>ООО «Минераловодский винзавод»</w:t>
      </w:r>
      <w:r w:rsidR="00595E30" w:rsidRPr="00D45363">
        <w:rPr>
          <w:rFonts w:ascii="Times New Roman" w:hAnsi="Times New Roman"/>
          <w:sz w:val="28"/>
          <w:szCs w:val="28"/>
        </w:rPr>
        <w:t xml:space="preserve"> начато строитель</w:t>
      </w:r>
      <w:r w:rsidR="00927F46">
        <w:rPr>
          <w:rFonts w:ascii="Times New Roman" w:hAnsi="Times New Roman"/>
          <w:sz w:val="28"/>
          <w:szCs w:val="28"/>
        </w:rPr>
        <w:t>ство третьей линии цеха розлива</w:t>
      </w:r>
      <w:r w:rsidR="00595E30" w:rsidRPr="00D45363">
        <w:rPr>
          <w:rFonts w:ascii="Times New Roman" w:hAnsi="Times New Roman"/>
          <w:sz w:val="28"/>
          <w:szCs w:val="28"/>
        </w:rPr>
        <w:t xml:space="preserve"> мощностью 14,6 млн. бутылок в год</w:t>
      </w:r>
      <w:r w:rsidR="00D45363" w:rsidRPr="00D45363">
        <w:rPr>
          <w:rFonts w:ascii="Times New Roman" w:hAnsi="Times New Roman"/>
          <w:sz w:val="28"/>
          <w:szCs w:val="28"/>
        </w:rPr>
        <w:t>. С</w:t>
      </w:r>
      <w:r w:rsidRPr="00D45363">
        <w:rPr>
          <w:rFonts w:ascii="Times New Roman" w:hAnsi="Times New Roman"/>
          <w:sz w:val="28"/>
          <w:szCs w:val="28"/>
        </w:rPr>
        <w:t xml:space="preserve">тоимость проекта </w:t>
      </w:r>
      <w:r w:rsidR="00D45363" w:rsidRPr="00D45363">
        <w:rPr>
          <w:rFonts w:ascii="Times New Roman" w:hAnsi="Times New Roman"/>
          <w:sz w:val="28"/>
          <w:szCs w:val="28"/>
        </w:rPr>
        <w:t>20 млн. рублей. За 2022 год было освоено 8,5 млн. руб.</w:t>
      </w:r>
    </w:p>
    <w:p w:rsidR="00D45363" w:rsidRPr="00D45363" w:rsidRDefault="00D45363" w:rsidP="002F6439">
      <w:pPr>
        <w:spacing w:after="0" w:line="240" w:lineRule="auto"/>
        <w:ind w:firstLine="709"/>
        <w:jc w:val="both"/>
        <w:rPr>
          <w:rFonts w:ascii="Times New Roman" w:hAnsi="Times New Roman"/>
          <w:sz w:val="28"/>
          <w:szCs w:val="28"/>
        </w:rPr>
      </w:pPr>
      <w:r w:rsidRPr="00D45363">
        <w:rPr>
          <w:rFonts w:ascii="Times New Roman" w:hAnsi="Times New Roman"/>
          <w:sz w:val="28"/>
          <w:szCs w:val="28"/>
        </w:rPr>
        <w:t>ООО «Стимул-А» в 2022 году освоено 75 млн. руб. на приобретение линий по производству ПЭТФ-преформ мощностью 7 и 7,5 млн. штук в месяц.</w:t>
      </w:r>
    </w:p>
    <w:p w:rsidR="00D45363" w:rsidRPr="00D45363" w:rsidRDefault="00D45363" w:rsidP="002F6439">
      <w:pPr>
        <w:pStyle w:val="af3"/>
        <w:spacing w:after="0" w:line="240" w:lineRule="auto"/>
        <w:ind w:left="0" w:firstLine="709"/>
        <w:jc w:val="both"/>
        <w:rPr>
          <w:rFonts w:ascii="Times New Roman" w:hAnsi="Times New Roman"/>
          <w:sz w:val="28"/>
          <w:szCs w:val="28"/>
        </w:rPr>
      </w:pPr>
      <w:r w:rsidRPr="00D45363">
        <w:rPr>
          <w:rFonts w:ascii="Times New Roman" w:hAnsi="Times New Roman"/>
          <w:sz w:val="28"/>
          <w:szCs w:val="28"/>
        </w:rPr>
        <w:t>Филиалом «Минводы-Кровля» ООО «Завод –Технофлекс» приобретена автоматическая л</w:t>
      </w:r>
      <w:r w:rsidR="00927F46">
        <w:rPr>
          <w:rFonts w:ascii="Times New Roman" w:hAnsi="Times New Roman"/>
          <w:sz w:val="28"/>
          <w:szCs w:val="28"/>
        </w:rPr>
        <w:t>иния розлива праймеров и мастик</w:t>
      </w:r>
      <w:r w:rsidRPr="00D45363">
        <w:rPr>
          <w:rFonts w:ascii="Times New Roman" w:hAnsi="Times New Roman"/>
          <w:sz w:val="28"/>
          <w:szCs w:val="28"/>
        </w:rPr>
        <w:t xml:space="preserve"> стоимостью 28 млн. руб.</w:t>
      </w:r>
    </w:p>
    <w:p w:rsidR="004E7EE6" w:rsidRPr="00D45363" w:rsidRDefault="004E7EE6" w:rsidP="002F6439">
      <w:pPr>
        <w:pStyle w:val="af3"/>
        <w:spacing w:after="0" w:line="240" w:lineRule="auto"/>
        <w:ind w:left="0" w:firstLine="709"/>
        <w:jc w:val="both"/>
        <w:rPr>
          <w:rFonts w:ascii="Times New Roman" w:hAnsi="Times New Roman"/>
          <w:sz w:val="28"/>
          <w:szCs w:val="28"/>
        </w:rPr>
      </w:pPr>
      <w:r w:rsidRPr="00D45363">
        <w:rPr>
          <w:rFonts w:ascii="Times New Roman" w:hAnsi="Times New Roman"/>
          <w:sz w:val="28"/>
          <w:szCs w:val="28"/>
        </w:rPr>
        <w:t>В целях увеличения объема инвестиций выполняются мероприятия по созданию благоприятного инвестиционного климата на территории округа: организова</w:t>
      </w:r>
      <w:r w:rsidR="00927F46">
        <w:rPr>
          <w:rFonts w:ascii="Times New Roman" w:hAnsi="Times New Roman"/>
          <w:sz w:val="28"/>
          <w:szCs w:val="28"/>
        </w:rPr>
        <w:t>нно и систематически осуществляю</w:t>
      </w:r>
      <w:r w:rsidRPr="00D45363">
        <w:rPr>
          <w:rFonts w:ascii="Times New Roman" w:hAnsi="Times New Roman"/>
          <w:sz w:val="28"/>
          <w:szCs w:val="28"/>
        </w:rPr>
        <w:t>тся сопровождение и мониторинг инвестиционных проектов, имеющих социально-экономическое значение для развития округа</w:t>
      </w:r>
      <w:r w:rsidR="00927F46">
        <w:rPr>
          <w:rFonts w:ascii="Times New Roman" w:hAnsi="Times New Roman"/>
          <w:sz w:val="28"/>
          <w:szCs w:val="28"/>
        </w:rPr>
        <w:t>; осуществляю</w:t>
      </w:r>
      <w:r w:rsidRPr="00D45363">
        <w:rPr>
          <w:rFonts w:ascii="Times New Roman" w:hAnsi="Times New Roman"/>
          <w:sz w:val="28"/>
          <w:szCs w:val="28"/>
        </w:rPr>
        <w:t>тся формирование и ведение реестра инвестиционных площадок (земельных участков и объектов недвижимости) для предложения потенциальным инвесторам. В отчетном п</w:t>
      </w:r>
      <w:r w:rsidR="00D45363" w:rsidRPr="00D45363">
        <w:rPr>
          <w:rFonts w:ascii="Times New Roman" w:hAnsi="Times New Roman"/>
          <w:sz w:val="28"/>
          <w:szCs w:val="28"/>
        </w:rPr>
        <w:t>ериоде 2022</w:t>
      </w:r>
      <w:r w:rsidRPr="00D45363">
        <w:rPr>
          <w:rFonts w:ascii="Times New Roman" w:hAnsi="Times New Roman"/>
          <w:sz w:val="28"/>
          <w:szCs w:val="28"/>
        </w:rPr>
        <w:t xml:space="preserve"> года было проведено </w:t>
      </w:r>
      <w:r w:rsidR="00D45363" w:rsidRPr="00D45363">
        <w:rPr>
          <w:rFonts w:ascii="Times New Roman" w:hAnsi="Times New Roman"/>
          <w:sz w:val="28"/>
          <w:szCs w:val="28"/>
        </w:rPr>
        <w:t>4 заседания</w:t>
      </w:r>
      <w:r w:rsidRPr="00D45363">
        <w:rPr>
          <w:rFonts w:ascii="Times New Roman" w:hAnsi="Times New Roman"/>
          <w:sz w:val="28"/>
          <w:szCs w:val="28"/>
        </w:rPr>
        <w:t xml:space="preserve"> координационного совета по развитию инвестиционной </w:t>
      </w:r>
      <w:r w:rsidRPr="00D45363">
        <w:rPr>
          <w:rFonts w:ascii="Times New Roman" w:hAnsi="Times New Roman"/>
          <w:sz w:val="28"/>
          <w:szCs w:val="28"/>
        </w:rPr>
        <w:lastRenderedPageBreak/>
        <w:t>деятельности и конкуренции на террит</w:t>
      </w:r>
      <w:r w:rsidR="00927F46">
        <w:rPr>
          <w:rFonts w:ascii="Times New Roman" w:hAnsi="Times New Roman"/>
          <w:sz w:val="28"/>
          <w:szCs w:val="28"/>
        </w:rPr>
        <w:t xml:space="preserve">ории </w:t>
      </w:r>
      <w:r w:rsidRPr="00D45363">
        <w:rPr>
          <w:rFonts w:ascii="Times New Roman" w:hAnsi="Times New Roman"/>
          <w:sz w:val="28"/>
          <w:szCs w:val="28"/>
        </w:rPr>
        <w:t>округа. В рамках заседаний координационного совета рассматривалась информация об инвестиционных проектах, а также о реализуемых мерах государственной поддержки.</w:t>
      </w:r>
    </w:p>
    <w:p w:rsidR="00B45BE0" w:rsidRPr="00523F2E" w:rsidRDefault="00190CD7" w:rsidP="00B45BE0">
      <w:pPr>
        <w:shd w:val="clear" w:color="auto" w:fill="FFFFFF"/>
        <w:spacing w:after="0" w:line="240" w:lineRule="auto"/>
        <w:ind w:firstLine="709"/>
        <w:jc w:val="both"/>
        <w:rPr>
          <w:rFonts w:ascii="Times New Roman" w:hAnsi="Times New Roman"/>
          <w:sz w:val="28"/>
          <w:szCs w:val="28"/>
        </w:rPr>
      </w:pPr>
      <w:r w:rsidRPr="00A67D31">
        <w:rPr>
          <w:rFonts w:ascii="Times New Roman" w:hAnsi="Times New Roman"/>
          <w:b/>
          <w:bCs/>
          <w:i/>
          <w:sz w:val="28"/>
          <w:szCs w:val="28"/>
        </w:rPr>
        <w:t>Малое и среднее предпринимательство</w:t>
      </w:r>
      <w:r w:rsidRPr="00B45BE0">
        <w:rPr>
          <w:rFonts w:ascii="Times New Roman" w:hAnsi="Times New Roman"/>
          <w:b/>
          <w:bCs/>
          <w:i/>
          <w:sz w:val="28"/>
          <w:szCs w:val="28"/>
        </w:rPr>
        <w:t>.</w:t>
      </w:r>
      <w:r w:rsidRPr="00B45BE0">
        <w:rPr>
          <w:rFonts w:ascii="Times New Roman" w:hAnsi="Times New Roman"/>
          <w:b/>
          <w:bCs/>
          <w:sz w:val="28"/>
          <w:szCs w:val="28"/>
        </w:rPr>
        <w:t xml:space="preserve"> </w:t>
      </w:r>
      <w:r w:rsidR="00B45BE0" w:rsidRPr="00523F2E">
        <w:rPr>
          <w:rFonts w:ascii="Times New Roman" w:hAnsi="Times New Roman"/>
          <w:sz w:val="28"/>
          <w:szCs w:val="28"/>
        </w:rPr>
        <w:t xml:space="preserve">В соответствии с Единым реестром субъектов малого и среднего предпринимательства, на территории </w:t>
      </w:r>
      <w:r w:rsidR="00B45BE0" w:rsidRPr="00523F2E">
        <w:rPr>
          <w:rFonts w:ascii="Times New Roman" w:hAnsi="Times New Roman"/>
          <w:color w:val="000000"/>
          <w:sz w:val="28"/>
          <w:szCs w:val="28"/>
        </w:rPr>
        <w:t xml:space="preserve"> округа по состоянию на 0</w:t>
      </w:r>
      <w:r w:rsidR="00B45BE0">
        <w:rPr>
          <w:rFonts w:ascii="Times New Roman" w:hAnsi="Times New Roman"/>
          <w:color w:val="000000"/>
          <w:sz w:val="28"/>
          <w:szCs w:val="28"/>
        </w:rPr>
        <w:t>1</w:t>
      </w:r>
      <w:r w:rsidR="00B45BE0" w:rsidRPr="00523F2E">
        <w:rPr>
          <w:rFonts w:ascii="Times New Roman" w:hAnsi="Times New Roman"/>
          <w:color w:val="000000"/>
          <w:sz w:val="28"/>
          <w:szCs w:val="28"/>
        </w:rPr>
        <w:t>.</w:t>
      </w:r>
      <w:r w:rsidR="005F0C0A">
        <w:rPr>
          <w:rFonts w:ascii="Times New Roman" w:hAnsi="Times New Roman"/>
          <w:color w:val="000000"/>
          <w:sz w:val="28"/>
          <w:szCs w:val="28"/>
        </w:rPr>
        <w:t>01</w:t>
      </w:r>
      <w:r w:rsidR="00B45BE0" w:rsidRPr="00523F2E">
        <w:rPr>
          <w:rFonts w:ascii="Times New Roman" w:hAnsi="Times New Roman"/>
          <w:color w:val="000000"/>
          <w:sz w:val="28"/>
          <w:szCs w:val="28"/>
        </w:rPr>
        <w:t>.202</w:t>
      </w:r>
      <w:r w:rsidR="00B45BE0">
        <w:rPr>
          <w:rFonts w:ascii="Times New Roman" w:hAnsi="Times New Roman"/>
          <w:color w:val="000000"/>
          <w:sz w:val="28"/>
          <w:szCs w:val="28"/>
        </w:rPr>
        <w:t>3</w:t>
      </w:r>
      <w:r w:rsidR="00B45BE0" w:rsidRPr="00523F2E">
        <w:rPr>
          <w:rFonts w:ascii="Times New Roman" w:hAnsi="Times New Roman"/>
          <w:color w:val="000000"/>
          <w:sz w:val="28"/>
          <w:szCs w:val="28"/>
        </w:rPr>
        <w:t xml:space="preserve"> </w:t>
      </w:r>
      <w:r w:rsidR="00B45BE0" w:rsidRPr="00523F2E">
        <w:rPr>
          <w:rFonts w:ascii="Times New Roman" w:hAnsi="Times New Roman"/>
          <w:sz w:val="28"/>
          <w:szCs w:val="28"/>
        </w:rPr>
        <w:t>осуществля</w:t>
      </w:r>
      <w:r w:rsidR="00B45BE0">
        <w:rPr>
          <w:rFonts w:ascii="Times New Roman" w:hAnsi="Times New Roman"/>
          <w:sz w:val="28"/>
          <w:szCs w:val="28"/>
        </w:rPr>
        <w:t>ли</w:t>
      </w:r>
      <w:r w:rsidR="00B45BE0" w:rsidRPr="00523F2E">
        <w:rPr>
          <w:rFonts w:ascii="Times New Roman" w:hAnsi="Times New Roman"/>
          <w:sz w:val="28"/>
          <w:szCs w:val="28"/>
        </w:rPr>
        <w:t xml:space="preserve"> деятельность:</w:t>
      </w:r>
    </w:p>
    <w:p w:rsidR="00B45BE0" w:rsidRPr="00523F2E" w:rsidRDefault="00927F46" w:rsidP="00B45BE0">
      <w:pPr>
        <w:widowControl w:val="0"/>
        <w:numPr>
          <w:ilvl w:val="0"/>
          <w:numId w:val="2"/>
        </w:numPr>
        <w:shd w:val="clear" w:color="auto" w:fill="FFFFFF"/>
        <w:suppressAutoHyphens/>
        <w:spacing w:after="0" w:line="240" w:lineRule="auto"/>
        <w:ind w:left="0" w:firstLine="709"/>
        <w:contextualSpacing/>
        <w:jc w:val="both"/>
        <w:rPr>
          <w:rFonts w:ascii="Times New Roman" w:hAnsi="Times New Roman"/>
          <w:sz w:val="28"/>
          <w:szCs w:val="28"/>
        </w:rPr>
      </w:pPr>
      <w:r>
        <w:rPr>
          <w:rFonts w:ascii="Times New Roman" w:hAnsi="Times New Roman"/>
          <w:sz w:val="28"/>
          <w:szCs w:val="28"/>
        </w:rPr>
        <w:t>788</w:t>
      </w:r>
      <w:r w:rsidR="00B45BE0" w:rsidRPr="00523F2E">
        <w:rPr>
          <w:rFonts w:ascii="Times New Roman" w:hAnsi="Times New Roman"/>
          <w:sz w:val="28"/>
          <w:szCs w:val="28"/>
        </w:rPr>
        <w:t xml:space="preserve"> - микропредприятий; </w:t>
      </w:r>
    </w:p>
    <w:p w:rsidR="00B45BE0" w:rsidRPr="00523F2E" w:rsidRDefault="00B45BE0" w:rsidP="00B45BE0">
      <w:pPr>
        <w:widowControl w:val="0"/>
        <w:numPr>
          <w:ilvl w:val="0"/>
          <w:numId w:val="2"/>
        </w:numPr>
        <w:shd w:val="clear" w:color="auto" w:fill="FFFFFF"/>
        <w:suppressAutoHyphens/>
        <w:spacing w:after="0" w:line="240" w:lineRule="auto"/>
        <w:ind w:left="0" w:firstLine="709"/>
        <w:contextualSpacing/>
        <w:jc w:val="both"/>
        <w:rPr>
          <w:rFonts w:ascii="Times New Roman" w:hAnsi="Times New Roman"/>
          <w:sz w:val="28"/>
          <w:szCs w:val="28"/>
        </w:rPr>
      </w:pPr>
      <w:r w:rsidRPr="00523F2E">
        <w:rPr>
          <w:rFonts w:ascii="Times New Roman" w:hAnsi="Times New Roman"/>
          <w:sz w:val="28"/>
          <w:szCs w:val="28"/>
        </w:rPr>
        <w:t>9</w:t>
      </w:r>
      <w:r>
        <w:rPr>
          <w:rFonts w:ascii="Times New Roman" w:hAnsi="Times New Roman"/>
          <w:sz w:val="28"/>
          <w:szCs w:val="28"/>
        </w:rPr>
        <w:t xml:space="preserve">8 </w:t>
      </w:r>
      <w:r w:rsidRPr="00523F2E">
        <w:rPr>
          <w:rFonts w:ascii="Times New Roman" w:hAnsi="Times New Roman"/>
          <w:sz w:val="28"/>
          <w:szCs w:val="28"/>
        </w:rPr>
        <w:t xml:space="preserve">- малых предприятий; </w:t>
      </w:r>
    </w:p>
    <w:p w:rsidR="00B45BE0" w:rsidRPr="00523F2E" w:rsidRDefault="00B45BE0" w:rsidP="00B45BE0">
      <w:pPr>
        <w:widowControl w:val="0"/>
        <w:numPr>
          <w:ilvl w:val="0"/>
          <w:numId w:val="2"/>
        </w:numPr>
        <w:shd w:val="clear" w:color="auto" w:fill="FFFFFF"/>
        <w:suppressAutoHyphens/>
        <w:spacing w:after="0" w:line="240" w:lineRule="auto"/>
        <w:ind w:left="0" w:firstLine="709"/>
        <w:contextualSpacing/>
        <w:jc w:val="both"/>
        <w:rPr>
          <w:rFonts w:ascii="Times New Roman" w:hAnsi="Times New Roman"/>
          <w:sz w:val="28"/>
          <w:szCs w:val="28"/>
        </w:rPr>
      </w:pPr>
      <w:r>
        <w:rPr>
          <w:rFonts w:ascii="Times New Roman" w:hAnsi="Times New Roman"/>
          <w:sz w:val="28"/>
          <w:szCs w:val="28"/>
        </w:rPr>
        <w:t>10</w:t>
      </w:r>
      <w:r w:rsidRPr="00523F2E">
        <w:rPr>
          <w:rFonts w:ascii="Times New Roman" w:hAnsi="Times New Roman"/>
          <w:sz w:val="28"/>
          <w:szCs w:val="28"/>
        </w:rPr>
        <w:t xml:space="preserve"> - средних предприятий; </w:t>
      </w:r>
    </w:p>
    <w:p w:rsidR="00B45BE0" w:rsidRDefault="00927F46" w:rsidP="00B45BE0">
      <w:pPr>
        <w:widowControl w:val="0"/>
        <w:numPr>
          <w:ilvl w:val="0"/>
          <w:numId w:val="2"/>
        </w:numPr>
        <w:shd w:val="clear" w:color="auto" w:fill="FFFFFF"/>
        <w:suppressAutoHyphens/>
        <w:spacing w:after="0" w:line="240" w:lineRule="auto"/>
        <w:ind w:left="0" w:firstLine="709"/>
        <w:contextualSpacing/>
        <w:jc w:val="both"/>
        <w:rPr>
          <w:rFonts w:ascii="Times New Roman" w:hAnsi="Times New Roman"/>
          <w:sz w:val="28"/>
          <w:szCs w:val="28"/>
        </w:rPr>
      </w:pPr>
      <w:r>
        <w:rPr>
          <w:rFonts w:ascii="Times New Roman" w:hAnsi="Times New Roman"/>
          <w:sz w:val="28"/>
          <w:szCs w:val="28"/>
        </w:rPr>
        <w:t>3047</w:t>
      </w:r>
      <w:r w:rsidR="00B45BE0">
        <w:rPr>
          <w:rFonts w:ascii="Times New Roman" w:hAnsi="Times New Roman"/>
          <w:sz w:val="28"/>
          <w:szCs w:val="28"/>
        </w:rPr>
        <w:t xml:space="preserve"> </w:t>
      </w:r>
      <w:r w:rsidR="00B45BE0" w:rsidRPr="00523F2E">
        <w:rPr>
          <w:rFonts w:ascii="Times New Roman" w:hAnsi="Times New Roman"/>
          <w:sz w:val="28"/>
          <w:szCs w:val="28"/>
        </w:rPr>
        <w:t xml:space="preserve">- </w:t>
      </w:r>
      <w:r w:rsidR="00B45BE0">
        <w:rPr>
          <w:rFonts w:ascii="Times New Roman" w:hAnsi="Times New Roman"/>
          <w:sz w:val="28"/>
          <w:szCs w:val="28"/>
        </w:rPr>
        <w:t>индивидуальных предпринимателей.</w:t>
      </w:r>
    </w:p>
    <w:p w:rsidR="00B45BE0" w:rsidRPr="00523F2E" w:rsidRDefault="007A169F" w:rsidP="00B45BE0">
      <w:pPr>
        <w:widowControl w:val="0"/>
        <w:shd w:val="clear" w:color="auto" w:fill="FFFFFF"/>
        <w:suppressAutoHyphens/>
        <w:spacing w:after="0" w:line="240" w:lineRule="auto"/>
        <w:ind w:firstLine="709"/>
        <w:contextualSpacing/>
        <w:jc w:val="both"/>
        <w:rPr>
          <w:rFonts w:ascii="Times New Roman" w:hAnsi="Times New Roman"/>
          <w:sz w:val="28"/>
          <w:szCs w:val="28"/>
        </w:rPr>
      </w:pPr>
      <w:r>
        <w:rPr>
          <w:rFonts w:ascii="Times New Roman" w:hAnsi="Times New Roman"/>
          <w:sz w:val="28"/>
          <w:szCs w:val="28"/>
        </w:rPr>
        <w:t>П</w:t>
      </w:r>
      <w:r w:rsidR="00B45BE0">
        <w:rPr>
          <w:rFonts w:ascii="Times New Roman" w:hAnsi="Times New Roman"/>
          <w:sz w:val="28"/>
          <w:szCs w:val="28"/>
        </w:rPr>
        <w:t>о состоянию на 01.</w:t>
      </w:r>
      <w:r w:rsidR="005F0C0A">
        <w:rPr>
          <w:rFonts w:ascii="Times New Roman" w:hAnsi="Times New Roman"/>
          <w:sz w:val="28"/>
          <w:szCs w:val="28"/>
        </w:rPr>
        <w:t>01</w:t>
      </w:r>
      <w:r w:rsidR="00B45BE0">
        <w:rPr>
          <w:rFonts w:ascii="Times New Roman" w:hAnsi="Times New Roman"/>
          <w:sz w:val="28"/>
          <w:szCs w:val="28"/>
        </w:rPr>
        <w:t xml:space="preserve">.2023 на территории округа зарегистрировано                    </w:t>
      </w:r>
      <w:r w:rsidR="00B45BE0" w:rsidRPr="007D55CB">
        <w:rPr>
          <w:rFonts w:ascii="Times New Roman" w:hAnsi="Times New Roman"/>
          <w:sz w:val="28"/>
          <w:szCs w:val="28"/>
        </w:rPr>
        <w:t>5</w:t>
      </w:r>
      <w:r w:rsidR="00B45BE0">
        <w:rPr>
          <w:rFonts w:ascii="Times New Roman" w:hAnsi="Times New Roman"/>
          <w:sz w:val="28"/>
          <w:szCs w:val="28"/>
        </w:rPr>
        <w:t>655 самозанятых граждан, применяющих специальный налоговый режим «Налог на профессиональный доход».</w:t>
      </w:r>
    </w:p>
    <w:p w:rsidR="00B45BE0" w:rsidRPr="00E40DB1" w:rsidRDefault="00B45BE0" w:rsidP="00B45BE0">
      <w:pPr>
        <w:shd w:val="clear" w:color="auto" w:fill="FFFFFF"/>
        <w:spacing w:after="0" w:line="240" w:lineRule="auto"/>
        <w:ind w:firstLine="709"/>
        <w:jc w:val="both"/>
        <w:rPr>
          <w:rFonts w:ascii="Times New Roman" w:hAnsi="Times New Roman"/>
          <w:sz w:val="28"/>
          <w:szCs w:val="28"/>
        </w:rPr>
      </w:pPr>
      <w:r>
        <w:rPr>
          <w:rFonts w:ascii="Times New Roman" w:hAnsi="Times New Roman"/>
          <w:sz w:val="28"/>
          <w:szCs w:val="28"/>
        </w:rPr>
        <w:t>Ч</w:t>
      </w:r>
      <w:r w:rsidRPr="00E40DB1">
        <w:rPr>
          <w:rFonts w:ascii="Times New Roman" w:hAnsi="Times New Roman"/>
          <w:sz w:val="28"/>
          <w:szCs w:val="28"/>
        </w:rPr>
        <w:t>исло субъектов малого и среднего предпринимательства в расчете на одну тысячу человек составило 2</w:t>
      </w:r>
      <w:r>
        <w:rPr>
          <w:rFonts w:ascii="Times New Roman" w:hAnsi="Times New Roman"/>
          <w:sz w:val="28"/>
          <w:szCs w:val="28"/>
        </w:rPr>
        <w:t>5,2</w:t>
      </w:r>
      <w:r w:rsidRPr="00E40DB1">
        <w:rPr>
          <w:rFonts w:ascii="Times New Roman" w:hAnsi="Times New Roman"/>
          <w:sz w:val="28"/>
          <w:szCs w:val="28"/>
        </w:rPr>
        <w:t>.</w:t>
      </w:r>
    </w:p>
    <w:p w:rsidR="00B45BE0" w:rsidRDefault="00B45BE0" w:rsidP="00B45BE0">
      <w:pPr>
        <w:pStyle w:val="af3"/>
        <w:tabs>
          <w:tab w:val="left" w:pos="0"/>
          <w:tab w:val="left" w:pos="709"/>
        </w:tabs>
        <w:spacing w:after="0" w:line="240" w:lineRule="auto"/>
        <w:ind w:left="0"/>
        <w:jc w:val="both"/>
        <w:rPr>
          <w:rFonts w:ascii="Times New Roman" w:hAnsi="Times New Roman"/>
          <w:sz w:val="28"/>
          <w:szCs w:val="28"/>
        </w:rPr>
      </w:pPr>
      <w:r>
        <w:rPr>
          <w:rFonts w:ascii="Times New Roman" w:hAnsi="Times New Roman"/>
          <w:sz w:val="28"/>
          <w:szCs w:val="28"/>
        </w:rPr>
        <w:tab/>
        <w:t xml:space="preserve">В  </w:t>
      </w:r>
      <w:r w:rsidRPr="00B224A7">
        <w:rPr>
          <w:rFonts w:ascii="Times New Roman" w:hAnsi="Times New Roman"/>
          <w:sz w:val="28"/>
          <w:szCs w:val="28"/>
        </w:rPr>
        <w:t>2022 год</w:t>
      </w:r>
      <w:r>
        <w:rPr>
          <w:rFonts w:ascii="Times New Roman" w:hAnsi="Times New Roman"/>
          <w:sz w:val="28"/>
          <w:szCs w:val="28"/>
        </w:rPr>
        <w:t>у</w:t>
      </w:r>
      <w:r w:rsidRPr="00B224A7">
        <w:rPr>
          <w:rFonts w:ascii="Times New Roman" w:hAnsi="Times New Roman"/>
          <w:sz w:val="28"/>
          <w:szCs w:val="28"/>
        </w:rPr>
        <w:t xml:space="preserve"> проведено </w:t>
      </w:r>
      <w:r>
        <w:rPr>
          <w:rFonts w:ascii="Times New Roman" w:hAnsi="Times New Roman"/>
          <w:sz w:val="28"/>
          <w:szCs w:val="28"/>
        </w:rPr>
        <w:t>пять заседаний</w:t>
      </w:r>
      <w:r w:rsidR="00927F46">
        <w:rPr>
          <w:rFonts w:ascii="Times New Roman" w:hAnsi="Times New Roman"/>
          <w:sz w:val="28"/>
          <w:szCs w:val="28"/>
        </w:rPr>
        <w:t xml:space="preserve"> к</w:t>
      </w:r>
      <w:r w:rsidRPr="00B224A7">
        <w:rPr>
          <w:rFonts w:ascii="Times New Roman" w:hAnsi="Times New Roman"/>
          <w:sz w:val="28"/>
          <w:szCs w:val="28"/>
        </w:rPr>
        <w:t>оординационного совета по развитию малого и среднего предпринимательства при админист</w:t>
      </w:r>
      <w:r w:rsidR="00927F46">
        <w:rPr>
          <w:rFonts w:ascii="Times New Roman" w:hAnsi="Times New Roman"/>
          <w:sz w:val="28"/>
          <w:szCs w:val="28"/>
        </w:rPr>
        <w:t>рации</w:t>
      </w:r>
      <w:r w:rsidRPr="00B224A7">
        <w:rPr>
          <w:rFonts w:ascii="Times New Roman" w:hAnsi="Times New Roman"/>
          <w:sz w:val="28"/>
          <w:szCs w:val="28"/>
        </w:rPr>
        <w:t xml:space="preserve">, на которых были рассмотрены вопросы: </w:t>
      </w:r>
      <w:r w:rsidRPr="00F036D1">
        <w:rPr>
          <w:rFonts w:ascii="Times New Roman" w:hAnsi="Times New Roman"/>
          <w:sz w:val="28"/>
          <w:szCs w:val="28"/>
        </w:rPr>
        <w:t xml:space="preserve">о мерах поддержки </w:t>
      </w:r>
      <w:r w:rsidRPr="00F036D1">
        <w:rPr>
          <w:rFonts w:ascii="Times New Roman" w:hAnsi="Times New Roman"/>
          <w:color w:val="000000"/>
          <w:sz w:val="28"/>
          <w:szCs w:val="28"/>
          <w:lang w:bidi="ru-RU"/>
        </w:rPr>
        <w:t xml:space="preserve">субъектов </w:t>
      </w:r>
      <w:r w:rsidRPr="00F036D1">
        <w:rPr>
          <w:rFonts w:ascii="Times New Roman" w:hAnsi="Times New Roman"/>
          <w:sz w:val="28"/>
          <w:szCs w:val="28"/>
        </w:rPr>
        <w:t>малого и среднего предпринимательства, о</w:t>
      </w:r>
      <w:r w:rsidRPr="00F036D1">
        <w:rPr>
          <w:rFonts w:ascii="Times New Roman" w:hAnsi="Times New Roman"/>
          <w:color w:val="000000"/>
          <w:sz w:val="28"/>
          <w:szCs w:val="28"/>
          <w:lang w:bidi="ru-RU"/>
        </w:rPr>
        <w:t xml:space="preserve"> принятии </w:t>
      </w:r>
      <w:r w:rsidRPr="00F036D1">
        <w:rPr>
          <w:rFonts w:ascii="Times New Roman" w:hAnsi="Times New Roman"/>
          <w:sz w:val="28"/>
          <w:szCs w:val="28"/>
          <w:lang w:bidi="ru-RU"/>
        </w:rPr>
        <w:t xml:space="preserve">дополнительных мер по обеспечению конституционных прав граждан, защите прав субъектов предпринимательской деятельности, о мерах поддержки в условиях ограничительных мер, </w:t>
      </w:r>
      <w:r w:rsidRPr="00F036D1">
        <w:rPr>
          <w:rFonts w:ascii="Times New Roman" w:hAnsi="Times New Roman"/>
          <w:sz w:val="28"/>
          <w:szCs w:val="28"/>
        </w:rPr>
        <w:t>введенных в отношении Российской Федерации, недружественных действий ряда иностранных государств, о награждении победителей и участников ежегодного конкурса «Предприниматель года», о награждении представителей малого и среднего бизнеса округа за вклад в социально-экономическое разв</w:t>
      </w:r>
      <w:r w:rsidR="00927F46">
        <w:rPr>
          <w:rFonts w:ascii="Times New Roman" w:hAnsi="Times New Roman"/>
          <w:sz w:val="28"/>
          <w:szCs w:val="28"/>
        </w:rPr>
        <w:t>итие</w:t>
      </w:r>
      <w:r w:rsidRPr="00F036D1">
        <w:rPr>
          <w:rFonts w:ascii="Times New Roman" w:hAnsi="Times New Roman"/>
          <w:sz w:val="28"/>
          <w:szCs w:val="28"/>
        </w:rPr>
        <w:t xml:space="preserve"> округа и в связи с празднованием «Дня российского предпринимательства», о предоставлении субсидии субъектам малого предпринимательства, осуществляющим деятельность на террит</w:t>
      </w:r>
      <w:r w:rsidR="00927F46">
        <w:rPr>
          <w:rFonts w:ascii="Times New Roman" w:hAnsi="Times New Roman"/>
          <w:sz w:val="28"/>
          <w:szCs w:val="28"/>
        </w:rPr>
        <w:t xml:space="preserve">ории </w:t>
      </w:r>
      <w:r w:rsidRPr="00F036D1">
        <w:rPr>
          <w:rFonts w:ascii="Times New Roman" w:hAnsi="Times New Roman"/>
          <w:sz w:val="28"/>
          <w:szCs w:val="28"/>
        </w:rPr>
        <w:t xml:space="preserve"> округа, на частичное возмещение затрат, на открытие собственного бизнеса в сфере производства товаров и оказания услуг за счет средств бюд</w:t>
      </w:r>
      <w:r w:rsidR="00927F46">
        <w:rPr>
          <w:rFonts w:ascii="Times New Roman" w:hAnsi="Times New Roman"/>
          <w:sz w:val="28"/>
          <w:szCs w:val="28"/>
        </w:rPr>
        <w:t xml:space="preserve">жета </w:t>
      </w:r>
      <w:r w:rsidRPr="00F036D1">
        <w:rPr>
          <w:rFonts w:ascii="Times New Roman" w:hAnsi="Times New Roman"/>
          <w:sz w:val="28"/>
          <w:szCs w:val="28"/>
        </w:rPr>
        <w:t xml:space="preserve"> округа, о проведении опросов делового сообщества в рамках 10-го специального проекта Торгово-промышленной</w:t>
      </w:r>
      <w:r>
        <w:rPr>
          <w:rFonts w:ascii="Times New Roman" w:hAnsi="Times New Roman"/>
          <w:sz w:val="28"/>
          <w:szCs w:val="28"/>
        </w:rPr>
        <w:t xml:space="preserve"> палаты </w:t>
      </w:r>
      <w:r w:rsidRPr="00F036D1">
        <w:rPr>
          <w:rFonts w:ascii="Times New Roman" w:hAnsi="Times New Roman"/>
          <w:sz w:val="28"/>
          <w:szCs w:val="28"/>
        </w:rPr>
        <w:t>Р</w:t>
      </w:r>
      <w:r>
        <w:rPr>
          <w:rFonts w:ascii="Times New Roman" w:hAnsi="Times New Roman"/>
          <w:sz w:val="28"/>
          <w:szCs w:val="28"/>
        </w:rPr>
        <w:t xml:space="preserve">оссийской </w:t>
      </w:r>
      <w:r w:rsidRPr="00F036D1">
        <w:rPr>
          <w:rFonts w:ascii="Times New Roman" w:hAnsi="Times New Roman"/>
          <w:sz w:val="28"/>
          <w:szCs w:val="28"/>
        </w:rPr>
        <w:t>Ф</w:t>
      </w:r>
      <w:r>
        <w:rPr>
          <w:rFonts w:ascii="Times New Roman" w:hAnsi="Times New Roman"/>
          <w:sz w:val="28"/>
          <w:szCs w:val="28"/>
        </w:rPr>
        <w:t>едерации</w:t>
      </w:r>
      <w:r w:rsidRPr="00F036D1">
        <w:rPr>
          <w:rFonts w:ascii="Times New Roman" w:hAnsi="Times New Roman"/>
          <w:sz w:val="28"/>
          <w:szCs w:val="28"/>
        </w:rPr>
        <w:t xml:space="preserve"> «Бизнес – барометр коррупции», о проведении некоммерческой организацией микрокредитной компанией «Фонд микрофинансирования субъектов малого и среднего предпринимательства в Ставропольском крае» акции «Легкий старт» для начинающего свою деятельность бизнеса в период с 15.11.2022 по 15.05.2023, о награждении руководителей предприятий и индивидуальных предпринимателей округа Благодарностью главы Минераловодского городского округа за оказанную поддержку и помощь в сборах мобилизованных гра</w:t>
      </w:r>
      <w:r w:rsidR="00927F46">
        <w:rPr>
          <w:rFonts w:ascii="Times New Roman" w:hAnsi="Times New Roman"/>
          <w:sz w:val="28"/>
          <w:szCs w:val="28"/>
        </w:rPr>
        <w:t>ждан</w:t>
      </w:r>
      <w:r w:rsidRPr="00F036D1">
        <w:rPr>
          <w:rFonts w:ascii="Times New Roman" w:hAnsi="Times New Roman"/>
          <w:sz w:val="28"/>
          <w:szCs w:val="28"/>
        </w:rPr>
        <w:t xml:space="preserve"> округа.</w:t>
      </w:r>
    </w:p>
    <w:p w:rsidR="00B45BE0" w:rsidRDefault="00B45BE0" w:rsidP="00B45BE0">
      <w:pPr>
        <w:pStyle w:val="af3"/>
        <w:tabs>
          <w:tab w:val="left" w:pos="0"/>
          <w:tab w:val="left" w:pos="709"/>
        </w:tabs>
        <w:spacing w:after="0" w:line="240" w:lineRule="auto"/>
        <w:ind w:left="0"/>
        <w:jc w:val="both"/>
        <w:rPr>
          <w:rFonts w:ascii="Times New Roman" w:hAnsi="Times New Roman"/>
          <w:sz w:val="28"/>
          <w:szCs w:val="28"/>
        </w:rPr>
      </w:pPr>
      <w:r>
        <w:rPr>
          <w:rFonts w:ascii="Times New Roman" w:hAnsi="Times New Roman"/>
          <w:sz w:val="28"/>
          <w:szCs w:val="28"/>
        </w:rPr>
        <w:tab/>
      </w:r>
      <w:r w:rsidRPr="00B45BE0">
        <w:rPr>
          <w:rFonts w:ascii="Times New Roman" w:hAnsi="Times New Roman"/>
          <w:sz w:val="28"/>
          <w:szCs w:val="28"/>
        </w:rPr>
        <w:t>На выездном заседании координационного Совета по развитию малого и</w:t>
      </w:r>
      <w:r w:rsidRPr="008C3A58">
        <w:rPr>
          <w:sz w:val="28"/>
          <w:szCs w:val="28"/>
        </w:rPr>
        <w:t xml:space="preserve"> </w:t>
      </w:r>
      <w:r w:rsidRPr="00B45BE0">
        <w:rPr>
          <w:rFonts w:ascii="Times New Roman" w:hAnsi="Times New Roman"/>
          <w:sz w:val="28"/>
          <w:szCs w:val="28"/>
        </w:rPr>
        <w:t>среднего предпринимательства при админис</w:t>
      </w:r>
      <w:r w:rsidR="00927F46">
        <w:rPr>
          <w:rFonts w:ascii="Times New Roman" w:hAnsi="Times New Roman"/>
          <w:sz w:val="28"/>
          <w:szCs w:val="28"/>
        </w:rPr>
        <w:t>трации</w:t>
      </w:r>
      <w:r w:rsidR="00FA1438" w:rsidRPr="00B45BE0">
        <w:rPr>
          <w:rFonts w:ascii="Times New Roman" w:hAnsi="Times New Roman"/>
          <w:sz w:val="28"/>
          <w:szCs w:val="28"/>
        </w:rPr>
        <w:t xml:space="preserve"> 31</w:t>
      </w:r>
      <w:r w:rsidRPr="00B45BE0">
        <w:rPr>
          <w:rFonts w:ascii="Times New Roman" w:hAnsi="Times New Roman"/>
          <w:sz w:val="28"/>
          <w:szCs w:val="28"/>
        </w:rPr>
        <w:t xml:space="preserve"> мая 2022 года состоялось </w:t>
      </w:r>
      <w:r w:rsidRPr="00B45BE0">
        <w:rPr>
          <w:rFonts w:ascii="Times New Roman" w:hAnsi="Times New Roman"/>
          <w:sz w:val="28"/>
          <w:szCs w:val="28"/>
        </w:rPr>
        <w:lastRenderedPageBreak/>
        <w:t>торжественное награждение победителей и участников ежегодного конкурса «Предприниматель года», которым были вручены кубки, дипломы, цветы. В честь празднования «Дня российского предпринимательства» 18 представителей малого и с</w:t>
      </w:r>
      <w:r w:rsidR="00927F46">
        <w:rPr>
          <w:rFonts w:ascii="Times New Roman" w:hAnsi="Times New Roman"/>
          <w:sz w:val="28"/>
          <w:szCs w:val="28"/>
        </w:rPr>
        <w:t xml:space="preserve">реднего бизнеса </w:t>
      </w:r>
      <w:r w:rsidRPr="00B45BE0">
        <w:rPr>
          <w:rFonts w:ascii="Times New Roman" w:hAnsi="Times New Roman"/>
          <w:sz w:val="28"/>
          <w:szCs w:val="28"/>
        </w:rPr>
        <w:t xml:space="preserve"> округа награждены</w:t>
      </w:r>
      <w:r>
        <w:rPr>
          <w:rFonts w:ascii="Times New Roman" w:hAnsi="Times New Roman"/>
          <w:sz w:val="28"/>
          <w:szCs w:val="28"/>
        </w:rPr>
        <w:t xml:space="preserve"> </w:t>
      </w:r>
      <w:r w:rsidRPr="00F036D1">
        <w:rPr>
          <w:rFonts w:ascii="Times New Roman" w:hAnsi="Times New Roman"/>
          <w:sz w:val="28"/>
          <w:szCs w:val="28"/>
        </w:rPr>
        <w:t>Благодарностью главы Минераловодского городского округа</w:t>
      </w:r>
      <w:r>
        <w:rPr>
          <w:rFonts w:ascii="Times New Roman" w:hAnsi="Times New Roman"/>
          <w:sz w:val="28"/>
          <w:szCs w:val="28"/>
        </w:rPr>
        <w:t>.</w:t>
      </w:r>
      <w:r w:rsidRPr="00B45BE0">
        <w:rPr>
          <w:rFonts w:ascii="Times New Roman" w:hAnsi="Times New Roman"/>
          <w:sz w:val="28"/>
          <w:szCs w:val="28"/>
        </w:rPr>
        <w:t xml:space="preserve">  </w:t>
      </w:r>
    </w:p>
    <w:p w:rsidR="00B45BE0" w:rsidRPr="00B45BE0" w:rsidRDefault="00B45BE0" w:rsidP="00B45BE0">
      <w:pPr>
        <w:pStyle w:val="af3"/>
        <w:tabs>
          <w:tab w:val="left" w:pos="0"/>
          <w:tab w:val="left" w:pos="709"/>
        </w:tabs>
        <w:spacing w:after="0" w:line="240" w:lineRule="auto"/>
        <w:ind w:left="0"/>
        <w:jc w:val="both"/>
        <w:rPr>
          <w:rFonts w:ascii="Times New Roman" w:eastAsia="Lucida Sans Unicode" w:hAnsi="Times New Roman"/>
          <w:sz w:val="28"/>
          <w:szCs w:val="28"/>
        </w:rPr>
      </w:pPr>
      <w:r>
        <w:rPr>
          <w:rFonts w:ascii="Times New Roman" w:hAnsi="Times New Roman"/>
          <w:sz w:val="28"/>
          <w:szCs w:val="28"/>
        </w:rPr>
        <w:tab/>
      </w:r>
      <w:r w:rsidRPr="00B45BE0">
        <w:rPr>
          <w:rFonts w:ascii="Times New Roman" w:hAnsi="Times New Roman"/>
          <w:sz w:val="28"/>
          <w:szCs w:val="28"/>
        </w:rPr>
        <w:t>Представители биз</w:t>
      </w:r>
      <w:r w:rsidR="00927F46">
        <w:rPr>
          <w:rFonts w:ascii="Times New Roman" w:hAnsi="Times New Roman"/>
          <w:sz w:val="28"/>
          <w:szCs w:val="28"/>
        </w:rPr>
        <w:t>неса</w:t>
      </w:r>
      <w:r w:rsidRPr="00B45BE0">
        <w:rPr>
          <w:rFonts w:ascii="Times New Roman" w:hAnsi="Times New Roman"/>
          <w:sz w:val="28"/>
          <w:szCs w:val="28"/>
        </w:rPr>
        <w:t xml:space="preserve"> округа приняли участие в </w:t>
      </w:r>
      <w:r w:rsidRPr="00B45BE0">
        <w:rPr>
          <w:rFonts w:ascii="Times New Roman" w:hAnsi="Times New Roman"/>
          <w:color w:val="000000"/>
          <w:sz w:val="28"/>
          <w:szCs w:val="28"/>
        </w:rPr>
        <w:t>региональном этапе Национальной премии в области предпринимательской деятельности «Золотой Меркурий»</w:t>
      </w:r>
      <w:r w:rsidR="00927F46">
        <w:rPr>
          <w:rFonts w:ascii="Times New Roman" w:hAnsi="Times New Roman"/>
          <w:color w:val="000000"/>
          <w:sz w:val="28"/>
          <w:szCs w:val="28"/>
        </w:rPr>
        <w:t>. От</w:t>
      </w:r>
      <w:r w:rsidRPr="00B45BE0">
        <w:rPr>
          <w:rFonts w:ascii="Times New Roman" w:hAnsi="Times New Roman"/>
          <w:color w:val="000000"/>
          <w:sz w:val="28"/>
          <w:szCs w:val="28"/>
        </w:rPr>
        <w:t xml:space="preserve"> округа заявки подали: ООО «Минводский комбикормовый завод», ООО «Торговый дом «Аскания», </w:t>
      </w:r>
      <w:r w:rsidRPr="00B45BE0">
        <w:rPr>
          <w:rFonts w:ascii="Times New Roman" w:hAnsi="Times New Roman"/>
          <w:sz w:val="28"/>
          <w:szCs w:val="28"/>
        </w:rPr>
        <w:t>ООО «Плодообъединение «Сады Ставрополья», ООО «Международная школа современного садоводства», ООО «Краевой центр оценки, геодезии, проектирования и кадастра «Ноосфера», индивидуальные предприниматели Прутян М. М., Трещева Е. А., которым вручены д</w:t>
      </w:r>
      <w:r w:rsidRPr="00B45BE0">
        <w:rPr>
          <w:rFonts w:ascii="Times New Roman" w:hAnsi="Times New Roman"/>
          <w:color w:val="000000"/>
          <w:sz w:val="28"/>
          <w:szCs w:val="28"/>
        </w:rPr>
        <w:t>ипломы и награды в различных номинац</w:t>
      </w:r>
      <w:r w:rsidR="00927F46">
        <w:rPr>
          <w:rFonts w:ascii="Times New Roman" w:hAnsi="Times New Roman"/>
          <w:color w:val="000000"/>
          <w:sz w:val="28"/>
          <w:szCs w:val="28"/>
        </w:rPr>
        <w:t>иях. О</w:t>
      </w:r>
      <w:r w:rsidRPr="00B45BE0">
        <w:rPr>
          <w:rFonts w:ascii="Times New Roman" w:hAnsi="Times New Roman"/>
          <w:color w:val="000000"/>
          <w:sz w:val="28"/>
          <w:szCs w:val="28"/>
        </w:rPr>
        <w:t xml:space="preserve">круг награжден дипломом участника в номинации </w:t>
      </w:r>
      <w:r w:rsidRPr="00B45BE0">
        <w:rPr>
          <w:rFonts w:ascii="Times New Roman" w:eastAsia="Lucida Sans Unicode" w:hAnsi="Times New Roman"/>
          <w:sz w:val="28"/>
          <w:szCs w:val="28"/>
        </w:rPr>
        <w:t xml:space="preserve">«Лучший регион с наиболее благоприятными условиями для развития предпринимательства».  </w:t>
      </w:r>
    </w:p>
    <w:p w:rsidR="00B45BE0" w:rsidRPr="00A67FA7" w:rsidRDefault="00B45BE0" w:rsidP="00B45BE0">
      <w:pPr>
        <w:spacing w:after="0" w:line="240" w:lineRule="auto"/>
        <w:ind w:firstLine="720"/>
        <w:jc w:val="both"/>
        <w:rPr>
          <w:rFonts w:ascii="Times New Roman" w:eastAsia="Lucida Sans Unicode" w:hAnsi="Times New Roman"/>
          <w:i/>
          <w:sz w:val="28"/>
          <w:szCs w:val="28"/>
        </w:rPr>
      </w:pPr>
      <w:r w:rsidRPr="00C17EFF">
        <w:rPr>
          <w:rFonts w:ascii="Times New Roman" w:hAnsi="Times New Roman"/>
          <w:sz w:val="28"/>
          <w:szCs w:val="28"/>
        </w:rPr>
        <w:t>В 202</w:t>
      </w:r>
      <w:r>
        <w:rPr>
          <w:rFonts w:ascii="Times New Roman" w:hAnsi="Times New Roman"/>
          <w:sz w:val="28"/>
          <w:szCs w:val="28"/>
        </w:rPr>
        <w:t>2</w:t>
      </w:r>
      <w:r w:rsidRPr="00C17EFF">
        <w:rPr>
          <w:rFonts w:ascii="Times New Roman" w:hAnsi="Times New Roman"/>
          <w:sz w:val="28"/>
          <w:szCs w:val="28"/>
        </w:rPr>
        <w:t xml:space="preserve"> году для предста</w:t>
      </w:r>
      <w:r w:rsidR="00927F46">
        <w:rPr>
          <w:rFonts w:ascii="Times New Roman" w:hAnsi="Times New Roman"/>
          <w:sz w:val="28"/>
          <w:szCs w:val="28"/>
        </w:rPr>
        <w:t>вителей бизнеса</w:t>
      </w:r>
      <w:r w:rsidRPr="00C17EFF">
        <w:rPr>
          <w:rFonts w:ascii="Times New Roman" w:hAnsi="Times New Roman"/>
          <w:sz w:val="28"/>
          <w:szCs w:val="28"/>
        </w:rPr>
        <w:t xml:space="preserve"> округа было проведено более 11 мероприятий, в которых приняли участие более 500 субъектов малого и среднего предпринимательства </w:t>
      </w:r>
      <w:r w:rsidR="000227CD">
        <w:rPr>
          <w:rFonts w:ascii="Times New Roman" w:hAnsi="Times New Roman"/>
          <w:sz w:val="28"/>
          <w:szCs w:val="28"/>
        </w:rPr>
        <w:t>округа</w:t>
      </w:r>
      <w:r>
        <w:rPr>
          <w:rFonts w:ascii="Times New Roman" w:hAnsi="Times New Roman"/>
          <w:sz w:val="28"/>
          <w:szCs w:val="28"/>
        </w:rPr>
        <w:t xml:space="preserve">, в том числе: </w:t>
      </w:r>
      <w:r>
        <w:rPr>
          <w:rFonts w:ascii="Times New Roman" w:hAnsi="Times New Roman"/>
          <w:color w:val="000000"/>
          <w:sz w:val="28"/>
          <w:szCs w:val="28"/>
          <w:lang w:bidi="ru-RU"/>
        </w:rPr>
        <w:t>16.02.2022</w:t>
      </w:r>
      <w:r w:rsidR="007A169F">
        <w:rPr>
          <w:rFonts w:ascii="Times New Roman" w:hAnsi="Times New Roman"/>
          <w:color w:val="000000"/>
          <w:sz w:val="28"/>
          <w:szCs w:val="28"/>
          <w:lang w:bidi="ru-RU"/>
        </w:rPr>
        <w:t xml:space="preserve"> </w:t>
      </w:r>
      <w:r>
        <w:rPr>
          <w:rFonts w:ascii="Times New Roman" w:hAnsi="Times New Roman"/>
          <w:color w:val="000000"/>
          <w:sz w:val="28"/>
          <w:szCs w:val="28"/>
          <w:lang w:bidi="ru-RU"/>
        </w:rPr>
        <w:t>в совещании, проводимом администрацией совместно с Некоммерческой организацией</w:t>
      </w:r>
      <w:r w:rsidRPr="00923F00">
        <w:rPr>
          <w:rFonts w:ascii="Times New Roman" w:hAnsi="Times New Roman"/>
          <w:sz w:val="28"/>
          <w:szCs w:val="28"/>
          <w:lang w:bidi="ru-RU"/>
        </w:rPr>
        <w:t xml:space="preserve"> «Фонд развития пищевой и перерабатывающей промышленности Ставропольского края»</w:t>
      </w:r>
      <w:r>
        <w:rPr>
          <w:rFonts w:ascii="Times New Roman" w:hAnsi="Times New Roman"/>
          <w:sz w:val="28"/>
          <w:szCs w:val="28"/>
          <w:lang w:bidi="ru-RU"/>
        </w:rPr>
        <w:t xml:space="preserve"> и </w:t>
      </w:r>
      <w:r>
        <w:rPr>
          <w:rFonts w:ascii="Times New Roman" w:hAnsi="Times New Roman"/>
          <w:color w:val="000000"/>
          <w:sz w:val="28"/>
          <w:szCs w:val="28"/>
          <w:lang w:bidi="ru-RU"/>
        </w:rPr>
        <w:t>Некоммерческой организацией</w:t>
      </w:r>
      <w:r w:rsidRPr="00923F00">
        <w:rPr>
          <w:rFonts w:ascii="Times New Roman" w:hAnsi="Times New Roman"/>
          <w:sz w:val="28"/>
          <w:szCs w:val="28"/>
          <w:lang w:bidi="ru-RU"/>
        </w:rPr>
        <w:t xml:space="preserve"> </w:t>
      </w:r>
      <w:r>
        <w:rPr>
          <w:rFonts w:ascii="Times New Roman" w:hAnsi="Times New Roman"/>
          <w:sz w:val="28"/>
          <w:szCs w:val="28"/>
          <w:lang w:bidi="ru-RU"/>
        </w:rPr>
        <w:t xml:space="preserve">микрокредитной компанией </w:t>
      </w:r>
      <w:r w:rsidRPr="00923F00">
        <w:rPr>
          <w:rFonts w:ascii="Times New Roman" w:hAnsi="Times New Roman"/>
          <w:sz w:val="28"/>
          <w:szCs w:val="28"/>
        </w:rPr>
        <w:t>«Фонд микрофинансирования субъектов малого и среднего предпринимательства в Ставропольском крае</w:t>
      </w:r>
      <w:r>
        <w:rPr>
          <w:rFonts w:ascii="Times New Roman" w:hAnsi="Times New Roman"/>
          <w:sz w:val="28"/>
          <w:szCs w:val="28"/>
        </w:rPr>
        <w:t>» по вопросам</w:t>
      </w:r>
      <w:r w:rsidRPr="00923F00">
        <w:rPr>
          <w:rFonts w:ascii="Times New Roman" w:hAnsi="Times New Roman"/>
          <w:color w:val="000000"/>
          <w:sz w:val="28"/>
          <w:szCs w:val="28"/>
          <w:lang w:bidi="ru-RU"/>
        </w:rPr>
        <w:t xml:space="preserve"> поддержки</w:t>
      </w:r>
      <w:r>
        <w:rPr>
          <w:rFonts w:ascii="Times New Roman" w:hAnsi="Times New Roman"/>
          <w:color w:val="000000"/>
          <w:sz w:val="28"/>
          <w:szCs w:val="28"/>
          <w:lang w:bidi="ru-RU"/>
        </w:rPr>
        <w:t xml:space="preserve">, </w:t>
      </w:r>
      <w:r w:rsidRPr="00A67FA7">
        <w:rPr>
          <w:rFonts w:ascii="Times New Roman" w:eastAsia="Lucida Sans Unicode" w:hAnsi="Times New Roman"/>
          <w:sz w:val="28"/>
          <w:szCs w:val="28"/>
        </w:rPr>
        <w:t>15</w:t>
      </w:r>
      <w:r>
        <w:rPr>
          <w:rFonts w:ascii="Times New Roman" w:eastAsia="Lucida Sans Unicode" w:hAnsi="Times New Roman"/>
          <w:sz w:val="28"/>
          <w:szCs w:val="28"/>
        </w:rPr>
        <w:t xml:space="preserve">.03.2022 - </w:t>
      </w:r>
      <w:r w:rsidRPr="00A67FA7">
        <w:rPr>
          <w:rFonts w:ascii="Times New Roman" w:eastAsia="Lucida Sans Unicode" w:hAnsi="Times New Roman"/>
          <w:sz w:val="28"/>
          <w:szCs w:val="28"/>
        </w:rPr>
        <w:t>в бесплатном обучающем онлайн семинаре по вопросам участия  субъектов малого и среднего предпринимательства и граждан, применяющих специальный налоговый режим «Налог на профессиональный доход», в закупках в соответствии с Ф</w:t>
      </w:r>
      <w:r w:rsidR="00927F46">
        <w:rPr>
          <w:rFonts w:ascii="Times New Roman" w:eastAsia="Lucida Sans Unicode" w:hAnsi="Times New Roman"/>
          <w:sz w:val="28"/>
          <w:szCs w:val="28"/>
        </w:rPr>
        <w:t>едеральным законом от 18.07.2011</w:t>
      </w:r>
      <w:r>
        <w:rPr>
          <w:rFonts w:ascii="Times New Roman" w:eastAsia="Lucida Sans Unicode" w:hAnsi="Times New Roman"/>
          <w:sz w:val="28"/>
          <w:szCs w:val="28"/>
        </w:rPr>
        <w:t xml:space="preserve"> </w:t>
      </w:r>
      <w:r w:rsidRPr="00A67FA7">
        <w:rPr>
          <w:rFonts w:ascii="Times New Roman" w:eastAsia="Lucida Sans Unicode" w:hAnsi="Times New Roman"/>
          <w:sz w:val="28"/>
          <w:szCs w:val="28"/>
        </w:rPr>
        <w:t xml:space="preserve"> № 223-ФЗ «О закупках товаров, работ, услуг отдельными видами юридических лиц», проводимом АО «Федеральная корпорация по развитию малого  и среднего предпринимательства».</w:t>
      </w:r>
      <w:r>
        <w:rPr>
          <w:rFonts w:ascii="Times New Roman" w:eastAsia="Lucida Sans Unicode" w:hAnsi="Times New Roman"/>
          <w:sz w:val="28"/>
          <w:szCs w:val="28"/>
        </w:rPr>
        <w:t xml:space="preserve"> </w:t>
      </w:r>
      <w:r w:rsidRPr="00F036D1">
        <w:rPr>
          <w:rFonts w:ascii="Times New Roman" w:eastAsia="Lucida Sans Unicode" w:hAnsi="Times New Roman"/>
          <w:sz w:val="28"/>
          <w:szCs w:val="28"/>
        </w:rPr>
        <w:t xml:space="preserve">13.04.2022  в дистанционном обучении на тему «Методические рекомендации для государственных и муниципальных заказчиков Ставропольского края по выявлению признаков аффилированности и недопущению злоупотреблений в сфере закупок», </w:t>
      </w:r>
      <w:r w:rsidRPr="00F036D1">
        <w:rPr>
          <w:rFonts w:ascii="Times New Roman" w:hAnsi="Times New Roman"/>
          <w:sz w:val="28"/>
          <w:szCs w:val="28"/>
        </w:rPr>
        <w:t>24</w:t>
      </w:r>
      <w:r w:rsidR="000227CD">
        <w:rPr>
          <w:rFonts w:ascii="Times New Roman" w:hAnsi="Times New Roman"/>
          <w:sz w:val="28"/>
          <w:szCs w:val="28"/>
        </w:rPr>
        <w:t>.05.</w:t>
      </w:r>
      <w:r w:rsidRPr="00F036D1">
        <w:rPr>
          <w:rFonts w:ascii="Times New Roman" w:hAnsi="Times New Roman"/>
          <w:sz w:val="28"/>
          <w:szCs w:val="28"/>
        </w:rPr>
        <w:t xml:space="preserve">2022 в совещании в формате открытого диалога с представителями </w:t>
      </w:r>
      <w:r w:rsidR="000227CD">
        <w:rPr>
          <w:rFonts w:ascii="Times New Roman" w:hAnsi="Times New Roman"/>
          <w:sz w:val="28"/>
          <w:szCs w:val="28"/>
        </w:rPr>
        <w:t xml:space="preserve">АО </w:t>
      </w:r>
      <w:r w:rsidRPr="00F036D1">
        <w:rPr>
          <w:rFonts w:ascii="Times New Roman" w:hAnsi="Times New Roman"/>
          <w:sz w:val="28"/>
          <w:szCs w:val="28"/>
        </w:rPr>
        <w:t>«Федеральная корпорация по развитию малого и среднего предпринимательства», АО «Российский банк поддержки малого и среднего предпринимательства», 10.06.2022 в</w:t>
      </w:r>
      <w:r>
        <w:rPr>
          <w:rFonts w:ascii="Times New Roman" w:hAnsi="Times New Roman"/>
          <w:sz w:val="28"/>
          <w:szCs w:val="28"/>
        </w:rPr>
        <w:t xml:space="preserve"> </w:t>
      </w:r>
      <w:r w:rsidRPr="00F036D1">
        <w:rPr>
          <w:rFonts w:ascii="Times New Roman" w:hAnsi="Times New Roman"/>
          <w:sz w:val="28"/>
          <w:szCs w:val="28"/>
        </w:rPr>
        <w:t xml:space="preserve"> мероприятии на тему</w:t>
      </w:r>
      <w:r w:rsidR="000227CD">
        <w:rPr>
          <w:rFonts w:ascii="Times New Roman" w:hAnsi="Times New Roman"/>
          <w:sz w:val="28"/>
          <w:szCs w:val="28"/>
        </w:rPr>
        <w:t>:</w:t>
      </w:r>
      <w:r w:rsidRPr="00F036D1">
        <w:rPr>
          <w:rFonts w:ascii="Times New Roman" w:hAnsi="Times New Roman"/>
          <w:sz w:val="28"/>
          <w:szCs w:val="28"/>
        </w:rPr>
        <w:t xml:space="preserve"> «Маркетинг-микс бренда с акцентом на модель 5Р», 15.06.2022 в дистанционном обучении на тему «Антисанкционные меры в законодательстве о закупках. Практические вопросы изменения и расторжения контрактов в условиях неопределе</w:t>
      </w:r>
      <w:r>
        <w:rPr>
          <w:rFonts w:ascii="Times New Roman" w:hAnsi="Times New Roman"/>
          <w:sz w:val="28"/>
          <w:szCs w:val="28"/>
        </w:rPr>
        <w:t>нности и экономических санкций.</w:t>
      </w:r>
      <w:r w:rsidR="007A169F">
        <w:rPr>
          <w:rFonts w:ascii="Times New Roman" w:hAnsi="Times New Roman"/>
          <w:sz w:val="28"/>
          <w:szCs w:val="28"/>
        </w:rPr>
        <w:t xml:space="preserve"> </w:t>
      </w:r>
      <w:r w:rsidRPr="00F036D1">
        <w:rPr>
          <w:rFonts w:ascii="Times New Roman" w:hAnsi="Times New Roman"/>
          <w:sz w:val="28"/>
          <w:szCs w:val="28"/>
        </w:rPr>
        <w:t xml:space="preserve">Сложные вопросы «мелких» закупок у единственного поставщика», 26-28.07.2022 в выездной встрече «Дни открытых дверей центра «Мой бизнес» на КМВ», </w:t>
      </w:r>
      <w:r w:rsidR="00FA1438" w:rsidRPr="00F036D1">
        <w:rPr>
          <w:rFonts w:ascii="Times New Roman" w:hAnsi="Times New Roman"/>
          <w:sz w:val="28"/>
          <w:szCs w:val="28"/>
        </w:rPr>
        <w:lastRenderedPageBreak/>
        <w:t>07.12.2022</w:t>
      </w:r>
      <w:r w:rsidR="00FA1438">
        <w:rPr>
          <w:rFonts w:ascii="Times New Roman" w:hAnsi="Times New Roman"/>
          <w:sz w:val="28"/>
          <w:szCs w:val="28"/>
        </w:rPr>
        <w:t xml:space="preserve"> в</w:t>
      </w:r>
      <w:r w:rsidR="007A169F">
        <w:rPr>
          <w:rFonts w:ascii="Times New Roman" w:hAnsi="Times New Roman"/>
          <w:sz w:val="28"/>
          <w:szCs w:val="28"/>
        </w:rPr>
        <w:t xml:space="preserve"> </w:t>
      </w:r>
      <w:r w:rsidRPr="00F036D1">
        <w:rPr>
          <w:rFonts w:ascii="Times New Roman" w:hAnsi="Times New Roman"/>
          <w:sz w:val="28"/>
          <w:szCs w:val="28"/>
        </w:rPr>
        <w:t xml:space="preserve">бесплатном онлайн-практикуме по ведению бизнеса и организации сотрудничества между субъектами </w:t>
      </w:r>
      <w:r>
        <w:rPr>
          <w:rFonts w:ascii="Times New Roman" w:hAnsi="Times New Roman"/>
          <w:sz w:val="28"/>
          <w:szCs w:val="28"/>
        </w:rPr>
        <w:t xml:space="preserve">малого и среднего предпринимательства </w:t>
      </w:r>
      <w:r w:rsidRPr="00F036D1">
        <w:rPr>
          <w:rFonts w:ascii="Times New Roman" w:hAnsi="Times New Roman"/>
          <w:sz w:val="28"/>
          <w:szCs w:val="28"/>
        </w:rPr>
        <w:t xml:space="preserve">и (или) иностранными компаниями и (или) институтами развития в области межрегиональной и международной кооперации, проводимом </w:t>
      </w:r>
      <w:r w:rsidRPr="00F036D1">
        <w:rPr>
          <w:rFonts w:ascii="Times New Roman" w:eastAsia="Lucida Sans Unicode" w:hAnsi="Times New Roman"/>
          <w:sz w:val="28"/>
          <w:szCs w:val="28"/>
        </w:rPr>
        <w:t>АО «Федеральная корпорация по развитию малого и среднего предпринимательства»</w:t>
      </w:r>
      <w:r w:rsidRPr="00F036D1">
        <w:rPr>
          <w:rFonts w:ascii="Times New Roman" w:hAnsi="Times New Roman"/>
          <w:sz w:val="28"/>
          <w:szCs w:val="28"/>
        </w:rPr>
        <w:t>.</w:t>
      </w:r>
      <w:r w:rsidRPr="00F036D1">
        <w:rPr>
          <w:rFonts w:ascii="Times New Roman" w:hAnsi="Times New Roman"/>
          <w:sz w:val="28"/>
          <w:szCs w:val="28"/>
          <w:lang w:bidi="ru-RU"/>
        </w:rPr>
        <w:t xml:space="preserve"> 15.08.2022 пров</w:t>
      </w:r>
      <w:r w:rsidR="00927F46">
        <w:rPr>
          <w:rFonts w:ascii="Times New Roman" w:hAnsi="Times New Roman"/>
          <w:sz w:val="28"/>
          <w:szCs w:val="28"/>
          <w:lang w:bidi="ru-RU"/>
        </w:rPr>
        <w:t>едено рабочее совещание на тему</w:t>
      </w:r>
      <w:r w:rsidRPr="00F036D1">
        <w:rPr>
          <w:rFonts w:ascii="Times New Roman" w:hAnsi="Times New Roman"/>
          <w:sz w:val="28"/>
          <w:szCs w:val="28"/>
          <w:lang w:bidi="ru-RU"/>
        </w:rPr>
        <w:t xml:space="preserve"> «О в</w:t>
      </w:r>
      <w:r w:rsidRPr="00F036D1">
        <w:rPr>
          <w:rFonts w:ascii="Times New Roman" w:hAnsi="Times New Roman"/>
          <w:sz w:val="28"/>
          <w:szCs w:val="28"/>
        </w:rPr>
        <w:t>заимодействии органов прокуратуры и органов местного самоуправления с бизнес сообществом».</w:t>
      </w:r>
    </w:p>
    <w:p w:rsidR="00B45BE0" w:rsidRPr="00CB3C24" w:rsidRDefault="00927F46" w:rsidP="00B45BE0">
      <w:pPr>
        <w:widowControl w:val="0"/>
        <w:tabs>
          <w:tab w:val="left" w:pos="1054"/>
        </w:tabs>
        <w:spacing w:after="0" w:line="240" w:lineRule="auto"/>
        <w:ind w:right="56" w:firstLine="771"/>
        <w:jc w:val="both"/>
        <w:rPr>
          <w:rFonts w:ascii="Times New Roman" w:eastAsia="Lucida Sans Unicode" w:hAnsi="Times New Roman"/>
          <w:sz w:val="28"/>
          <w:szCs w:val="28"/>
        </w:rPr>
      </w:pPr>
      <w:r>
        <w:rPr>
          <w:rFonts w:ascii="Times New Roman" w:hAnsi="Times New Roman"/>
          <w:sz w:val="28"/>
          <w:szCs w:val="28"/>
        </w:rPr>
        <w:t xml:space="preserve">При содействии администрации с </w:t>
      </w:r>
      <w:r w:rsidR="000227CD" w:rsidRPr="00A500C0">
        <w:rPr>
          <w:rFonts w:ascii="Times New Roman" w:hAnsi="Times New Roman"/>
          <w:sz w:val="28"/>
          <w:szCs w:val="28"/>
        </w:rPr>
        <w:t>Фондом поддержки предпринимательства в Ставропольском крае совместно с Центром оказания услуг «Мой бизнес», в</w:t>
      </w:r>
      <w:r w:rsidR="000227CD" w:rsidRPr="00A500C0">
        <w:rPr>
          <w:rFonts w:ascii="Times New Roman" w:hAnsi="Times New Roman"/>
          <w:color w:val="020C20"/>
          <w:sz w:val="28"/>
          <w:szCs w:val="28"/>
          <w:shd w:val="clear" w:color="auto" w:fill="FFFFFF"/>
        </w:rPr>
        <w:t xml:space="preserve"> рамках национального проекта «Малое и среднее предпринимательство и поддержка индивидуальной предпринимательской инициативы» </w:t>
      </w:r>
      <w:r w:rsidR="000227CD">
        <w:rPr>
          <w:rFonts w:ascii="Times New Roman" w:hAnsi="Times New Roman"/>
          <w:color w:val="020C20"/>
          <w:sz w:val="28"/>
          <w:szCs w:val="28"/>
          <w:shd w:val="clear" w:color="auto" w:fill="FFFFFF"/>
        </w:rPr>
        <w:t>д</w:t>
      </w:r>
      <w:r w:rsidR="00B45BE0" w:rsidRPr="00BF3A37">
        <w:rPr>
          <w:rFonts w:ascii="Times New Roman" w:hAnsi="Times New Roman"/>
          <w:sz w:val="28"/>
          <w:szCs w:val="28"/>
        </w:rPr>
        <w:t xml:space="preserve">ля </w:t>
      </w:r>
      <w:r w:rsidR="00FA1438" w:rsidRPr="00BF3A37">
        <w:rPr>
          <w:rFonts w:ascii="Times New Roman" w:hAnsi="Times New Roman"/>
          <w:sz w:val="28"/>
          <w:szCs w:val="28"/>
        </w:rPr>
        <w:t>малого, среднего</w:t>
      </w:r>
      <w:r w:rsidR="00B45BE0" w:rsidRPr="00BF3A37">
        <w:rPr>
          <w:rFonts w:ascii="Times New Roman" w:hAnsi="Times New Roman"/>
          <w:sz w:val="28"/>
          <w:szCs w:val="28"/>
        </w:rPr>
        <w:t xml:space="preserve"> предпринимательства и самозанятых граждан </w:t>
      </w:r>
      <w:r w:rsidR="00FA1438" w:rsidRPr="00BF3A37">
        <w:rPr>
          <w:rFonts w:ascii="Times New Roman" w:hAnsi="Times New Roman"/>
          <w:sz w:val="28"/>
          <w:szCs w:val="28"/>
        </w:rPr>
        <w:t>округа проведены</w:t>
      </w:r>
      <w:r w:rsidR="00B45BE0" w:rsidRPr="00BF3A37">
        <w:rPr>
          <w:rFonts w:ascii="Times New Roman" w:hAnsi="Times New Roman"/>
          <w:sz w:val="28"/>
          <w:szCs w:val="28"/>
        </w:rPr>
        <w:t xml:space="preserve"> следующие мероприятия: 26 </w:t>
      </w:r>
      <w:r w:rsidR="00FA1438" w:rsidRPr="00BF3A37">
        <w:rPr>
          <w:rFonts w:ascii="Times New Roman" w:hAnsi="Times New Roman"/>
          <w:sz w:val="28"/>
          <w:szCs w:val="28"/>
        </w:rPr>
        <w:t>августа -</w:t>
      </w:r>
      <w:r w:rsidR="00B45BE0" w:rsidRPr="00BF3A37">
        <w:rPr>
          <w:rFonts w:ascii="Times New Roman" w:hAnsi="Times New Roman"/>
          <w:sz w:val="28"/>
          <w:szCs w:val="28"/>
        </w:rPr>
        <w:t xml:space="preserve"> Круглый стол в формате «деловой завтрак» на тему «Самозанятый. Плюсы и минусы», «Как продавать на маркетплейсах»</w:t>
      </w:r>
      <w:r>
        <w:rPr>
          <w:rFonts w:ascii="Times New Roman" w:hAnsi="Times New Roman"/>
          <w:sz w:val="28"/>
          <w:szCs w:val="28"/>
        </w:rPr>
        <w:t>, 28 сентября – семинар на тему</w:t>
      </w:r>
      <w:r w:rsidR="00B45BE0" w:rsidRPr="00BF3A37">
        <w:rPr>
          <w:rFonts w:ascii="Times New Roman" w:hAnsi="Times New Roman"/>
          <w:sz w:val="28"/>
          <w:szCs w:val="28"/>
        </w:rPr>
        <w:t xml:space="preserve"> «Современные тенденции развития туризма»</w:t>
      </w:r>
      <w:r w:rsidR="00B45BE0">
        <w:rPr>
          <w:rFonts w:ascii="Times New Roman" w:hAnsi="Times New Roman"/>
          <w:sz w:val="28"/>
          <w:szCs w:val="28"/>
        </w:rPr>
        <w:t xml:space="preserve">. Участникам были </w:t>
      </w:r>
      <w:r w:rsidR="00B45BE0" w:rsidRPr="00CB3C24">
        <w:rPr>
          <w:rFonts w:ascii="Times New Roman" w:hAnsi="Times New Roman"/>
          <w:sz w:val="28"/>
          <w:szCs w:val="28"/>
        </w:rPr>
        <w:t xml:space="preserve">выданы </w:t>
      </w:r>
      <w:r w:rsidR="00FA1438" w:rsidRPr="00CB3C24">
        <w:rPr>
          <w:rFonts w:ascii="Times New Roman" w:hAnsi="Times New Roman"/>
          <w:sz w:val="28"/>
          <w:szCs w:val="28"/>
        </w:rPr>
        <w:t>54 сертификата</w:t>
      </w:r>
      <w:r w:rsidR="00B45BE0" w:rsidRPr="00CB3C24">
        <w:rPr>
          <w:rFonts w:ascii="Times New Roman" w:hAnsi="Times New Roman"/>
          <w:sz w:val="28"/>
          <w:szCs w:val="28"/>
        </w:rPr>
        <w:t xml:space="preserve"> центра «Мой бизнес».</w:t>
      </w:r>
    </w:p>
    <w:p w:rsidR="00B45BE0" w:rsidRDefault="00B45BE0" w:rsidP="00B45BE0">
      <w:pPr>
        <w:spacing w:after="0" w:line="240" w:lineRule="auto"/>
        <w:ind w:firstLine="709"/>
        <w:jc w:val="both"/>
        <w:rPr>
          <w:szCs w:val="28"/>
        </w:rPr>
      </w:pPr>
      <w:r>
        <w:rPr>
          <w:rFonts w:ascii="Times New Roman" w:hAnsi="Times New Roman"/>
          <w:sz w:val="28"/>
          <w:szCs w:val="28"/>
        </w:rPr>
        <w:t>В</w:t>
      </w:r>
      <w:r w:rsidRPr="00A67FA7">
        <w:rPr>
          <w:rFonts w:ascii="Times New Roman" w:hAnsi="Times New Roman"/>
          <w:sz w:val="28"/>
          <w:szCs w:val="28"/>
        </w:rPr>
        <w:t xml:space="preserve"> 2022 </w:t>
      </w:r>
      <w:r w:rsidR="00927F46">
        <w:rPr>
          <w:rFonts w:ascii="Times New Roman" w:hAnsi="Times New Roman"/>
          <w:sz w:val="28"/>
          <w:szCs w:val="28"/>
        </w:rPr>
        <w:t>году в</w:t>
      </w:r>
      <w:r w:rsidRPr="00A67FA7">
        <w:rPr>
          <w:rFonts w:ascii="Times New Roman" w:hAnsi="Times New Roman"/>
          <w:sz w:val="28"/>
          <w:szCs w:val="28"/>
        </w:rPr>
        <w:t xml:space="preserve"> округе статус социального предприятия получил индивидуальный предприниматель Порублев Д</w:t>
      </w:r>
      <w:r>
        <w:rPr>
          <w:rFonts w:ascii="Times New Roman" w:hAnsi="Times New Roman"/>
          <w:sz w:val="28"/>
          <w:szCs w:val="28"/>
        </w:rPr>
        <w:t xml:space="preserve">. </w:t>
      </w:r>
      <w:r w:rsidRPr="00A67FA7">
        <w:rPr>
          <w:rFonts w:ascii="Times New Roman" w:hAnsi="Times New Roman"/>
          <w:sz w:val="28"/>
          <w:szCs w:val="28"/>
        </w:rPr>
        <w:t>Н</w:t>
      </w:r>
      <w:r w:rsidR="007A169F">
        <w:rPr>
          <w:rFonts w:ascii="Times New Roman" w:hAnsi="Times New Roman"/>
          <w:sz w:val="28"/>
          <w:szCs w:val="28"/>
        </w:rPr>
        <w:t>.</w:t>
      </w:r>
      <w:r>
        <w:rPr>
          <w:rFonts w:ascii="Times New Roman" w:hAnsi="Times New Roman"/>
          <w:sz w:val="28"/>
          <w:szCs w:val="28"/>
        </w:rPr>
        <w:t>, который</w:t>
      </w:r>
      <w:r>
        <w:rPr>
          <w:rFonts w:ascii="Times New Roman" w:hAnsi="Times New Roman"/>
          <w:sz w:val="28"/>
          <w:szCs w:val="28"/>
        </w:rPr>
        <w:tab/>
        <w:t xml:space="preserve"> осуществляет деятельность по обучению детей </w:t>
      </w:r>
      <w:r w:rsidRPr="00830551">
        <w:rPr>
          <w:rFonts w:ascii="Times New Roman" w:hAnsi="Times New Roman"/>
          <w:sz w:val="28"/>
          <w:szCs w:val="28"/>
        </w:rPr>
        <w:t>программированию</w:t>
      </w:r>
      <w:r>
        <w:rPr>
          <w:rFonts w:ascii="Times New Roman" w:hAnsi="Times New Roman"/>
          <w:sz w:val="28"/>
          <w:szCs w:val="28"/>
        </w:rPr>
        <w:t xml:space="preserve"> (</w:t>
      </w:r>
      <w:r w:rsidRPr="00830551">
        <w:rPr>
          <w:rFonts w:ascii="Times New Roman" w:hAnsi="Times New Roman"/>
          <w:sz w:val="28"/>
          <w:szCs w:val="28"/>
        </w:rPr>
        <w:t>школ</w:t>
      </w:r>
      <w:r>
        <w:rPr>
          <w:rFonts w:ascii="Times New Roman" w:hAnsi="Times New Roman"/>
          <w:sz w:val="28"/>
          <w:szCs w:val="28"/>
        </w:rPr>
        <w:t>а</w:t>
      </w:r>
      <w:r w:rsidRPr="00830551">
        <w:rPr>
          <w:rFonts w:ascii="Times New Roman" w:hAnsi="Times New Roman"/>
          <w:sz w:val="28"/>
          <w:szCs w:val="28"/>
        </w:rPr>
        <w:t xml:space="preserve"> дополнительного образования </w:t>
      </w:r>
      <w:r w:rsidRPr="0042600F">
        <w:rPr>
          <w:rFonts w:ascii="Times New Roman" w:hAnsi="Times New Roman"/>
          <w:sz w:val="28"/>
          <w:szCs w:val="28"/>
        </w:rPr>
        <w:t xml:space="preserve">«Алгоритмика»). </w:t>
      </w:r>
    </w:p>
    <w:p w:rsidR="00B45BE0" w:rsidRPr="004E1FBE" w:rsidRDefault="00B45BE0" w:rsidP="00B45BE0">
      <w:pPr>
        <w:spacing w:after="0" w:line="240" w:lineRule="auto"/>
        <w:ind w:firstLine="709"/>
        <w:jc w:val="both"/>
        <w:rPr>
          <w:rFonts w:ascii="Times New Roman" w:hAnsi="Times New Roman"/>
          <w:sz w:val="28"/>
          <w:szCs w:val="28"/>
        </w:rPr>
      </w:pPr>
      <w:r w:rsidRPr="004E1FBE">
        <w:rPr>
          <w:rFonts w:ascii="Times New Roman" w:hAnsi="Times New Roman"/>
          <w:sz w:val="28"/>
          <w:szCs w:val="28"/>
        </w:rPr>
        <w:t>За прошедший период 2022 года субъектам малого и среднего предпринимательства, осуществляющим свою деятельность на территории округа, была оказана государственная поддержка по следующим формам:</w:t>
      </w:r>
    </w:p>
    <w:p w:rsidR="00B45BE0" w:rsidRDefault="00B45BE0" w:rsidP="00B45BE0">
      <w:pPr>
        <w:spacing w:after="0" w:line="240" w:lineRule="auto"/>
        <w:ind w:firstLine="708"/>
        <w:jc w:val="both"/>
        <w:rPr>
          <w:rFonts w:ascii="Times New Roman" w:hAnsi="Times New Roman"/>
          <w:sz w:val="28"/>
          <w:szCs w:val="28"/>
        </w:rPr>
      </w:pPr>
      <w:r>
        <w:rPr>
          <w:rFonts w:ascii="Times New Roman" w:hAnsi="Times New Roman"/>
          <w:b/>
          <w:sz w:val="28"/>
          <w:szCs w:val="28"/>
        </w:rPr>
        <w:t xml:space="preserve">- </w:t>
      </w:r>
      <w:r w:rsidR="007A169F">
        <w:rPr>
          <w:rFonts w:ascii="Times New Roman" w:hAnsi="Times New Roman"/>
          <w:color w:val="000000"/>
          <w:sz w:val="28"/>
          <w:szCs w:val="28"/>
          <w:lang w:bidi="ru-RU"/>
        </w:rPr>
        <w:t>Некоммерческой организацией</w:t>
      </w:r>
      <w:r w:rsidR="007A169F" w:rsidRPr="00923F00">
        <w:rPr>
          <w:rFonts w:ascii="Times New Roman" w:hAnsi="Times New Roman"/>
          <w:sz w:val="28"/>
          <w:szCs w:val="28"/>
          <w:lang w:bidi="ru-RU"/>
        </w:rPr>
        <w:t xml:space="preserve"> </w:t>
      </w:r>
      <w:r w:rsidR="007A169F">
        <w:rPr>
          <w:rFonts w:ascii="Times New Roman" w:hAnsi="Times New Roman"/>
          <w:sz w:val="28"/>
          <w:szCs w:val="28"/>
          <w:lang w:bidi="ru-RU"/>
        </w:rPr>
        <w:t xml:space="preserve">микрокредитной компанией </w:t>
      </w:r>
      <w:r>
        <w:rPr>
          <w:rFonts w:ascii="Times New Roman" w:hAnsi="Times New Roman"/>
          <w:sz w:val="28"/>
          <w:szCs w:val="28"/>
        </w:rPr>
        <w:t>«Фонд микрофинансирования субъектов малого и среднего предпринимательства в Ставропольском крае»</w:t>
      </w:r>
      <w:r>
        <w:rPr>
          <w:rFonts w:ascii="Times New Roman" w:hAnsi="Times New Roman"/>
          <w:b/>
          <w:sz w:val="28"/>
          <w:szCs w:val="28"/>
        </w:rPr>
        <w:t xml:space="preserve"> </w:t>
      </w:r>
      <w:r>
        <w:rPr>
          <w:rFonts w:ascii="Times New Roman" w:hAnsi="Times New Roman"/>
          <w:sz w:val="28"/>
          <w:szCs w:val="28"/>
        </w:rPr>
        <w:t xml:space="preserve">пяти </w:t>
      </w:r>
      <w:r w:rsidR="00FA1438">
        <w:rPr>
          <w:rFonts w:ascii="Times New Roman" w:hAnsi="Times New Roman"/>
          <w:sz w:val="28"/>
          <w:szCs w:val="28"/>
        </w:rPr>
        <w:t>представителям бизнеса</w:t>
      </w:r>
      <w:r>
        <w:rPr>
          <w:rFonts w:ascii="Times New Roman" w:hAnsi="Times New Roman"/>
          <w:sz w:val="28"/>
          <w:szCs w:val="28"/>
        </w:rPr>
        <w:t xml:space="preserve"> округа </w:t>
      </w:r>
      <w:r w:rsidR="00FA1438">
        <w:rPr>
          <w:rFonts w:ascii="Times New Roman" w:hAnsi="Times New Roman"/>
          <w:sz w:val="28"/>
          <w:szCs w:val="28"/>
        </w:rPr>
        <w:t>выделены микрозаймы</w:t>
      </w:r>
      <w:r>
        <w:rPr>
          <w:rFonts w:ascii="Times New Roman" w:hAnsi="Times New Roman"/>
          <w:sz w:val="28"/>
          <w:szCs w:val="28"/>
        </w:rPr>
        <w:t xml:space="preserve"> на </w:t>
      </w:r>
      <w:r w:rsidRPr="00313E6F">
        <w:rPr>
          <w:rFonts w:ascii="Times New Roman" w:hAnsi="Times New Roman"/>
          <w:sz w:val="28"/>
          <w:szCs w:val="28"/>
        </w:rPr>
        <w:t>сумму   13,</w:t>
      </w:r>
      <w:r w:rsidR="00FA1438" w:rsidRPr="00313E6F">
        <w:rPr>
          <w:rFonts w:ascii="Times New Roman" w:hAnsi="Times New Roman"/>
          <w:sz w:val="28"/>
          <w:szCs w:val="28"/>
        </w:rPr>
        <w:t>7</w:t>
      </w:r>
      <w:r w:rsidR="00FA1438">
        <w:rPr>
          <w:rFonts w:ascii="Times New Roman" w:hAnsi="Times New Roman"/>
          <w:sz w:val="26"/>
          <w:szCs w:val="26"/>
        </w:rPr>
        <w:t xml:space="preserve"> </w:t>
      </w:r>
      <w:r w:rsidR="00FA1438">
        <w:rPr>
          <w:rFonts w:ascii="Times New Roman" w:hAnsi="Times New Roman"/>
          <w:sz w:val="28"/>
          <w:szCs w:val="28"/>
        </w:rPr>
        <w:t>млн.</w:t>
      </w:r>
      <w:r>
        <w:rPr>
          <w:rFonts w:ascii="Times New Roman" w:hAnsi="Times New Roman"/>
          <w:sz w:val="28"/>
          <w:szCs w:val="28"/>
        </w:rPr>
        <w:t xml:space="preserve"> руб</w:t>
      </w:r>
      <w:r w:rsidR="000227CD">
        <w:rPr>
          <w:rFonts w:ascii="Times New Roman" w:hAnsi="Times New Roman"/>
          <w:sz w:val="28"/>
          <w:szCs w:val="28"/>
        </w:rPr>
        <w:t>.</w:t>
      </w:r>
      <w:r>
        <w:rPr>
          <w:rFonts w:ascii="Times New Roman" w:hAnsi="Times New Roman"/>
          <w:sz w:val="28"/>
          <w:szCs w:val="28"/>
        </w:rPr>
        <w:t>;</w:t>
      </w:r>
    </w:p>
    <w:p w:rsidR="00B45BE0" w:rsidRDefault="00B45BE0" w:rsidP="00B45BE0">
      <w:pPr>
        <w:spacing w:after="0" w:line="240" w:lineRule="auto"/>
        <w:jc w:val="both"/>
        <w:rPr>
          <w:rFonts w:ascii="Times New Roman" w:hAnsi="Times New Roman"/>
          <w:sz w:val="28"/>
          <w:szCs w:val="28"/>
        </w:rPr>
      </w:pPr>
      <w:r>
        <w:rPr>
          <w:rFonts w:ascii="Times New Roman" w:hAnsi="Times New Roman"/>
          <w:sz w:val="28"/>
          <w:szCs w:val="28"/>
        </w:rPr>
        <w:tab/>
        <w:t xml:space="preserve">- </w:t>
      </w:r>
      <w:r w:rsidR="007A169F" w:rsidRPr="00A500C0">
        <w:rPr>
          <w:rFonts w:ascii="Times New Roman" w:hAnsi="Times New Roman"/>
          <w:sz w:val="28"/>
          <w:szCs w:val="28"/>
        </w:rPr>
        <w:t>Г</w:t>
      </w:r>
      <w:r w:rsidR="007A169F">
        <w:rPr>
          <w:rFonts w:ascii="Times New Roman" w:hAnsi="Times New Roman"/>
          <w:sz w:val="28"/>
          <w:szCs w:val="28"/>
        </w:rPr>
        <w:t>осударственным казенным учреждением</w:t>
      </w:r>
      <w:r w:rsidR="007A169F" w:rsidRPr="00A500C0">
        <w:rPr>
          <w:rFonts w:ascii="Times New Roman" w:hAnsi="Times New Roman"/>
          <w:sz w:val="28"/>
          <w:szCs w:val="28"/>
        </w:rPr>
        <w:t xml:space="preserve"> «Центр занятости населения Минераловодского района» </w:t>
      </w:r>
      <w:r w:rsidR="00FA1438">
        <w:rPr>
          <w:rFonts w:ascii="Times New Roman" w:hAnsi="Times New Roman"/>
          <w:sz w:val="28"/>
          <w:szCs w:val="28"/>
        </w:rPr>
        <w:t>одному предпринимателю</w:t>
      </w:r>
      <w:r>
        <w:rPr>
          <w:rFonts w:ascii="Times New Roman" w:hAnsi="Times New Roman"/>
          <w:sz w:val="28"/>
          <w:szCs w:val="28"/>
        </w:rPr>
        <w:t xml:space="preserve"> и одному самозанятому гражданину, применяющему специальный налоговый режим «Налог на профессиональный доход», оказаны государственные услуги по содействию самозанятости на сумму 150,4 тыс. руб</w:t>
      </w:r>
      <w:r w:rsidR="000227CD">
        <w:rPr>
          <w:rFonts w:ascii="Times New Roman" w:hAnsi="Times New Roman"/>
          <w:sz w:val="28"/>
          <w:szCs w:val="28"/>
        </w:rPr>
        <w:t>.</w:t>
      </w:r>
      <w:r>
        <w:rPr>
          <w:rFonts w:ascii="Times New Roman" w:hAnsi="Times New Roman"/>
          <w:sz w:val="28"/>
          <w:szCs w:val="28"/>
        </w:rPr>
        <w:t>;</w:t>
      </w:r>
    </w:p>
    <w:p w:rsidR="00B45BE0" w:rsidRDefault="00B45BE0" w:rsidP="00B45BE0">
      <w:pPr>
        <w:spacing w:after="0" w:line="240" w:lineRule="auto"/>
        <w:jc w:val="both"/>
        <w:rPr>
          <w:rFonts w:ascii="Times New Roman" w:hAnsi="Times New Roman"/>
          <w:sz w:val="28"/>
          <w:szCs w:val="28"/>
        </w:rPr>
      </w:pPr>
      <w:r>
        <w:rPr>
          <w:rFonts w:ascii="Times New Roman" w:hAnsi="Times New Roman"/>
          <w:sz w:val="28"/>
          <w:szCs w:val="28"/>
        </w:rPr>
        <w:tab/>
        <w:t>- Н</w:t>
      </w:r>
      <w:r w:rsidR="007A169F">
        <w:rPr>
          <w:rFonts w:ascii="Times New Roman" w:hAnsi="Times New Roman"/>
          <w:sz w:val="28"/>
          <w:szCs w:val="28"/>
        </w:rPr>
        <w:t xml:space="preserve">екоммерческой </w:t>
      </w:r>
      <w:r w:rsidR="00FA1438">
        <w:rPr>
          <w:rFonts w:ascii="Times New Roman" w:hAnsi="Times New Roman"/>
          <w:sz w:val="28"/>
          <w:szCs w:val="28"/>
        </w:rPr>
        <w:t>организацией «</w:t>
      </w:r>
      <w:r>
        <w:rPr>
          <w:rFonts w:ascii="Times New Roman" w:hAnsi="Times New Roman"/>
          <w:sz w:val="28"/>
          <w:szCs w:val="28"/>
        </w:rPr>
        <w:t>Фонд поддержки предпринимательства в Ставропольском крае» в 2022 году гражданам, желающим вести бизнес, начинающим предпринимат</w:t>
      </w:r>
      <w:r w:rsidR="00BB509B">
        <w:rPr>
          <w:rFonts w:ascii="Times New Roman" w:hAnsi="Times New Roman"/>
          <w:sz w:val="28"/>
          <w:szCs w:val="28"/>
        </w:rPr>
        <w:t xml:space="preserve">елям </w:t>
      </w:r>
      <w:r>
        <w:rPr>
          <w:rFonts w:ascii="Times New Roman" w:hAnsi="Times New Roman"/>
          <w:sz w:val="28"/>
          <w:szCs w:val="28"/>
        </w:rPr>
        <w:t xml:space="preserve"> округа, было оказано 167 </w:t>
      </w:r>
      <w:r w:rsidR="00FA1438">
        <w:rPr>
          <w:rFonts w:ascii="Times New Roman" w:hAnsi="Times New Roman"/>
          <w:sz w:val="28"/>
          <w:szCs w:val="28"/>
        </w:rPr>
        <w:t>услуг (</w:t>
      </w:r>
      <w:r>
        <w:rPr>
          <w:rFonts w:ascii="Times New Roman" w:hAnsi="Times New Roman"/>
          <w:sz w:val="28"/>
          <w:szCs w:val="28"/>
        </w:rPr>
        <w:t>в 2021 году - 122 услуги);</w:t>
      </w:r>
    </w:p>
    <w:p w:rsidR="00B45BE0" w:rsidRDefault="00B45BE0" w:rsidP="00B45BE0">
      <w:pPr>
        <w:spacing w:after="0" w:line="240" w:lineRule="auto"/>
        <w:jc w:val="both"/>
        <w:rPr>
          <w:rFonts w:ascii="Times New Roman" w:hAnsi="Times New Roman"/>
          <w:sz w:val="28"/>
          <w:szCs w:val="28"/>
        </w:rPr>
      </w:pPr>
      <w:r>
        <w:rPr>
          <w:rFonts w:ascii="Times New Roman" w:hAnsi="Times New Roman"/>
          <w:sz w:val="28"/>
          <w:szCs w:val="28"/>
        </w:rPr>
        <w:tab/>
        <w:t xml:space="preserve">- </w:t>
      </w:r>
      <w:r w:rsidR="007A169F">
        <w:rPr>
          <w:rFonts w:ascii="Times New Roman" w:hAnsi="Times New Roman"/>
          <w:sz w:val="28"/>
          <w:szCs w:val="28"/>
        </w:rPr>
        <w:t xml:space="preserve">Государственным унитарным </w:t>
      </w:r>
      <w:r w:rsidR="00FA1438">
        <w:rPr>
          <w:rFonts w:ascii="Times New Roman" w:hAnsi="Times New Roman"/>
          <w:sz w:val="28"/>
          <w:szCs w:val="28"/>
        </w:rPr>
        <w:t xml:space="preserve">предприятием </w:t>
      </w:r>
      <w:r w:rsidR="00FA1438" w:rsidRPr="00A500C0">
        <w:rPr>
          <w:rFonts w:ascii="Times New Roman" w:hAnsi="Times New Roman"/>
          <w:sz w:val="28"/>
          <w:szCs w:val="28"/>
        </w:rPr>
        <w:t>Ставропольского</w:t>
      </w:r>
      <w:r w:rsidR="007A169F">
        <w:rPr>
          <w:rFonts w:ascii="Times New Roman" w:hAnsi="Times New Roman"/>
          <w:sz w:val="28"/>
          <w:szCs w:val="28"/>
        </w:rPr>
        <w:t xml:space="preserve"> </w:t>
      </w:r>
      <w:r w:rsidR="00FA1438">
        <w:rPr>
          <w:rFonts w:ascii="Times New Roman" w:hAnsi="Times New Roman"/>
          <w:sz w:val="28"/>
          <w:szCs w:val="28"/>
        </w:rPr>
        <w:t xml:space="preserve">края </w:t>
      </w:r>
      <w:r w:rsidR="00FA1438" w:rsidRPr="00A500C0">
        <w:rPr>
          <w:rFonts w:ascii="Times New Roman" w:hAnsi="Times New Roman"/>
          <w:sz w:val="28"/>
          <w:szCs w:val="28"/>
        </w:rPr>
        <w:t>«</w:t>
      </w:r>
      <w:r>
        <w:rPr>
          <w:rFonts w:ascii="Times New Roman" w:hAnsi="Times New Roman"/>
          <w:sz w:val="28"/>
          <w:szCs w:val="28"/>
        </w:rPr>
        <w:t xml:space="preserve">Гарантийный фонд поддержки субъектов малого и среднего предпринимательства в Ставропольском крае» выдано </w:t>
      </w:r>
      <w:r w:rsidRPr="00B41B48">
        <w:rPr>
          <w:rFonts w:ascii="Times New Roman" w:hAnsi="Times New Roman"/>
          <w:sz w:val="28"/>
          <w:szCs w:val="28"/>
        </w:rPr>
        <w:t>19</w:t>
      </w:r>
      <w:r>
        <w:rPr>
          <w:rFonts w:ascii="Times New Roman" w:hAnsi="Times New Roman"/>
          <w:sz w:val="26"/>
          <w:szCs w:val="26"/>
        </w:rPr>
        <w:t xml:space="preserve"> </w:t>
      </w:r>
      <w:r>
        <w:rPr>
          <w:rFonts w:ascii="Times New Roman" w:hAnsi="Times New Roman"/>
          <w:sz w:val="28"/>
          <w:szCs w:val="28"/>
        </w:rPr>
        <w:t xml:space="preserve">поручительств на общую сумму </w:t>
      </w:r>
      <w:r>
        <w:rPr>
          <w:rFonts w:ascii="Times New Roman" w:hAnsi="Times New Roman"/>
          <w:sz w:val="26"/>
          <w:szCs w:val="26"/>
        </w:rPr>
        <w:t>144,45</w:t>
      </w:r>
      <w:r>
        <w:rPr>
          <w:rFonts w:ascii="Times New Roman" w:hAnsi="Times New Roman"/>
          <w:sz w:val="28"/>
          <w:szCs w:val="28"/>
        </w:rPr>
        <w:t xml:space="preserve"> млн. руб</w:t>
      </w:r>
      <w:r w:rsidR="000227CD">
        <w:rPr>
          <w:rFonts w:ascii="Times New Roman" w:hAnsi="Times New Roman"/>
          <w:sz w:val="28"/>
          <w:szCs w:val="28"/>
        </w:rPr>
        <w:t>.</w:t>
      </w:r>
    </w:p>
    <w:p w:rsidR="00B45BE0" w:rsidRPr="00AA7F6E" w:rsidRDefault="00FA1438" w:rsidP="00B45BE0">
      <w:pPr>
        <w:spacing w:after="0" w:line="240" w:lineRule="auto"/>
        <w:ind w:firstLine="709"/>
        <w:jc w:val="both"/>
        <w:rPr>
          <w:rFonts w:ascii="Times New Roman" w:hAnsi="Times New Roman"/>
          <w:sz w:val="28"/>
          <w:szCs w:val="28"/>
        </w:rPr>
      </w:pPr>
      <w:r w:rsidRPr="00AA7F6E">
        <w:rPr>
          <w:rFonts w:ascii="Times New Roman" w:hAnsi="Times New Roman"/>
          <w:sz w:val="28"/>
          <w:szCs w:val="28"/>
        </w:rPr>
        <w:lastRenderedPageBreak/>
        <w:t>Пред</w:t>
      </w:r>
      <w:r>
        <w:rPr>
          <w:rFonts w:ascii="Times New Roman" w:hAnsi="Times New Roman"/>
          <w:sz w:val="28"/>
          <w:szCs w:val="28"/>
        </w:rPr>
        <w:t>ставителям малого</w:t>
      </w:r>
      <w:r w:rsidR="00B45BE0">
        <w:rPr>
          <w:rFonts w:ascii="Times New Roman" w:hAnsi="Times New Roman"/>
          <w:sz w:val="28"/>
          <w:szCs w:val="28"/>
        </w:rPr>
        <w:t xml:space="preserve">, среднего бизнеса и самозанятым </w:t>
      </w:r>
      <w:r>
        <w:rPr>
          <w:rFonts w:ascii="Times New Roman" w:hAnsi="Times New Roman"/>
          <w:sz w:val="28"/>
          <w:szCs w:val="28"/>
        </w:rPr>
        <w:t>гражда</w:t>
      </w:r>
      <w:r w:rsidR="00BB509B">
        <w:rPr>
          <w:rFonts w:ascii="Times New Roman" w:hAnsi="Times New Roman"/>
          <w:sz w:val="28"/>
          <w:szCs w:val="28"/>
        </w:rPr>
        <w:t>нам</w:t>
      </w:r>
      <w:r w:rsidR="00B45BE0" w:rsidRPr="00AA7F6E">
        <w:rPr>
          <w:rFonts w:ascii="Times New Roman" w:hAnsi="Times New Roman"/>
          <w:sz w:val="28"/>
          <w:szCs w:val="28"/>
        </w:rPr>
        <w:t xml:space="preserve"> округа постоянно оказывается консультативная и методическая помощь по вопросам государственной поддержки субъектов малого и среднего предпринимательства.</w:t>
      </w:r>
      <w:r w:rsidR="00B45BE0" w:rsidRPr="0030745F">
        <w:rPr>
          <w:sz w:val="28"/>
          <w:szCs w:val="28"/>
        </w:rPr>
        <w:t xml:space="preserve"> </w:t>
      </w:r>
      <w:r w:rsidR="00B45BE0">
        <w:rPr>
          <w:sz w:val="28"/>
          <w:szCs w:val="28"/>
        </w:rPr>
        <w:t>В</w:t>
      </w:r>
      <w:r w:rsidR="00B45BE0" w:rsidRPr="00AA7F6E">
        <w:rPr>
          <w:rFonts w:ascii="Times New Roman" w:hAnsi="Times New Roman"/>
          <w:sz w:val="28"/>
          <w:szCs w:val="28"/>
        </w:rPr>
        <w:t xml:space="preserve"> </w:t>
      </w:r>
      <w:r w:rsidRPr="00AA7F6E">
        <w:rPr>
          <w:rFonts w:ascii="Times New Roman" w:hAnsi="Times New Roman"/>
          <w:sz w:val="28"/>
          <w:szCs w:val="28"/>
        </w:rPr>
        <w:t>2022 году</w:t>
      </w:r>
      <w:r w:rsidR="00B45BE0" w:rsidRPr="00AA7F6E">
        <w:rPr>
          <w:rFonts w:ascii="Times New Roman" w:hAnsi="Times New Roman"/>
          <w:sz w:val="28"/>
          <w:szCs w:val="28"/>
        </w:rPr>
        <w:t xml:space="preserve"> вышеуказанная поддержка оказана </w:t>
      </w:r>
      <w:r>
        <w:rPr>
          <w:rFonts w:ascii="Times New Roman" w:hAnsi="Times New Roman"/>
          <w:sz w:val="28"/>
          <w:szCs w:val="28"/>
        </w:rPr>
        <w:t xml:space="preserve">108 </w:t>
      </w:r>
      <w:r w:rsidRPr="00AA7F6E">
        <w:rPr>
          <w:rFonts w:ascii="Times New Roman" w:hAnsi="Times New Roman"/>
          <w:sz w:val="28"/>
          <w:szCs w:val="28"/>
        </w:rPr>
        <w:t>представителям</w:t>
      </w:r>
      <w:r w:rsidR="00B45BE0" w:rsidRPr="00AA7F6E">
        <w:rPr>
          <w:rFonts w:ascii="Times New Roman" w:hAnsi="Times New Roman"/>
          <w:sz w:val="28"/>
          <w:szCs w:val="28"/>
        </w:rPr>
        <w:t xml:space="preserve"> бизнеса, сведения о которых внесены в Единый реестр субъектов малого и среднего предпринимательства – получателей поддержки.</w:t>
      </w:r>
      <w:r w:rsidR="00B45BE0" w:rsidRPr="00F27140">
        <w:rPr>
          <w:rFonts w:ascii="Times New Roman" w:hAnsi="Times New Roman"/>
          <w:sz w:val="28"/>
          <w:szCs w:val="28"/>
        </w:rPr>
        <w:t xml:space="preserve"> </w:t>
      </w:r>
      <w:r w:rsidR="00B45BE0" w:rsidRPr="00AA7F6E">
        <w:rPr>
          <w:rFonts w:ascii="Times New Roman" w:hAnsi="Times New Roman"/>
          <w:sz w:val="28"/>
          <w:szCs w:val="28"/>
        </w:rPr>
        <w:t>В целях популяризации предпринимательской деятельности и развития субъектов малого</w:t>
      </w:r>
      <w:r w:rsidR="00BB509B">
        <w:rPr>
          <w:rFonts w:ascii="Times New Roman" w:hAnsi="Times New Roman"/>
          <w:sz w:val="28"/>
          <w:szCs w:val="28"/>
        </w:rPr>
        <w:t xml:space="preserve"> и среднего предпринимательства</w:t>
      </w:r>
      <w:r w:rsidR="00B45BE0" w:rsidRPr="00AA7F6E">
        <w:rPr>
          <w:rFonts w:ascii="Times New Roman" w:hAnsi="Times New Roman"/>
          <w:sz w:val="28"/>
          <w:szCs w:val="28"/>
        </w:rPr>
        <w:t xml:space="preserve"> разработан</w:t>
      </w:r>
      <w:r w:rsidR="00B45BE0">
        <w:rPr>
          <w:rFonts w:ascii="Times New Roman" w:hAnsi="Times New Roman"/>
          <w:sz w:val="28"/>
          <w:szCs w:val="28"/>
        </w:rPr>
        <w:t>о</w:t>
      </w:r>
      <w:r w:rsidR="00B45BE0" w:rsidRPr="00AA7F6E">
        <w:rPr>
          <w:rFonts w:ascii="Times New Roman" w:hAnsi="Times New Roman"/>
          <w:sz w:val="28"/>
          <w:szCs w:val="28"/>
        </w:rPr>
        <w:t xml:space="preserve"> и опубликован</w:t>
      </w:r>
      <w:r w:rsidR="00B45BE0">
        <w:rPr>
          <w:rFonts w:ascii="Times New Roman" w:hAnsi="Times New Roman"/>
          <w:sz w:val="28"/>
          <w:szCs w:val="28"/>
        </w:rPr>
        <w:t>о</w:t>
      </w:r>
      <w:r w:rsidR="00B45BE0" w:rsidRPr="00AA7F6E">
        <w:rPr>
          <w:rFonts w:ascii="Times New Roman" w:hAnsi="Times New Roman"/>
          <w:sz w:val="28"/>
          <w:szCs w:val="28"/>
        </w:rPr>
        <w:t xml:space="preserve"> </w:t>
      </w:r>
      <w:r w:rsidR="00B45BE0">
        <w:rPr>
          <w:rFonts w:ascii="Times New Roman" w:hAnsi="Times New Roman"/>
          <w:sz w:val="28"/>
          <w:szCs w:val="28"/>
        </w:rPr>
        <w:t>44</w:t>
      </w:r>
      <w:r w:rsidR="00B45BE0" w:rsidRPr="00AA7F6E">
        <w:rPr>
          <w:rFonts w:ascii="Times New Roman" w:hAnsi="Times New Roman"/>
          <w:sz w:val="28"/>
          <w:szCs w:val="28"/>
        </w:rPr>
        <w:t xml:space="preserve"> информационных материал</w:t>
      </w:r>
      <w:r w:rsidR="00E80AE7">
        <w:rPr>
          <w:rFonts w:ascii="Times New Roman" w:hAnsi="Times New Roman"/>
          <w:sz w:val="28"/>
          <w:szCs w:val="28"/>
        </w:rPr>
        <w:t>ов</w:t>
      </w:r>
      <w:r w:rsidR="00B45BE0" w:rsidRPr="00AA7F6E">
        <w:rPr>
          <w:rFonts w:ascii="Times New Roman" w:hAnsi="Times New Roman"/>
          <w:sz w:val="28"/>
          <w:szCs w:val="28"/>
        </w:rPr>
        <w:t xml:space="preserve">. </w:t>
      </w:r>
    </w:p>
    <w:p w:rsidR="00B45BE0" w:rsidRDefault="00B45BE0" w:rsidP="00B45BE0">
      <w:pPr>
        <w:widowControl w:val="0"/>
        <w:suppressAutoHyphens/>
        <w:spacing w:after="0" w:line="240" w:lineRule="auto"/>
        <w:ind w:firstLine="709"/>
        <w:jc w:val="both"/>
        <w:rPr>
          <w:rFonts w:ascii="Times New Roman" w:hAnsi="Times New Roman"/>
          <w:sz w:val="28"/>
          <w:szCs w:val="28"/>
        </w:rPr>
      </w:pPr>
      <w:r w:rsidRPr="004E1FBE">
        <w:rPr>
          <w:rFonts w:ascii="Times New Roman" w:hAnsi="Times New Roman"/>
          <w:sz w:val="28"/>
          <w:szCs w:val="28"/>
        </w:rPr>
        <w:t xml:space="preserve">Регулярно обновлялась информация на официальном сайте </w:t>
      </w:r>
      <w:r w:rsidR="00BB509B">
        <w:rPr>
          <w:rFonts w:ascii="Times New Roman" w:hAnsi="Times New Roman"/>
          <w:sz w:val="28"/>
          <w:szCs w:val="28"/>
        </w:rPr>
        <w:t>администрации</w:t>
      </w:r>
      <w:r w:rsidRPr="004E1FBE">
        <w:rPr>
          <w:rFonts w:ascii="Times New Roman" w:hAnsi="Times New Roman"/>
          <w:sz w:val="28"/>
          <w:szCs w:val="28"/>
        </w:rPr>
        <w:t xml:space="preserve"> в информационно-телекоммуникационной сети «Интернет» подрубриках «Малое и среднее предпринимательство», «Развитие конкуренции» и «Инвестиционная политика». </w:t>
      </w:r>
    </w:p>
    <w:p w:rsidR="001673AD" w:rsidRPr="00494414" w:rsidRDefault="00190CD7" w:rsidP="002F6439">
      <w:pPr>
        <w:spacing w:after="0" w:line="240" w:lineRule="auto"/>
        <w:ind w:firstLine="709"/>
        <w:jc w:val="both"/>
        <w:rPr>
          <w:rFonts w:ascii="Times New Roman" w:hAnsi="Times New Roman"/>
          <w:b/>
          <w:sz w:val="28"/>
          <w:szCs w:val="28"/>
        </w:rPr>
      </w:pPr>
      <w:r w:rsidRPr="00A67D31">
        <w:rPr>
          <w:rFonts w:ascii="Times New Roman" w:hAnsi="Times New Roman"/>
          <w:b/>
          <w:i/>
          <w:sz w:val="28"/>
          <w:szCs w:val="28"/>
        </w:rPr>
        <w:t>Транспорт.</w:t>
      </w:r>
      <w:r w:rsidRPr="00A67D31">
        <w:rPr>
          <w:rFonts w:ascii="Times New Roman" w:hAnsi="Times New Roman"/>
          <w:b/>
          <w:sz w:val="28"/>
          <w:szCs w:val="28"/>
        </w:rPr>
        <w:t xml:space="preserve"> </w:t>
      </w:r>
      <w:r w:rsidR="00494414" w:rsidRPr="00494414">
        <w:rPr>
          <w:rFonts w:ascii="Times New Roman" w:hAnsi="Times New Roman"/>
          <w:sz w:val="28"/>
          <w:szCs w:val="28"/>
        </w:rPr>
        <w:t xml:space="preserve">За </w:t>
      </w:r>
      <w:r w:rsidR="00FA1438" w:rsidRPr="00494414">
        <w:rPr>
          <w:rFonts w:ascii="Times New Roman" w:hAnsi="Times New Roman"/>
          <w:sz w:val="28"/>
          <w:szCs w:val="28"/>
        </w:rPr>
        <w:t>2022 год</w:t>
      </w:r>
      <w:r w:rsidR="00A22A7B" w:rsidRPr="00494414">
        <w:rPr>
          <w:rFonts w:ascii="Times New Roman" w:hAnsi="Times New Roman"/>
          <w:sz w:val="28"/>
          <w:szCs w:val="28"/>
        </w:rPr>
        <w:t xml:space="preserve"> всеми видам</w:t>
      </w:r>
      <w:r w:rsidR="00C37996" w:rsidRPr="00494414">
        <w:rPr>
          <w:rFonts w:ascii="Times New Roman" w:hAnsi="Times New Roman"/>
          <w:sz w:val="28"/>
          <w:szCs w:val="28"/>
        </w:rPr>
        <w:t xml:space="preserve">и транспорта в </w:t>
      </w:r>
      <w:r w:rsidR="00494414" w:rsidRPr="00494414">
        <w:rPr>
          <w:rFonts w:ascii="Times New Roman" w:hAnsi="Times New Roman"/>
          <w:sz w:val="28"/>
          <w:szCs w:val="28"/>
        </w:rPr>
        <w:t>округе перевезено 10,5</w:t>
      </w:r>
      <w:r w:rsidR="00A22A7B" w:rsidRPr="00494414">
        <w:rPr>
          <w:rFonts w:ascii="Times New Roman" w:hAnsi="Times New Roman"/>
          <w:sz w:val="28"/>
          <w:szCs w:val="28"/>
        </w:rPr>
        <w:t xml:space="preserve"> млн. пассажиров.</w:t>
      </w:r>
      <w:r w:rsidR="001673AD" w:rsidRPr="00494414">
        <w:rPr>
          <w:rFonts w:ascii="Times New Roman" w:hAnsi="Times New Roman"/>
          <w:sz w:val="28"/>
          <w:szCs w:val="28"/>
        </w:rPr>
        <w:t xml:space="preserve"> Транспортный комплекс </w:t>
      </w:r>
      <w:r w:rsidR="0057621F" w:rsidRPr="00494414">
        <w:rPr>
          <w:rFonts w:ascii="Times New Roman" w:hAnsi="Times New Roman"/>
          <w:sz w:val="28"/>
          <w:szCs w:val="28"/>
        </w:rPr>
        <w:t>округа представлен</w:t>
      </w:r>
      <w:r w:rsidR="00494414" w:rsidRPr="00494414">
        <w:rPr>
          <w:rFonts w:ascii="Times New Roman" w:hAnsi="Times New Roman"/>
          <w:sz w:val="28"/>
          <w:szCs w:val="28"/>
        </w:rPr>
        <w:t>:</w:t>
      </w:r>
      <w:r w:rsidR="0057621F" w:rsidRPr="00494414">
        <w:rPr>
          <w:rFonts w:ascii="Times New Roman" w:hAnsi="Times New Roman"/>
          <w:sz w:val="28"/>
          <w:szCs w:val="28"/>
        </w:rPr>
        <w:t xml:space="preserve"> </w:t>
      </w:r>
      <w:r w:rsidR="001673AD" w:rsidRPr="00494414">
        <w:rPr>
          <w:rFonts w:ascii="Times New Roman" w:hAnsi="Times New Roman"/>
          <w:sz w:val="28"/>
          <w:szCs w:val="28"/>
        </w:rPr>
        <w:t>ОАО «Международный аэропорт Минеральные Воды»</w:t>
      </w:r>
      <w:r w:rsidR="0057621F" w:rsidRPr="00494414">
        <w:rPr>
          <w:rFonts w:ascii="Times New Roman" w:hAnsi="Times New Roman"/>
          <w:sz w:val="28"/>
          <w:szCs w:val="28"/>
        </w:rPr>
        <w:t>,</w:t>
      </w:r>
      <w:r w:rsidR="001673AD" w:rsidRPr="00494414">
        <w:rPr>
          <w:rFonts w:ascii="Times New Roman" w:hAnsi="Times New Roman"/>
          <w:sz w:val="28"/>
          <w:szCs w:val="28"/>
        </w:rPr>
        <w:t xml:space="preserve"> «Минераловодский регион» «Северо-Кавказской железной дороги» филиала ОАО «РЖД»</w:t>
      </w:r>
      <w:r w:rsidR="0057621F" w:rsidRPr="00494414">
        <w:rPr>
          <w:rFonts w:ascii="Times New Roman" w:hAnsi="Times New Roman"/>
          <w:sz w:val="28"/>
          <w:szCs w:val="28"/>
        </w:rPr>
        <w:t xml:space="preserve">, </w:t>
      </w:r>
      <w:r w:rsidR="001673AD" w:rsidRPr="00494414">
        <w:rPr>
          <w:rFonts w:ascii="Times New Roman" w:hAnsi="Times New Roman"/>
          <w:sz w:val="28"/>
          <w:szCs w:val="28"/>
        </w:rPr>
        <w:t>автотранспортными предприятиями всех форм собственности.</w:t>
      </w:r>
    </w:p>
    <w:p w:rsidR="00A22A7B" w:rsidRPr="00BB0404" w:rsidRDefault="00B96799" w:rsidP="002F6439">
      <w:pPr>
        <w:spacing w:after="0" w:line="240" w:lineRule="auto"/>
        <w:ind w:firstLine="709"/>
        <w:contextualSpacing/>
        <w:jc w:val="both"/>
        <w:rPr>
          <w:rFonts w:ascii="Times New Roman" w:hAnsi="Times New Roman"/>
          <w:sz w:val="28"/>
          <w:szCs w:val="28"/>
        </w:rPr>
      </w:pPr>
      <w:r w:rsidRPr="00BB0404">
        <w:rPr>
          <w:rFonts w:ascii="Times New Roman" w:hAnsi="Times New Roman"/>
          <w:sz w:val="28"/>
          <w:szCs w:val="28"/>
        </w:rPr>
        <w:t>Минераловодский регион</w:t>
      </w:r>
      <w:r w:rsidR="001673AD" w:rsidRPr="00BB0404">
        <w:rPr>
          <w:rFonts w:ascii="Times New Roman" w:hAnsi="Times New Roman"/>
          <w:sz w:val="28"/>
          <w:szCs w:val="28"/>
        </w:rPr>
        <w:t xml:space="preserve"> «Северо-Кавказской железной дороги» филиала ОАО «РЖД»</w:t>
      </w:r>
      <w:r w:rsidR="001673AD" w:rsidRPr="00BB0404">
        <w:rPr>
          <w:rFonts w:ascii="Times New Roman" w:hAnsi="Times New Roman"/>
          <w:b/>
          <w:sz w:val="28"/>
          <w:szCs w:val="28"/>
        </w:rPr>
        <w:t xml:space="preserve"> </w:t>
      </w:r>
      <w:r w:rsidR="001673AD" w:rsidRPr="00BB0404">
        <w:rPr>
          <w:rFonts w:ascii="Times New Roman" w:hAnsi="Times New Roman"/>
          <w:sz w:val="28"/>
          <w:szCs w:val="28"/>
        </w:rPr>
        <w:t xml:space="preserve">обслуживает весь регион Кавказских Минеральных Вод, ряд районов Ставропольского края и республик Северного Кавказа.  </w:t>
      </w:r>
      <w:r w:rsidR="00494414" w:rsidRPr="00BB0404">
        <w:rPr>
          <w:rFonts w:ascii="Times New Roman" w:hAnsi="Times New Roman"/>
          <w:sz w:val="28"/>
          <w:szCs w:val="28"/>
        </w:rPr>
        <w:t>За 2022</w:t>
      </w:r>
      <w:r w:rsidR="00A22A7B" w:rsidRPr="00BB0404">
        <w:rPr>
          <w:rFonts w:ascii="Times New Roman" w:hAnsi="Times New Roman"/>
          <w:sz w:val="28"/>
          <w:szCs w:val="28"/>
        </w:rPr>
        <w:t xml:space="preserve"> год пригородными </w:t>
      </w:r>
      <w:r w:rsidR="00494414" w:rsidRPr="00BB0404">
        <w:rPr>
          <w:rFonts w:ascii="Times New Roman" w:hAnsi="Times New Roman"/>
          <w:sz w:val="28"/>
          <w:szCs w:val="28"/>
        </w:rPr>
        <w:t>электропоездами перевезено 609,6 тыс. чел., что на 16,6</w:t>
      </w:r>
      <w:r w:rsidR="004B7617" w:rsidRPr="00BB0404">
        <w:rPr>
          <w:rFonts w:ascii="Times New Roman" w:hAnsi="Times New Roman"/>
          <w:sz w:val="28"/>
          <w:szCs w:val="28"/>
        </w:rPr>
        <w:t xml:space="preserve"> </w:t>
      </w:r>
      <w:r w:rsidR="00494414" w:rsidRPr="00BB0404">
        <w:rPr>
          <w:rFonts w:ascii="Times New Roman" w:hAnsi="Times New Roman"/>
          <w:sz w:val="28"/>
          <w:szCs w:val="28"/>
        </w:rPr>
        <w:t>% больше уровня 2021</w:t>
      </w:r>
      <w:r w:rsidR="00A22A7B" w:rsidRPr="00BB0404">
        <w:rPr>
          <w:rFonts w:ascii="Times New Roman" w:hAnsi="Times New Roman"/>
          <w:sz w:val="28"/>
          <w:szCs w:val="28"/>
        </w:rPr>
        <w:t xml:space="preserve"> год</w:t>
      </w:r>
      <w:r w:rsidR="00494414" w:rsidRPr="00BB0404">
        <w:rPr>
          <w:rFonts w:ascii="Times New Roman" w:hAnsi="Times New Roman"/>
          <w:sz w:val="28"/>
          <w:szCs w:val="28"/>
        </w:rPr>
        <w:t>а. Пассажирооборот составил 15,2 млн. пас. км, темп роста 113,6</w:t>
      </w:r>
      <w:r w:rsidR="00A22A7B" w:rsidRPr="00BB0404">
        <w:rPr>
          <w:rFonts w:ascii="Times New Roman" w:hAnsi="Times New Roman"/>
          <w:sz w:val="28"/>
          <w:szCs w:val="28"/>
        </w:rPr>
        <w:t xml:space="preserve"> %.  </w:t>
      </w:r>
    </w:p>
    <w:p w:rsidR="00A22A7B" w:rsidRPr="00BB0404" w:rsidRDefault="00A22A7B" w:rsidP="002F6439">
      <w:pPr>
        <w:spacing w:after="0" w:line="240" w:lineRule="auto"/>
        <w:ind w:firstLine="709"/>
        <w:contextualSpacing/>
        <w:jc w:val="both"/>
        <w:rPr>
          <w:rFonts w:ascii="Times New Roman" w:hAnsi="Times New Roman"/>
          <w:sz w:val="28"/>
          <w:szCs w:val="28"/>
        </w:rPr>
      </w:pPr>
      <w:r w:rsidRPr="00BB0404">
        <w:rPr>
          <w:rFonts w:ascii="Times New Roman" w:hAnsi="Times New Roman"/>
          <w:sz w:val="28"/>
          <w:szCs w:val="28"/>
        </w:rPr>
        <w:t>ОАО «Международный аэропорт Минеральные Воды»</w:t>
      </w:r>
      <w:r w:rsidRPr="00BB0404">
        <w:rPr>
          <w:rFonts w:ascii="Times New Roman" w:hAnsi="Times New Roman"/>
          <w:b/>
          <w:sz w:val="28"/>
          <w:szCs w:val="28"/>
        </w:rPr>
        <w:t xml:space="preserve"> </w:t>
      </w:r>
      <w:r w:rsidRPr="00BB0404">
        <w:rPr>
          <w:rFonts w:ascii="Times New Roman" w:hAnsi="Times New Roman"/>
          <w:sz w:val="28"/>
          <w:szCs w:val="28"/>
        </w:rPr>
        <w:t>является крупнейшим авиапредприятием юго-запада Российской Федерации. Он связан воздушным сообщением с крупными городами Российской Федерации, городами ближнего и дальнего зарубежья.</w:t>
      </w:r>
    </w:p>
    <w:p w:rsidR="00A22A7B" w:rsidRPr="00BB0404" w:rsidRDefault="001005BA" w:rsidP="002F6439">
      <w:pPr>
        <w:spacing w:after="0" w:line="240" w:lineRule="auto"/>
        <w:ind w:firstLine="709"/>
        <w:contextualSpacing/>
        <w:jc w:val="both"/>
        <w:rPr>
          <w:rFonts w:ascii="Times New Roman" w:hAnsi="Times New Roman"/>
          <w:sz w:val="28"/>
          <w:szCs w:val="28"/>
        </w:rPr>
      </w:pPr>
      <w:r w:rsidRPr="001005BA">
        <w:rPr>
          <w:rFonts w:ascii="Times New Roman" w:hAnsi="Times New Roman"/>
          <w:sz w:val="28"/>
          <w:szCs w:val="28"/>
        </w:rPr>
        <w:t xml:space="preserve">ОАО «Международный аэропорт Минеральные Воды» </w:t>
      </w:r>
      <w:r w:rsidR="00494414" w:rsidRPr="00BB0404">
        <w:rPr>
          <w:rFonts w:ascii="Times New Roman" w:hAnsi="Times New Roman"/>
          <w:sz w:val="28"/>
          <w:szCs w:val="28"/>
        </w:rPr>
        <w:t>в 2022 году обслужил 4084687</w:t>
      </w:r>
      <w:r w:rsidR="00A22A7B" w:rsidRPr="00BB0404">
        <w:rPr>
          <w:rFonts w:ascii="Times New Roman" w:hAnsi="Times New Roman"/>
          <w:sz w:val="28"/>
          <w:szCs w:val="28"/>
        </w:rPr>
        <w:t xml:space="preserve"> пассажиров. Впервые за 30 лет аэро</w:t>
      </w:r>
      <w:r w:rsidR="00494414" w:rsidRPr="00BB0404">
        <w:rPr>
          <w:rFonts w:ascii="Times New Roman" w:hAnsi="Times New Roman"/>
          <w:sz w:val="28"/>
          <w:szCs w:val="28"/>
        </w:rPr>
        <w:t>порт Минеральные Воды обслужил 4</w:t>
      </w:r>
      <w:r w:rsidR="00A22A7B" w:rsidRPr="00BB0404">
        <w:rPr>
          <w:rFonts w:ascii="Times New Roman" w:hAnsi="Times New Roman"/>
          <w:sz w:val="28"/>
          <w:szCs w:val="28"/>
        </w:rPr>
        <w:t xml:space="preserve"> миллиона пассажиров за один год. Это очень знаковое событие в целом как для самого аэропорта, так и для </w:t>
      </w:r>
      <w:r w:rsidR="00FA1438" w:rsidRPr="00BB0404">
        <w:rPr>
          <w:rFonts w:ascii="Times New Roman" w:hAnsi="Times New Roman"/>
          <w:sz w:val="28"/>
          <w:szCs w:val="28"/>
        </w:rPr>
        <w:t>региона.</w:t>
      </w:r>
      <w:r w:rsidR="00A22A7B" w:rsidRPr="00BB0404">
        <w:rPr>
          <w:rFonts w:ascii="Times New Roman" w:hAnsi="Times New Roman"/>
          <w:sz w:val="28"/>
          <w:szCs w:val="28"/>
        </w:rPr>
        <w:t xml:space="preserve"> Пассажир</w:t>
      </w:r>
      <w:r w:rsidR="00494414" w:rsidRPr="00BB0404">
        <w:rPr>
          <w:rFonts w:ascii="Times New Roman" w:hAnsi="Times New Roman"/>
          <w:sz w:val="28"/>
          <w:szCs w:val="28"/>
        </w:rPr>
        <w:t>опоток в аэропорту вырос. В 2022</w:t>
      </w:r>
      <w:r w:rsidR="00A97DD7">
        <w:rPr>
          <w:rFonts w:ascii="Times New Roman" w:hAnsi="Times New Roman"/>
          <w:sz w:val="28"/>
          <w:szCs w:val="28"/>
        </w:rPr>
        <w:t xml:space="preserve"> году показатели</w:t>
      </w:r>
      <w:r w:rsidR="00A22A7B" w:rsidRPr="00BB0404">
        <w:rPr>
          <w:rFonts w:ascii="Times New Roman" w:hAnsi="Times New Roman"/>
          <w:sz w:val="28"/>
          <w:szCs w:val="28"/>
        </w:rPr>
        <w:t xml:space="preserve"> превы</w:t>
      </w:r>
      <w:r w:rsidR="00494414" w:rsidRPr="00BB0404">
        <w:rPr>
          <w:rFonts w:ascii="Times New Roman" w:hAnsi="Times New Roman"/>
          <w:sz w:val="28"/>
          <w:szCs w:val="28"/>
        </w:rPr>
        <w:t>шают аналогичные показатели 2021 года на 27,4</w:t>
      </w:r>
      <w:r w:rsidR="004B7617" w:rsidRPr="00BB0404">
        <w:rPr>
          <w:rFonts w:ascii="Times New Roman" w:hAnsi="Times New Roman"/>
          <w:sz w:val="28"/>
          <w:szCs w:val="28"/>
        </w:rPr>
        <w:t xml:space="preserve"> </w:t>
      </w:r>
      <w:r w:rsidR="00A22A7B" w:rsidRPr="00BB0404">
        <w:rPr>
          <w:rFonts w:ascii="Times New Roman" w:hAnsi="Times New Roman"/>
          <w:sz w:val="28"/>
          <w:szCs w:val="28"/>
        </w:rPr>
        <w:t>%.</w:t>
      </w:r>
    </w:p>
    <w:p w:rsidR="00A22A7B" w:rsidRPr="00BB0404" w:rsidRDefault="00A22A7B" w:rsidP="002F6439">
      <w:pPr>
        <w:spacing w:after="0" w:line="240" w:lineRule="auto"/>
        <w:ind w:firstLine="709"/>
        <w:contextualSpacing/>
        <w:jc w:val="both"/>
        <w:rPr>
          <w:rFonts w:ascii="Times New Roman" w:hAnsi="Times New Roman"/>
          <w:color w:val="1C242B"/>
          <w:sz w:val="28"/>
          <w:szCs w:val="28"/>
        </w:rPr>
      </w:pPr>
      <w:r w:rsidRPr="00BB0404">
        <w:rPr>
          <w:rFonts w:ascii="Times New Roman" w:hAnsi="Times New Roman"/>
          <w:sz w:val="28"/>
          <w:szCs w:val="28"/>
        </w:rPr>
        <w:t>Общ</w:t>
      </w:r>
      <w:r w:rsidR="00494414" w:rsidRPr="00BB0404">
        <w:rPr>
          <w:rFonts w:ascii="Times New Roman" w:hAnsi="Times New Roman"/>
          <w:sz w:val="28"/>
          <w:szCs w:val="28"/>
        </w:rPr>
        <w:t>ее количество направлений в 2022</w:t>
      </w:r>
      <w:r w:rsidRPr="00BB0404">
        <w:rPr>
          <w:rFonts w:ascii="Times New Roman" w:hAnsi="Times New Roman"/>
          <w:sz w:val="28"/>
          <w:szCs w:val="28"/>
        </w:rPr>
        <w:t xml:space="preserve"> году – 57. В 2019 году рейсы выполн</w:t>
      </w:r>
      <w:r w:rsidR="00494414" w:rsidRPr="00BB0404">
        <w:rPr>
          <w:rFonts w:ascii="Times New Roman" w:hAnsi="Times New Roman"/>
          <w:sz w:val="28"/>
          <w:szCs w:val="28"/>
        </w:rPr>
        <w:t>ялись по 37 направлениям. В 2022</w:t>
      </w:r>
      <w:r w:rsidRPr="00BB0404">
        <w:rPr>
          <w:rFonts w:ascii="Times New Roman" w:hAnsi="Times New Roman"/>
          <w:sz w:val="28"/>
          <w:szCs w:val="28"/>
        </w:rPr>
        <w:t xml:space="preserve"> году были открыты новые, как внутренние, так и международные направления. В расписа</w:t>
      </w:r>
      <w:r w:rsidR="00494414" w:rsidRPr="00BB0404">
        <w:rPr>
          <w:rFonts w:ascii="Times New Roman" w:hAnsi="Times New Roman"/>
          <w:sz w:val="28"/>
          <w:szCs w:val="28"/>
        </w:rPr>
        <w:t>нии аэропорта появилось 11</w:t>
      </w:r>
      <w:r w:rsidRPr="00BB0404">
        <w:rPr>
          <w:rFonts w:ascii="Times New Roman" w:hAnsi="Times New Roman"/>
          <w:sz w:val="28"/>
          <w:szCs w:val="28"/>
        </w:rPr>
        <w:t xml:space="preserve"> новых направлений</w:t>
      </w:r>
      <w:r w:rsidR="00A97DD7">
        <w:rPr>
          <w:rFonts w:ascii="Times New Roman" w:hAnsi="Times New Roman"/>
          <w:sz w:val="28"/>
          <w:szCs w:val="28"/>
        </w:rPr>
        <w:t>. Появили</w:t>
      </w:r>
      <w:r w:rsidR="00494414" w:rsidRPr="00BB0404">
        <w:rPr>
          <w:rFonts w:ascii="Times New Roman" w:hAnsi="Times New Roman"/>
          <w:sz w:val="28"/>
          <w:szCs w:val="28"/>
        </w:rPr>
        <w:t xml:space="preserve">сь 4 новые авиакомпании. </w:t>
      </w:r>
    </w:p>
    <w:p w:rsidR="00A22A7B" w:rsidRPr="00BB0404" w:rsidRDefault="00A22A7B" w:rsidP="002F6439">
      <w:pPr>
        <w:spacing w:after="0" w:line="240" w:lineRule="auto"/>
        <w:ind w:firstLine="709"/>
        <w:contextualSpacing/>
        <w:jc w:val="both"/>
        <w:rPr>
          <w:rFonts w:ascii="Times New Roman" w:hAnsi="Times New Roman"/>
          <w:sz w:val="28"/>
          <w:szCs w:val="28"/>
        </w:rPr>
      </w:pPr>
      <w:r w:rsidRPr="00BB0404">
        <w:rPr>
          <w:rFonts w:ascii="Times New Roman" w:hAnsi="Times New Roman"/>
          <w:sz w:val="28"/>
          <w:szCs w:val="28"/>
        </w:rPr>
        <w:t xml:space="preserve">Пассажирский общественный транспорт является важнейшим элементом транспортной системы, который обеспечивает ежедневную транспортную подвижность населения округа. </w:t>
      </w:r>
    </w:p>
    <w:p w:rsidR="00A22A7B" w:rsidRPr="00BB0404" w:rsidRDefault="00A22A7B" w:rsidP="002F6439">
      <w:pPr>
        <w:spacing w:after="0" w:line="240" w:lineRule="auto"/>
        <w:ind w:firstLine="709"/>
        <w:contextualSpacing/>
        <w:jc w:val="both"/>
        <w:rPr>
          <w:rFonts w:ascii="Times New Roman" w:hAnsi="Times New Roman"/>
          <w:sz w:val="28"/>
          <w:szCs w:val="28"/>
        </w:rPr>
      </w:pPr>
      <w:r w:rsidRPr="00BB0404">
        <w:rPr>
          <w:rFonts w:ascii="Times New Roman" w:hAnsi="Times New Roman"/>
          <w:sz w:val="28"/>
          <w:szCs w:val="28"/>
        </w:rPr>
        <w:lastRenderedPageBreak/>
        <w:t xml:space="preserve">Для обеспечения населения округа транспортным обслуживанием функционируют 33 маршрута. </w:t>
      </w:r>
    </w:p>
    <w:p w:rsidR="00A22A7B" w:rsidRPr="00BB0404" w:rsidRDefault="00A22A7B" w:rsidP="002F6439">
      <w:pPr>
        <w:spacing w:after="0" w:line="240" w:lineRule="auto"/>
        <w:ind w:firstLine="709"/>
        <w:contextualSpacing/>
        <w:jc w:val="both"/>
        <w:rPr>
          <w:rFonts w:ascii="Times New Roman" w:hAnsi="Times New Roman"/>
          <w:sz w:val="28"/>
          <w:szCs w:val="28"/>
        </w:rPr>
      </w:pPr>
      <w:r w:rsidRPr="00BB0404">
        <w:rPr>
          <w:rFonts w:ascii="Times New Roman" w:hAnsi="Times New Roman"/>
          <w:sz w:val="28"/>
          <w:szCs w:val="28"/>
        </w:rPr>
        <w:t xml:space="preserve"> В ведении ООО «ЦДС» находится </w:t>
      </w:r>
      <w:r w:rsidR="00A97DD7">
        <w:rPr>
          <w:rFonts w:ascii="Times New Roman" w:hAnsi="Times New Roman"/>
          <w:sz w:val="28"/>
          <w:szCs w:val="28"/>
        </w:rPr>
        <w:t>по договору аренды 19 автобусов для осуществления перевозки</w:t>
      </w:r>
      <w:r w:rsidRPr="00BB0404">
        <w:rPr>
          <w:rFonts w:ascii="Times New Roman" w:hAnsi="Times New Roman"/>
          <w:sz w:val="28"/>
          <w:szCs w:val="28"/>
        </w:rPr>
        <w:t xml:space="preserve"> учащихся муниципальных общеобразовательных учреждений и детей, посещающих муниципальные дошкольные образовательные учреждения округа. 9 предпринимателей заключили договора с ООО «ЦДС» на предоставление услуг по организации пассажирских перевозок, включающие в себя: обследование маршрутов, контроль на линии за соблюдением «Правил организации пассажирских перевозок» и «Правил дорожного движения», анализ работы автомобилей предпринимателей на линии, предоставление статистической отчетности и другой информации в соответствующие организации. </w:t>
      </w:r>
    </w:p>
    <w:p w:rsidR="00A22A7B" w:rsidRPr="00BB0404" w:rsidRDefault="00A22A7B" w:rsidP="002F6439">
      <w:pPr>
        <w:spacing w:after="0" w:line="240" w:lineRule="auto"/>
        <w:ind w:firstLine="709"/>
        <w:contextualSpacing/>
        <w:jc w:val="both"/>
        <w:rPr>
          <w:rFonts w:ascii="Times New Roman" w:hAnsi="Times New Roman"/>
          <w:sz w:val="28"/>
          <w:szCs w:val="28"/>
        </w:rPr>
      </w:pPr>
      <w:r w:rsidRPr="00BB0404">
        <w:rPr>
          <w:rFonts w:ascii="Times New Roman" w:hAnsi="Times New Roman"/>
          <w:sz w:val="28"/>
          <w:szCs w:val="28"/>
        </w:rPr>
        <w:t>Автотран</w:t>
      </w:r>
      <w:r w:rsidR="00BB0404" w:rsidRPr="00BB0404">
        <w:rPr>
          <w:rFonts w:ascii="Times New Roman" w:hAnsi="Times New Roman"/>
          <w:sz w:val="28"/>
          <w:szCs w:val="28"/>
        </w:rPr>
        <w:t>спортом предпринимателей за 2022 год перевезено около 5676,2 тыс. пассажиров, выполнено 49,5 млн. пас. км, рейсов – 633281</w:t>
      </w:r>
      <w:r w:rsidRPr="00BB0404">
        <w:rPr>
          <w:rFonts w:ascii="Times New Roman" w:hAnsi="Times New Roman"/>
          <w:sz w:val="28"/>
          <w:szCs w:val="28"/>
        </w:rPr>
        <w:t>.</w:t>
      </w:r>
    </w:p>
    <w:p w:rsidR="00A22A7B" w:rsidRPr="00BB0404" w:rsidRDefault="00A22A7B" w:rsidP="002F6439">
      <w:pPr>
        <w:spacing w:after="0" w:line="240" w:lineRule="auto"/>
        <w:ind w:firstLine="709"/>
        <w:contextualSpacing/>
        <w:jc w:val="both"/>
        <w:rPr>
          <w:rFonts w:ascii="Times New Roman" w:hAnsi="Times New Roman"/>
          <w:sz w:val="28"/>
          <w:szCs w:val="28"/>
        </w:rPr>
      </w:pPr>
      <w:r w:rsidRPr="00BB0404">
        <w:rPr>
          <w:rFonts w:ascii="Times New Roman" w:hAnsi="Times New Roman"/>
          <w:sz w:val="28"/>
          <w:szCs w:val="28"/>
        </w:rPr>
        <w:t>ООО «Автовок</w:t>
      </w:r>
      <w:r w:rsidR="00BB0404" w:rsidRPr="00BB0404">
        <w:rPr>
          <w:rFonts w:ascii="Times New Roman" w:hAnsi="Times New Roman"/>
          <w:sz w:val="28"/>
          <w:szCs w:val="28"/>
        </w:rPr>
        <w:t>залы Кавминводыавто» за 2022 год перевезено 130,7 тыс. пассажиров, выполнено 30,1</w:t>
      </w:r>
      <w:r w:rsidRPr="00BB0404">
        <w:rPr>
          <w:rFonts w:ascii="Times New Roman" w:hAnsi="Times New Roman"/>
          <w:sz w:val="28"/>
          <w:szCs w:val="28"/>
        </w:rPr>
        <w:t xml:space="preserve"> млн. пас. км.</w:t>
      </w:r>
    </w:p>
    <w:p w:rsidR="00173BD1" w:rsidRPr="000E037B" w:rsidRDefault="00173BD1" w:rsidP="002F6439">
      <w:pPr>
        <w:spacing w:after="0" w:line="240" w:lineRule="auto"/>
        <w:ind w:firstLine="709"/>
        <w:jc w:val="both"/>
        <w:rPr>
          <w:rFonts w:ascii="Times New Roman" w:hAnsi="Times New Roman"/>
          <w:sz w:val="28"/>
          <w:szCs w:val="28"/>
        </w:rPr>
      </w:pPr>
      <w:r w:rsidRPr="00A67D31">
        <w:rPr>
          <w:rFonts w:ascii="Times New Roman" w:hAnsi="Times New Roman"/>
          <w:b/>
          <w:bCs/>
          <w:i/>
          <w:sz w:val="28"/>
          <w:szCs w:val="28"/>
        </w:rPr>
        <w:t>Связь.</w:t>
      </w:r>
      <w:r w:rsidRPr="00A67D31">
        <w:rPr>
          <w:rFonts w:ascii="Times New Roman" w:hAnsi="Times New Roman"/>
          <w:b/>
          <w:bCs/>
          <w:sz w:val="28"/>
          <w:szCs w:val="28"/>
        </w:rPr>
        <w:t xml:space="preserve"> </w:t>
      </w:r>
      <w:r w:rsidRPr="000E037B">
        <w:rPr>
          <w:rFonts w:ascii="Times New Roman" w:hAnsi="Times New Roman"/>
          <w:sz w:val="28"/>
          <w:szCs w:val="28"/>
        </w:rPr>
        <w:t>Предприятиям, организациям и населению округа оказываются следующие виды связи</w:t>
      </w:r>
      <w:r w:rsidR="00B96799" w:rsidRPr="000E037B">
        <w:rPr>
          <w:rFonts w:ascii="Times New Roman" w:hAnsi="Times New Roman"/>
          <w:sz w:val="28"/>
          <w:szCs w:val="28"/>
        </w:rPr>
        <w:t>:</w:t>
      </w:r>
      <w:r w:rsidRPr="000E037B">
        <w:rPr>
          <w:rFonts w:ascii="Times New Roman" w:hAnsi="Times New Roman"/>
          <w:sz w:val="28"/>
          <w:szCs w:val="28"/>
        </w:rPr>
        <w:t xml:space="preserve"> мобильная сотовая</w:t>
      </w:r>
      <w:r w:rsidR="0057621F" w:rsidRPr="000E037B">
        <w:rPr>
          <w:rFonts w:ascii="Times New Roman" w:hAnsi="Times New Roman"/>
          <w:sz w:val="28"/>
          <w:szCs w:val="28"/>
        </w:rPr>
        <w:t>,</w:t>
      </w:r>
      <w:r w:rsidRPr="000E037B">
        <w:rPr>
          <w:rFonts w:ascii="Times New Roman" w:hAnsi="Times New Roman"/>
          <w:sz w:val="28"/>
          <w:szCs w:val="28"/>
        </w:rPr>
        <w:t xml:space="preserve"> телефонная</w:t>
      </w:r>
      <w:r w:rsidR="0057621F" w:rsidRPr="000E037B">
        <w:rPr>
          <w:rFonts w:ascii="Times New Roman" w:hAnsi="Times New Roman"/>
          <w:sz w:val="28"/>
          <w:szCs w:val="28"/>
        </w:rPr>
        <w:t xml:space="preserve">, </w:t>
      </w:r>
      <w:r w:rsidRPr="000E037B">
        <w:rPr>
          <w:rFonts w:ascii="Times New Roman" w:hAnsi="Times New Roman"/>
          <w:sz w:val="28"/>
          <w:szCs w:val="28"/>
        </w:rPr>
        <w:t>почтовая</w:t>
      </w:r>
      <w:r w:rsidR="0057621F" w:rsidRPr="000E037B">
        <w:rPr>
          <w:rFonts w:ascii="Times New Roman" w:hAnsi="Times New Roman"/>
          <w:sz w:val="28"/>
          <w:szCs w:val="28"/>
        </w:rPr>
        <w:t xml:space="preserve"> и </w:t>
      </w:r>
      <w:r w:rsidRPr="000E037B">
        <w:rPr>
          <w:rFonts w:ascii="Times New Roman" w:hAnsi="Times New Roman"/>
          <w:sz w:val="28"/>
          <w:szCs w:val="28"/>
        </w:rPr>
        <w:t>доступ к глобальной информационно–телекоммуникационной сети «Интернет».</w:t>
      </w:r>
    </w:p>
    <w:p w:rsidR="001673AD" w:rsidRPr="000E037B" w:rsidRDefault="00173BD1" w:rsidP="002F6439">
      <w:pPr>
        <w:spacing w:after="0" w:line="240" w:lineRule="auto"/>
        <w:ind w:firstLine="709"/>
        <w:jc w:val="both"/>
        <w:rPr>
          <w:rFonts w:ascii="Times New Roman" w:hAnsi="Times New Roman"/>
          <w:color w:val="000000"/>
          <w:sz w:val="28"/>
          <w:szCs w:val="28"/>
        </w:rPr>
      </w:pPr>
      <w:r w:rsidRPr="00A67D31">
        <w:rPr>
          <w:rFonts w:ascii="Times New Roman" w:hAnsi="Times New Roman"/>
          <w:b/>
          <w:bCs/>
          <w:i/>
          <w:color w:val="000000"/>
          <w:sz w:val="28"/>
          <w:szCs w:val="28"/>
        </w:rPr>
        <w:t>Мобильная сотовая связь.</w:t>
      </w:r>
      <w:r w:rsidRPr="00A67D31">
        <w:rPr>
          <w:rFonts w:ascii="Times New Roman" w:hAnsi="Times New Roman"/>
          <w:b/>
          <w:bCs/>
          <w:color w:val="000000"/>
          <w:sz w:val="28"/>
          <w:szCs w:val="28"/>
        </w:rPr>
        <w:t xml:space="preserve"> </w:t>
      </w:r>
      <w:r w:rsidR="001673AD" w:rsidRPr="000E037B">
        <w:rPr>
          <w:rFonts w:ascii="Times New Roman" w:hAnsi="Times New Roman"/>
          <w:color w:val="000000"/>
          <w:sz w:val="28"/>
          <w:szCs w:val="28"/>
        </w:rPr>
        <w:t>Услуги сотовой связи оказывают три оператора: филиал публичного акционерного общества «Мобильные ТелеСистемы» в Ставропольском крае, Ставропольский филиал публичного акционерного общества «ВымпелКом» и региональное отделение по Ставропольскому краю и республикам Северного Кавказа Кавказского филиала публичного акционерного общества «Мегафон».</w:t>
      </w:r>
    </w:p>
    <w:p w:rsidR="001673AD" w:rsidRPr="000E037B" w:rsidRDefault="001673AD" w:rsidP="002F6439">
      <w:pPr>
        <w:spacing w:after="0" w:line="240" w:lineRule="auto"/>
        <w:ind w:firstLine="709"/>
        <w:jc w:val="both"/>
        <w:rPr>
          <w:rFonts w:ascii="Times New Roman" w:hAnsi="Times New Roman"/>
          <w:sz w:val="28"/>
          <w:szCs w:val="28"/>
        </w:rPr>
      </w:pPr>
      <w:r w:rsidRPr="000E037B">
        <w:rPr>
          <w:rFonts w:ascii="Times New Roman" w:hAnsi="Times New Roman"/>
          <w:sz w:val="28"/>
          <w:szCs w:val="28"/>
        </w:rPr>
        <w:t>На территории округа операторами сотовой связи установлено 239</w:t>
      </w:r>
      <w:r w:rsidR="00B11348" w:rsidRPr="000E037B">
        <w:rPr>
          <w:rFonts w:ascii="Times New Roman" w:hAnsi="Times New Roman"/>
          <w:sz w:val="28"/>
          <w:szCs w:val="28"/>
        </w:rPr>
        <w:t xml:space="preserve"> вышек сотовой </w:t>
      </w:r>
      <w:r w:rsidR="00FF7DFD" w:rsidRPr="000E037B">
        <w:rPr>
          <w:rFonts w:ascii="Times New Roman" w:hAnsi="Times New Roman"/>
          <w:sz w:val="28"/>
          <w:szCs w:val="28"/>
        </w:rPr>
        <w:t xml:space="preserve">связи, </w:t>
      </w:r>
      <w:r w:rsidR="008C7135" w:rsidRPr="000E037B">
        <w:rPr>
          <w:rFonts w:ascii="Times New Roman" w:hAnsi="Times New Roman"/>
          <w:sz w:val="28"/>
          <w:szCs w:val="28"/>
        </w:rPr>
        <w:t>из них на ПАО</w:t>
      </w:r>
      <w:r w:rsidRPr="000E037B">
        <w:rPr>
          <w:rFonts w:ascii="Times New Roman" w:hAnsi="Times New Roman"/>
          <w:sz w:val="28"/>
          <w:szCs w:val="28"/>
        </w:rPr>
        <w:t xml:space="preserve"> «Мегафон» – 46,86 </w:t>
      </w:r>
      <w:r w:rsidR="008C7135" w:rsidRPr="000E037B">
        <w:rPr>
          <w:rFonts w:ascii="Times New Roman" w:hAnsi="Times New Roman"/>
          <w:sz w:val="28"/>
          <w:szCs w:val="28"/>
        </w:rPr>
        <w:t>%, на</w:t>
      </w:r>
      <w:r w:rsidR="006573FF" w:rsidRPr="000E037B">
        <w:rPr>
          <w:rFonts w:ascii="Times New Roman" w:hAnsi="Times New Roman"/>
          <w:sz w:val="28"/>
          <w:szCs w:val="28"/>
        </w:rPr>
        <w:t xml:space="preserve"> ПАО «Билайн»</w:t>
      </w:r>
      <w:r w:rsidRPr="000E037B">
        <w:rPr>
          <w:rFonts w:ascii="Times New Roman" w:hAnsi="Times New Roman"/>
          <w:sz w:val="28"/>
          <w:szCs w:val="28"/>
        </w:rPr>
        <w:t xml:space="preserve"> – 33,06 %</w:t>
      </w:r>
      <w:r w:rsidR="00B11348" w:rsidRPr="000E037B">
        <w:rPr>
          <w:rFonts w:ascii="Times New Roman" w:hAnsi="Times New Roman"/>
          <w:sz w:val="28"/>
          <w:szCs w:val="28"/>
        </w:rPr>
        <w:t>,</w:t>
      </w:r>
      <w:r w:rsidR="006573FF" w:rsidRPr="000E037B">
        <w:rPr>
          <w:rFonts w:ascii="Times New Roman" w:hAnsi="Times New Roman"/>
          <w:sz w:val="28"/>
          <w:szCs w:val="28"/>
        </w:rPr>
        <w:t xml:space="preserve"> на ПАО «МТС» </w:t>
      </w:r>
      <w:r w:rsidRPr="000E037B">
        <w:rPr>
          <w:rFonts w:ascii="Times New Roman" w:hAnsi="Times New Roman"/>
          <w:sz w:val="28"/>
          <w:szCs w:val="28"/>
        </w:rPr>
        <w:t>– 20,08 %.</w:t>
      </w:r>
    </w:p>
    <w:p w:rsidR="001673AD" w:rsidRPr="000E037B" w:rsidRDefault="001673AD" w:rsidP="002F6439">
      <w:pPr>
        <w:spacing w:after="0" w:line="240" w:lineRule="auto"/>
        <w:ind w:firstLine="709"/>
        <w:contextualSpacing/>
        <w:jc w:val="both"/>
        <w:rPr>
          <w:rFonts w:ascii="Times New Roman" w:hAnsi="Times New Roman"/>
          <w:sz w:val="28"/>
          <w:szCs w:val="28"/>
        </w:rPr>
      </w:pPr>
      <w:r w:rsidRPr="000E037B">
        <w:rPr>
          <w:rFonts w:ascii="Times New Roman" w:hAnsi="Times New Roman"/>
          <w:sz w:val="28"/>
          <w:szCs w:val="28"/>
        </w:rPr>
        <w:t xml:space="preserve">На </w:t>
      </w:r>
      <w:r w:rsidR="006573FF" w:rsidRPr="000E037B">
        <w:rPr>
          <w:rFonts w:ascii="Times New Roman" w:hAnsi="Times New Roman"/>
          <w:sz w:val="28"/>
          <w:szCs w:val="28"/>
        </w:rPr>
        <w:t>30.12.202</w:t>
      </w:r>
      <w:r w:rsidR="000E037B" w:rsidRPr="000E037B">
        <w:rPr>
          <w:rFonts w:ascii="Times New Roman" w:hAnsi="Times New Roman"/>
          <w:sz w:val="28"/>
          <w:szCs w:val="28"/>
        </w:rPr>
        <w:t>2</w:t>
      </w:r>
      <w:r w:rsidRPr="000E037B">
        <w:rPr>
          <w:rFonts w:ascii="Times New Roman" w:hAnsi="Times New Roman"/>
          <w:sz w:val="28"/>
          <w:szCs w:val="28"/>
        </w:rPr>
        <w:t xml:space="preserve"> покрытие сетью подвижной радиотелефонной связи стандарта </w:t>
      </w:r>
      <w:r w:rsidRPr="000E037B">
        <w:rPr>
          <w:rFonts w:ascii="Times New Roman" w:hAnsi="Times New Roman"/>
          <w:sz w:val="28"/>
          <w:szCs w:val="28"/>
          <w:lang w:val="en-US"/>
        </w:rPr>
        <w:t>GSM</w:t>
      </w:r>
      <w:r w:rsidRPr="000E037B">
        <w:rPr>
          <w:rFonts w:ascii="Times New Roman" w:hAnsi="Times New Roman"/>
          <w:sz w:val="28"/>
          <w:szCs w:val="28"/>
        </w:rPr>
        <w:t xml:space="preserve"> достигло 97</w:t>
      </w:r>
      <w:r w:rsidR="004B7617" w:rsidRPr="000E037B">
        <w:rPr>
          <w:rFonts w:ascii="Times New Roman" w:hAnsi="Times New Roman"/>
          <w:sz w:val="28"/>
          <w:szCs w:val="28"/>
        </w:rPr>
        <w:t xml:space="preserve"> </w:t>
      </w:r>
      <w:r w:rsidRPr="000E037B">
        <w:rPr>
          <w:rFonts w:ascii="Times New Roman" w:hAnsi="Times New Roman"/>
          <w:sz w:val="28"/>
          <w:szCs w:val="28"/>
        </w:rPr>
        <w:t>% территории округа, на которой проживают 99</w:t>
      </w:r>
      <w:r w:rsidR="004B7617" w:rsidRPr="000E037B">
        <w:rPr>
          <w:rFonts w:ascii="Times New Roman" w:hAnsi="Times New Roman"/>
          <w:sz w:val="28"/>
          <w:szCs w:val="28"/>
        </w:rPr>
        <w:t xml:space="preserve"> </w:t>
      </w:r>
      <w:r w:rsidRPr="000E037B">
        <w:rPr>
          <w:rFonts w:ascii="Times New Roman" w:hAnsi="Times New Roman"/>
          <w:sz w:val="28"/>
          <w:szCs w:val="28"/>
        </w:rPr>
        <w:t>% населения округа.</w:t>
      </w:r>
    </w:p>
    <w:p w:rsidR="00A22A7B" w:rsidRPr="000E037B" w:rsidRDefault="001673AD" w:rsidP="002F6439">
      <w:pPr>
        <w:spacing w:after="0" w:line="240" w:lineRule="auto"/>
        <w:ind w:firstLine="709"/>
        <w:contextualSpacing/>
        <w:jc w:val="both"/>
        <w:rPr>
          <w:rFonts w:ascii="Times New Roman" w:hAnsi="Times New Roman"/>
          <w:sz w:val="28"/>
          <w:szCs w:val="28"/>
        </w:rPr>
      </w:pPr>
      <w:r w:rsidRPr="00A67D31">
        <w:rPr>
          <w:rFonts w:ascii="Times New Roman" w:hAnsi="Times New Roman"/>
          <w:b/>
          <w:bCs/>
          <w:i/>
          <w:sz w:val="28"/>
          <w:szCs w:val="28"/>
        </w:rPr>
        <w:t>Телефонная связь.</w:t>
      </w:r>
      <w:r w:rsidRPr="00A67D31">
        <w:rPr>
          <w:rFonts w:ascii="Times New Roman" w:hAnsi="Times New Roman"/>
          <w:b/>
          <w:bCs/>
          <w:sz w:val="28"/>
          <w:szCs w:val="28"/>
        </w:rPr>
        <w:t xml:space="preserve"> </w:t>
      </w:r>
      <w:r w:rsidR="00A22A7B" w:rsidRPr="000E037B">
        <w:rPr>
          <w:rFonts w:ascii="Times New Roman" w:hAnsi="Times New Roman"/>
          <w:sz w:val="28"/>
          <w:szCs w:val="28"/>
        </w:rPr>
        <w:t>По состоянию</w:t>
      </w:r>
      <w:r w:rsidR="000E037B" w:rsidRPr="000E037B">
        <w:rPr>
          <w:rFonts w:ascii="Times New Roman" w:hAnsi="Times New Roman"/>
          <w:sz w:val="28"/>
          <w:szCs w:val="28"/>
        </w:rPr>
        <w:t xml:space="preserve"> на 01.01.2023</w:t>
      </w:r>
      <w:r w:rsidR="00A22A7B" w:rsidRPr="000E037B">
        <w:rPr>
          <w:rFonts w:ascii="Times New Roman" w:hAnsi="Times New Roman"/>
          <w:sz w:val="28"/>
          <w:szCs w:val="28"/>
        </w:rPr>
        <w:t xml:space="preserve"> на те</w:t>
      </w:r>
      <w:r w:rsidR="000E037B" w:rsidRPr="000E037B">
        <w:rPr>
          <w:rFonts w:ascii="Times New Roman" w:hAnsi="Times New Roman"/>
          <w:sz w:val="28"/>
          <w:szCs w:val="28"/>
        </w:rPr>
        <w:t>рритории округа подключено 35038</w:t>
      </w:r>
      <w:r w:rsidR="00A22A7B" w:rsidRPr="000E037B">
        <w:rPr>
          <w:rFonts w:ascii="Times New Roman" w:hAnsi="Times New Roman"/>
          <w:sz w:val="28"/>
          <w:szCs w:val="28"/>
        </w:rPr>
        <w:t xml:space="preserve"> единиц телефонных аппаратов. </w:t>
      </w:r>
    </w:p>
    <w:p w:rsidR="001673AD" w:rsidRPr="000E037B" w:rsidRDefault="001673AD" w:rsidP="002F6439">
      <w:pPr>
        <w:spacing w:after="0" w:line="240" w:lineRule="auto"/>
        <w:ind w:firstLine="709"/>
        <w:contextualSpacing/>
        <w:jc w:val="both"/>
        <w:rPr>
          <w:rFonts w:ascii="Times New Roman" w:hAnsi="Times New Roman"/>
          <w:sz w:val="28"/>
          <w:szCs w:val="28"/>
        </w:rPr>
      </w:pPr>
      <w:r w:rsidRPr="000E037B">
        <w:rPr>
          <w:rFonts w:ascii="Times New Roman" w:hAnsi="Times New Roman"/>
          <w:bCs/>
          <w:sz w:val="28"/>
          <w:szCs w:val="28"/>
        </w:rPr>
        <w:t>До</w:t>
      </w:r>
      <w:r w:rsidR="00185840" w:rsidRPr="000E037B">
        <w:rPr>
          <w:rFonts w:ascii="Times New Roman" w:hAnsi="Times New Roman"/>
          <w:bCs/>
          <w:sz w:val="28"/>
          <w:szCs w:val="28"/>
        </w:rPr>
        <w:t>ступ к глобальной информационно-</w:t>
      </w:r>
      <w:r w:rsidRPr="000E037B">
        <w:rPr>
          <w:rFonts w:ascii="Times New Roman" w:hAnsi="Times New Roman"/>
          <w:bCs/>
          <w:sz w:val="28"/>
          <w:szCs w:val="28"/>
        </w:rPr>
        <w:t>телекоммуникационной сети «Интернет».</w:t>
      </w:r>
      <w:r w:rsidRPr="000E037B">
        <w:rPr>
          <w:rFonts w:ascii="Times New Roman" w:hAnsi="Times New Roman"/>
          <w:b/>
          <w:bCs/>
          <w:sz w:val="28"/>
          <w:szCs w:val="28"/>
        </w:rPr>
        <w:t xml:space="preserve"> </w:t>
      </w:r>
      <w:r w:rsidRPr="000E037B">
        <w:rPr>
          <w:rFonts w:ascii="Times New Roman" w:hAnsi="Times New Roman"/>
          <w:sz w:val="28"/>
          <w:szCs w:val="28"/>
        </w:rPr>
        <w:t>Услуги дос</w:t>
      </w:r>
      <w:r w:rsidR="00185840" w:rsidRPr="000E037B">
        <w:rPr>
          <w:rFonts w:ascii="Times New Roman" w:hAnsi="Times New Roman"/>
          <w:sz w:val="28"/>
          <w:szCs w:val="28"/>
        </w:rPr>
        <w:t>тупа к глобальной информационно-</w:t>
      </w:r>
      <w:r w:rsidRPr="000E037B">
        <w:rPr>
          <w:rFonts w:ascii="Times New Roman" w:hAnsi="Times New Roman"/>
          <w:sz w:val="28"/>
          <w:szCs w:val="28"/>
        </w:rPr>
        <w:t>телекоммуникационной</w:t>
      </w:r>
      <w:r w:rsidR="00185840" w:rsidRPr="000E037B">
        <w:rPr>
          <w:rFonts w:ascii="Times New Roman" w:hAnsi="Times New Roman"/>
          <w:sz w:val="28"/>
          <w:szCs w:val="28"/>
        </w:rPr>
        <w:t xml:space="preserve"> </w:t>
      </w:r>
      <w:r w:rsidRPr="000E037B">
        <w:rPr>
          <w:rFonts w:ascii="Times New Roman" w:hAnsi="Times New Roman"/>
          <w:sz w:val="28"/>
          <w:szCs w:val="28"/>
        </w:rPr>
        <w:t>сети «Интернет» для жителей округа оказывают: ООО «Кавказ</w:t>
      </w:r>
      <w:r w:rsidR="000E037B" w:rsidRPr="000E037B">
        <w:rPr>
          <w:rFonts w:ascii="Times New Roman" w:hAnsi="Times New Roman"/>
          <w:sz w:val="28"/>
          <w:szCs w:val="28"/>
        </w:rPr>
        <w:t xml:space="preserve"> Интернет Сервис» и</w:t>
      </w:r>
      <w:r w:rsidRPr="000E037B">
        <w:rPr>
          <w:rFonts w:ascii="Times New Roman" w:hAnsi="Times New Roman"/>
          <w:sz w:val="28"/>
          <w:szCs w:val="28"/>
        </w:rPr>
        <w:t xml:space="preserve"> ПАО «Ростелеком»</w:t>
      </w:r>
      <w:r w:rsidR="006573FF" w:rsidRPr="000E037B">
        <w:rPr>
          <w:rFonts w:ascii="Times New Roman" w:hAnsi="Times New Roman"/>
          <w:sz w:val="28"/>
          <w:szCs w:val="28"/>
        </w:rPr>
        <w:t xml:space="preserve">, которые </w:t>
      </w:r>
      <w:r w:rsidRPr="000E037B">
        <w:rPr>
          <w:rFonts w:ascii="Times New Roman" w:hAnsi="Times New Roman"/>
          <w:sz w:val="28"/>
          <w:szCs w:val="28"/>
        </w:rPr>
        <w:t>задейств</w:t>
      </w:r>
      <w:r w:rsidR="006573FF" w:rsidRPr="000E037B">
        <w:rPr>
          <w:rFonts w:ascii="Times New Roman" w:hAnsi="Times New Roman"/>
          <w:sz w:val="28"/>
          <w:szCs w:val="28"/>
        </w:rPr>
        <w:t>уют</w:t>
      </w:r>
      <w:r w:rsidRPr="000E037B">
        <w:rPr>
          <w:rFonts w:ascii="Times New Roman" w:hAnsi="Times New Roman"/>
          <w:sz w:val="28"/>
          <w:szCs w:val="28"/>
        </w:rPr>
        <w:t xml:space="preserve"> общие оптоволоконные линии и коммуникации</w:t>
      </w:r>
      <w:r w:rsidR="006573FF" w:rsidRPr="000E037B">
        <w:rPr>
          <w:rFonts w:ascii="Times New Roman" w:hAnsi="Times New Roman"/>
          <w:sz w:val="28"/>
          <w:szCs w:val="28"/>
        </w:rPr>
        <w:t xml:space="preserve"> протяженностью </w:t>
      </w:r>
      <w:r w:rsidR="00A22A7B" w:rsidRPr="000E037B">
        <w:rPr>
          <w:rFonts w:ascii="Times New Roman" w:hAnsi="Times New Roman"/>
          <w:sz w:val="28"/>
          <w:szCs w:val="28"/>
        </w:rPr>
        <w:t>844</w:t>
      </w:r>
      <w:r w:rsidR="006573FF" w:rsidRPr="000E037B">
        <w:rPr>
          <w:rFonts w:ascii="Times New Roman" w:hAnsi="Times New Roman"/>
          <w:sz w:val="28"/>
          <w:szCs w:val="28"/>
        </w:rPr>
        <w:t xml:space="preserve"> км.</w:t>
      </w:r>
      <w:r w:rsidRPr="000E037B">
        <w:rPr>
          <w:rFonts w:ascii="Times New Roman" w:hAnsi="Times New Roman"/>
          <w:sz w:val="28"/>
          <w:szCs w:val="28"/>
        </w:rPr>
        <w:t xml:space="preserve"> </w:t>
      </w:r>
    </w:p>
    <w:p w:rsidR="00D74E30" w:rsidRPr="006339CE" w:rsidRDefault="00976713" w:rsidP="002F6439">
      <w:pPr>
        <w:spacing w:after="0" w:line="240" w:lineRule="auto"/>
        <w:ind w:firstLine="709"/>
        <w:jc w:val="both"/>
        <w:rPr>
          <w:rFonts w:ascii="Times New Roman" w:hAnsi="Times New Roman"/>
          <w:sz w:val="28"/>
          <w:szCs w:val="28"/>
        </w:rPr>
      </w:pPr>
      <w:r w:rsidRPr="00A67D31">
        <w:rPr>
          <w:rFonts w:ascii="Times New Roman" w:hAnsi="Times New Roman"/>
          <w:b/>
          <w:i/>
          <w:color w:val="000000"/>
          <w:sz w:val="28"/>
          <w:szCs w:val="28"/>
        </w:rPr>
        <w:t xml:space="preserve">Торговля. </w:t>
      </w:r>
      <w:r w:rsidR="000E037B" w:rsidRPr="006339CE">
        <w:rPr>
          <w:rFonts w:ascii="Times New Roman" w:hAnsi="Times New Roman"/>
          <w:sz w:val="28"/>
          <w:szCs w:val="28"/>
        </w:rPr>
        <w:t>За 2022</w:t>
      </w:r>
      <w:r w:rsidR="00D74E30" w:rsidRPr="006339CE">
        <w:rPr>
          <w:rFonts w:ascii="Times New Roman" w:hAnsi="Times New Roman"/>
          <w:sz w:val="28"/>
          <w:szCs w:val="28"/>
        </w:rPr>
        <w:t xml:space="preserve"> год орга</w:t>
      </w:r>
      <w:r w:rsidR="00A05581" w:rsidRPr="006339CE">
        <w:rPr>
          <w:rFonts w:ascii="Times New Roman" w:hAnsi="Times New Roman"/>
          <w:sz w:val="28"/>
          <w:szCs w:val="28"/>
        </w:rPr>
        <w:t>низовано и проведено 4 аукциона</w:t>
      </w:r>
      <w:r w:rsidR="00D74E30" w:rsidRPr="006339CE">
        <w:rPr>
          <w:rFonts w:ascii="Times New Roman" w:hAnsi="Times New Roman"/>
          <w:sz w:val="28"/>
          <w:szCs w:val="28"/>
        </w:rPr>
        <w:t xml:space="preserve"> на право заключения договоров на размещение нестационарных торговых объектов (павильонов, киосков, сезон</w:t>
      </w:r>
      <w:r w:rsidR="0088755D" w:rsidRPr="006339CE">
        <w:rPr>
          <w:rFonts w:ascii="Times New Roman" w:hAnsi="Times New Roman"/>
          <w:sz w:val="28"/>
          <w:szCs w:val="28"/>
        </w:rPr>
        <w:t>ка) на территории округа. В 2022</w:t>
      </w:r>
      <w:r w:rsidR="00D74E30" w:rsidRPr="006339CE">
        <w:rPr>
          <w:rFonts w:ascii="Times New Roman" w:hAnsi="Times New Roman"/>
          <w:sz w:val="28"/>
          <w:szCs w:val="28"/>
        </w:rPr>
        <w:t xml:space="preserve"> году поступило </w:t>
      </w:r>
      <w:r w:rsidR="00D74E30" w:rsidRPr="006339CE">
        <w:rPr>
          <w:rFonts w:ascii="Times New Roman" w:hAnsi="Times New Roman"/>
          <w:sz w:val="28"/>
          <w:szCs w:val="28"/>
        </w:rPr>
        <w:lastRenderedPageBreak/>
        <w:t xml:space="preserve">неналоговых доходов в </w:t>
      </w:r>
      <w:r w:rsidR="003A68C4" w:rsidRPr="006339CE">
        <w:rPr>
          <w:rFonts w:ascii="Times New Roman" w:hAnsi="Times New Roman"/>
          <w:sz w:val="28"/>
          <w:szCs w:val="28"/>
        </w:rPr>
        <w:t>бю</w:t>
      </w:r>
      <w:r w:rsidR="00A97DD7">
        <w:rPr>
          <w:rFonts w:ascii="Times New Roman" w:hAnsi="Times New Roman"/>
          <w:sz w:val="28"/>
          <w:szCs w:val="28"/>
        </w:rPr>
        <w:t>джет</w:t>
      </w:r>
      <w:r w:rsidR="003A68C4" w:rsidRPr="006339CE">
        <w:rPr>
          <w:rFonts w:ascii="Times New Roman" w:hAnsi="Times New Roman"/>
          <w:sz w:val="28"/>
          <w:szCs w:val="28"/>
        </w:rPr>
        <w:t xml:space="preserve"> округа (далее – местный бюджет) </w:t>
      </w:r>
      <w:r w:rsidR="0088755D" w:rsidRPr="006339CE">
        <w:rPr>
          <w:rFonts w:ascii="Times New Roman" w:hAnsi="Times New Roman"/>
          <w:sz w:val="28"/>
          <w:szCs w:val="28"/>
        </w:rPr>
        <w:t>на сумму 2,96</w:t>
      </w:r>
      <w:r w:rsidR="00D74E30" w:rsidRPr="006339CE">
        <w:rPr>
          <w:rFonts w:ascii="Times New Roman" w:hAnsi="Times New Roman"/>
          <w:sz w:val="28"/>
          <w:szCs w:val="28"/>
        </w:rPr>
        <w:t xml:space="preserve"> млн. руб.</w:t>
      </w:r>
    </w:p>
    <w:p w:rsidR="0088755D" w:rsidRPr="006339CE" w:rsidRDefault="00D74E30" w:rsidP="002F6439">
      <w:pPr>
        <w:spacing w:after="0" w:line="240" w:lineRule="auto"/>
        <w:ind w:firstLine="709"/>
        <w:jc w:val="both"/>
        <w:rPr>
          <w:rFonts w:ascii="Times New Roman" w:hAnsi="Times New Roman"/>
          <w:sz w:val="28"/>
          <w:szCs w:val="28"/>
        </w:rPr>
      </w:pPr>
      <w:r w:rsidRPr="006339CE">
        <w:rPr>
          <w:rFonts w:ascii="Times New Roman" w:hAnsi="Times New Roman"/>
          <w:sz w:val="28"/>
          <w:szCs w:val="28"/>
        </w:rPr>
        <w:t>На территории округа создана комиссия по усилению контроля, предупреждению и пресечению правонарушений на потребительском рынке округа, действует рабочая группа по соблюдению установленного порядка осуществления деятельности в сфере торговли на территории округа, ежемесячно составляется и утверждается</w:t>
      </w:r>
      <w:r w:rsidRPr="006339CE">
        <w:rPr>
          <w:rFonts w:ascii="Times New Roman" w:hAnsi="Times New Roman"/>
          <w:b/>
          <w:sz w:val="28"/>
          <w:szCs w:val="28"/>
        </w:rPr>
        <w:t xml:space="preserve"> </w:t>
      </w:r>
      <w:r w:rsidRPr="006339CE">
        <w:rPr>
          <w:rFonts w:ascii="Times New Roman" w:hAnsi="Times New Roman"/>
          <w:sz w:val="28"/>
          <w:szCs w:val="28"/>
        </w:rPr>
        <w:t>график проведения совместных рейдов по пресечению незаконной торговли. За 202</w:t>
      </w:r>
      <w:r w:rsidR="0088755D" w:rsidRPr="006339CE">
        <w:rPr>
          <w:rFonts w:ascii="Times New Roman" w:hAnsi="Times New Roman"/>
          <w:sz w:val="28"/>
          <w:szCs w:val="28"/>
        </w:rPr>
        <w:t>2</w:t>
      </w:r>
      <w:r w:rsidRPr="006339CE">
        <w:rPr>
          <w:rFonts w:ascii="Times New Roman" w:hAnsi="Times New Roman"/>
          <w:sz w:val="28"/>
          <w:szCs w:val="28"/>
        </w:rPr>
        <w:t xml:space="preserve"> год организовано и проведено 48 рейдов</w:t>
      </w:r>
      <w:r w:rsidR="0088755D" w:rsidRPr="006339CE">
        <w:rPr>
          <w:rFonts w:ascii="Times New Roman" w:hAnsi="Times New Roman"/>
          <w:sz w:val="28"/>
          <w:szCs w:val="28"/>
        </w:rPr>
        <w:t>, в рамках которых составлено 44</w:t>
      </w:r>
      <w:r w:rsidR="004A17A0">
        <w:rPr>
          <w:rFonts w:ascii="Times New Roman" w:hAnsi="Times New Roman"/>
          <w:sz w:val="28"/>
          <w:szCs w:val="28"/>
        </w:rPr>
        <w:t xml:space="preserve"> протокола</w:t>
      </w:r>
      <w:r w:rsidRPr="006339CE">
        <w:rPr>
          <w:rFonts w:ascii="Times New Roman" w:hAnsi="Times New Roman"/>
          <w:sz w:val="28"/>
          <w:szCs w:val="28"/>
        </w:rPr>
        <w:t xml:space="preserve"> об административных правонарушениях в местах несанкционир</w:t>
      </w:r>
      <w:r w:rsidR="009C06EE" w:rsidRPr="006339CE">
        <w:rPr>
          <w:rFonts w:ascii="Times New Roman" w:hAnsi="Times New Roman"/>
          <w:sz w:val="28"/>
          <w:szCs w:val="28"/>
        </w:rPr>
        <w:t>ованной торговли на территории</w:t>
      </w:r>
      <w:r w:rsidRPr="006339CE">
        <w:rPr>
          <w:rFonts w:ascii="Times New Roman" w:hAnsi="Times New Roman"/>
          <w:sz w:val="28"/>
          <w:szCs w:val="28"/>
        </w:rPr>
        <w:t xml:space="preserve"> округа.</w:t>
      </w:r>
      <w:r w:rsidRPr="006339CE">
        <w:rPr>
          <w:rFonts w:ascii="Times New Roman" w:hAnsi="Times New Roman"/>
          <w:b/>
          <w:sz w:val="28"/>
          <w:szCs w:val="28"/>
        </w:rPr>
        <w:t xml:space="preserve"> </w:t>
      </w:r>
      <w:r w:rsidRPr="006339CE">
        <w:rPr>
          <w:rFonts w:ascii="Times New Roman" w:hAnsi="Times New Roman"/>
          <w:sz w:val="28"/>
          <w:szCs w:val="28"/>
        </w:rPr>
        <w:t>Количество рассмотренных пр</w:t>
      </w:r>
      <w:r w:rsidR="0088755D" w:rsidRPr="006339CE">
        <w:rPr>
          <w:rFonts w:ascii="Times New Roman" w:hAnsi="Times New Roman"/>
          <w:sz w:val="28"/>
          <w:szCs w:val="28"/>
        </w:rPr>
        <w:t>отоколов с наложением штрафов 45 на 172</w:t>
      </w:r>
      <w:r w:rsidRPr="006339CE">
        <w:rPr>
          <w:rFonts w:ascii="Times New Roman" w:hAnsi="Times New Roman"/>
          <w:sz w:val="28"/>
          <w:szCs w:val="28"/>
        </w:rPr>
        <w:t xml:space="preserve"> тыс. руб</w:t>
      </w:r>
      <w:r w:rsidR="004B7617" w:rsidRPr="006339CE">
        <w:rPr>
          <w:rFonts w:ascii="Times New Roman" w:hAnsi="Times New Roman"/>
          <w:sz w:val="28"/>
          <w:szCs w:val="28"/>
        </w:rPr>
        <w:t>.</w:t>
      </w:r>
      <w:r w:rsidR="0088755D" w:rsidRPr="006339CE">
        <w:rPr>
          <w:rFonts w:ascii="Times New Roman" w:hAnsi="Times New Roman"/>
          <w:sz w:val="28"/>
          <w:szCs w:val="28"/>
        </w:rPr>
        <w:t>, взыскано 116</w:t>
      </w:r>
      <w:r w:rsidRPr="006339CE">
        <w:rPr>
          <w:rFonts w:ascii="Times New Roman" w:hAnsi="Times New Roman"/>
          <w:sz w:val="28"/>
          <w:szCs w:val="28"/>
        </w:rPr>
        <w:t xml:space="preserve"> тыс. руб. </w:t>
      </w:r>
    </w:p>
    <w:p w:rsidR="00D74E30" w:rsidRPr="006339CE" w:rsidRDefault="00D74E30" w:rsidP="002F6439">
      <w:pPr>
        <w:spacing w:after="0" w:line="240" w:lineRule="auto"/>
        <w:ind w:firstLine="709"/>
        <w:jc w:val="both"/>
        <w:rPr>
          <w:rFonts w:ascii="Times New Roman" w:hAnsi="Times New Roman"/>
          <w:sz w:val="28"/>
          <w:szCs w:val="28"/>
        </w:rPr>
      </w:pPr>
      <w:r w:rsidRPr="006339CE">
        <w:rPr>
          <w:rFonts w:ascii="Times New Roman" w:hAnsi="Times New Roman"/>
          <w:sz w:val="28"/>
          <w:szCs w:val="28"/>
        </w:rPr>
        <w:t xml:space="preserve">На постоянной основе в соответствии с поступающими заявлениями от индивидуальных предпринимателей округа специалистами отдела торговли, бытового обслуживания и защиты прав потребителей </w:t>
      </w:r>
      <w:r w:rsidR="004A17A0">
        <w:rPr>
          <w:rFonts w:ascii="Times New Roman" w:hAnsi="Times New Roman"/>
          <w:sz w:val="28"/>
          <w:szCs w:val="28"/>
        </w:rPr>
        <w:t xml:space="preserve">администрации </w:t>
      </w:r>
      <w:r w:rsidRPr="006339CE">
        <w:rPr>
          <w:rFonts w:ascii="Times New Roman" w:hAnsi="Times New Roman"/>
          <w:sz w:val="28"/>
          <w:szCs w:val="28"/>
        </w:rPr>
        <w:t>согласовывается на территории округа организация проведения розничных ярмарок</w:t>
      </w:r>
      <w:r w:rsidR="004A17A0">
        <w:rPr>
          <w:rFonts w:ascii="Times New Roman" w:hAnsi="Times New Roman"/>
          <w:sz w:val="28"/>
          <w:szCs w:val="28"/>
        </w:rPr>
        <w:t xml:space="preserve"> в соответствии с утвержденным а</w:t>
      </w:r>
      <w:r w:rsidRPr="006339CE">
        <w:rPr>
          <w:rFonts w:ascii="Times New Roman" w:hAnsi="Times New Roman"/>
          <w:sz w:val="28"/>
          <w:szCs w:val="28"/>
        </w:rPr>
        <w:t>дресным перечнем мест проведения выставок-продаж, ярмарок-выставок, ярма</w:t>
      </w:r>
      <w:r w:rsidR="006339CE" w:rsidRPr="006339CE">
        <w:rPr>
          <w:rFonts w:ascii="Times New Roman" w:hAnsi="Times New Roman"/>
          <w:sz w:val="28"/>
          <w:szCs w:val="28"/>
        </w:rPr>
        <w:t>рок на территории округа на 2022</w:t>
      </w:r>
      <w:r w:rsidRPr="006339CE">
        <w:rPr>
          <w:rFonts w:ascii="Times New Roman" w:hAnsi="Times New Roman"/>
          <w:sz w:val="28"/>
          <w:szCs w:val="28"/>
        </w:rPr>
        <w:t xml:space="preserve"> год. За отчетный период проведено </w:t>
      </w:r>
      <w:r w:rsidR="006339CE" w:rsidRPr="006339CE">
        <w:rPr>
          <w:rStyle w:val="afd"/>
          <w:rFonts w:ascii="Times New Roman" w:eastAsia="Calibri" w:hAnsi="Times New Roman"/>
          <w:sz w:val="28"/>
          <w:szCs w:val="28"/>
        </w:rPr>
        <w:t>125 ярмарок, в том числе 44</w:t>
      </w:r>
      <w:r w:rsidR="004A17A0">
        <w:rPr>
          <w:rStyle w:val="afd"/>
          <w:rFonts w:ascii="Times New Roman" w:eastAsia="Calibri" w:hAnsi="Times New Roman"/>
          <w:sz w:val="28"/>
          <w:szCs w:val="28"/>
        </w:rPr>
        <w:t xml:space="preserve"> ярмар</w:t>
      </w:r>
      <w:r w:rsidRPr="006339CE">
        <w:rPr>
          <w:rStyle w:val="afd"/>
          <w:rFonts w:ascii="Times New Roman" w:eastAsia="Calibri" w:hAnsi="Times New Roman"/>
          <w:sz w:val="28"/>
          <w:szCs w:val="28"/>
        </w:rPr>
        <w:t>к</w:t>
      </w:r>
      <w:r w:rsidR="004A17A0">
        <w:rPr>
          <w:rStyle w:val="afd"/>
          <w:rFonts w:ascii="Times New Roman" w:eastAsia="Calibri" w:hAnsi="Times New Roman"/>
          <w:sz w:val="28"/>
          <w:szCs w:val="28"/>
        </w:rPr>
        <w:t>и</w:t>
      </w:r>
      <w:r w:rsidRPr="006339CE">
        <w:rPr>
          <w:rStyle w:val="afd"/>
          <w:rFonts w:ascii="Times New Roman" w:eastAsia="Calibri" w:hAnsi="Times New Roman"/>
          <w:sz w:val="28"/>
          <w:szCs w:val="28"/>
        </w:rPr>
        <w:t xml:space="preserve"> «выходного дня» с широким привлечением хозяйствующих субъектов, осуществляющих деятельность в агропромышленном комплексе округа</w:t>
      </w:r>
      <w:r w:rsidR="004A17A0">
        <w:rPr>
          <w:rStyle w:val="afd"/>
          <w:rFonts w:ascii="Times New Roman" w:eastAsia="Calibri" w:hAnsi="Times New Roman"/>
          <w:sz w:val="28"/>
          <w:szCs w:val="28"/>
        </w:rPr>
        <w:t>,</w:t>
      </w:r>
      <w:r w:rsidRPr="006339CE">
        <w:rPr>
          <w:rStyle w:val="afd"/>
          <w:rFonts w:ascii="Times New Roman" w:eastAsia="Calibri" w:hAnsi="Times New Roman"/>
          <w:sz w:val="28"/>
          <w:szCs w:val="28"/>
        </w:rPr>
        <w:t xml:space="preserve"> и граждан, ведущих личное подсобное хозяйство. На </w:t>
      </w:r>
      <w:r w:rsidR="00FF7DFD" w:rsidRPr="006339CE">
        <w:rPr>
          <w:rStyle w:val="afd"/>
          <w:rFonts w:ascii="Times New Roman" w:eastAsia="Calibri" w:hAnsi="Times New Roman"/>
          <w:sz w:val="28"/>
          <w:szCs w:val="28"/>
        </w:rPr>
        <w:t>ярмарках реализовано</w:t>
      </w:r>
      <w:r w:rsidRPr="006339CE">
        <w:rPr>
          <w:rStyle w:val="afd"/>
          <w:rFonts w:ascii="Times New Roman" w:eastAsia="Calibri" w:hAnsi="Times New Roman"/>
          <w:sz w:val="28"/>
          <w:szCs w:val="28"/>
        </w:rPr>
        <w:t xml:space="preserve"> около </w:t>
      </w:r>
      <w:r w:rsidR="006339CE" w:rsidRPr="006339CE">
        <w:rPr>
          <w:rStyle w:val="afd"/>
          <w:rFonts w:ascii="Times New Roman" w:eastAsia="Calibri" w:hAnsi="Times New Roman"/>
          <w:sz w:val="28"/>
          <w:szCs w:val="28"/>
        </w:rPr>
        <w:t>104,5</w:t>
      </w:r>
      <w:r w:rsidRPr="006339CE">
        <w:rPr>
          <w:rStyle w:val="afd"/>
          <w:rFonts w:ascii="Times New Roman" w:eastAsia="Calibri" w:hAnsi="Times New Roman"/>
          <w:sz w:val="28"/>
          <w:szCs w:val="28"/>
        </w:rPr>
        <w:t xml:space="preserve"> тонн продукции на общую </w:t>
      </w:r>
      <w:r w:rsidR="00FF7DFD" w:rsidRPr="006339CE">
        <w:rPr>
          <w:rStyle w:val="afd"/>
          <w:rFonts w:ascii="Times New Roman" w:eastAsia="Calibri" w:hAnsi="Times New Roman"/>
          <w:sz w:val="28"/>
          <w:szCs w:val="28"/>
        </w:rPr>
        <w:t>сумму 6510</w:t>
      </w:r>
      <w:r w:rsidR="006339CE" w:rsidRPr="006339CE">
        <w:rPr>
          <w:rStyle w:val="afd"/>
          <w:rFonts w:ascii="Times New Roman" w:eastAsia="Calibri" w:hAnsi="Times New Roman"/>
          <w:sz w:val="28"/>
          <w:szCs w:val="28"/>
        </w:rPr>
        <w:t>,2</w:t>
      </w:r>
      <w:r w:rsidR="00CC64A8" w:rsidRPr="006339CE">
        <w:rPr>
          <w:rStyle w:val="afd"/>
          <w:rFonts w:ascii="Times New Roman" w:eastAsia="Calibri" w:hAnsi="Times New Roman"/>
          <w:sz w:val="28"/>
          <w:szCs w:val="28"/>
        </w:rPr>
        <w:t xml:space="preserve"> тыс. </w:t>
      </w:r>
      <w:r w:rsidRPr="006339CE">
        <w:rPr>
          <w:rStyle w:val="afd"/>
          <w:rFonts w:ascii="Times New Roman" w:eastAsia="Calibri" w:hAnsi="Times New Roman"/>
          <w:sz w:val="28"/>
          <w:szCs w:val="28"/>
        </w:rPr>
        <w:t xml:space="preserve"> ру</w:t>
      </w:r>
      <w:r w:rsidR="006A5D5A" w:rsidRPr="006339CE">
        <w:rPr>
          <w:rStyle w:val="afd"/>
          <w:rFonts w:ascii="Times New Roman" w:eastAsia="Calibri" w:hAnsi="Times New Roman"/>
          <w:sz w:val="28"/>
          <w:szCs w:val="28"/>
        </w:rPr>
        <w:t>б</w:t>
      </w:r>
      <w:r w:rsidRPr="006339CE">
        <w:rPr>
          <w:rStyle w:val="afd"/>
          <w:rFonts w:ascii="Times New Roman" w:eastAsia="Calibri" w:hAnsi="Times New Roman"/>
          <w:sz w:val="28"/>
          <w:szCs w:val="28"/>
        </w:rPr>
        <w:t>.</w:t>
      </w:r>
    </w:p>
    <w:p w:rsidR="00D2143C" w:rsidRPr="00CA31AB" w:rsidRDefault="004A17A0" w:rsidP="002F6439">
      <w:pPr>
        <w:pStyle w:val="27"/>
        <w:spacing w:after="0" w:line="240" w:lineRule="auto"/>
        <w:ind w:firstLine="709"/>
        <w:jc w:val="both"/>
      </w:pPr>
      <w:r>
        <w:rPr>
          <w:b/>
          <w:i/>
        </w:rPr>
        <w:t>Местный бюджет</w:t>
      </w:r>
      <w:r w:rsidR="005C2CEA" w:rsidRPr="00A67D31">
        <w:rPr>
          <w:b/>
          <w:i/>
        </w:rPr>
        <w:t>.</w:t>
      </w:r>
      <w:r w:rsidR="00DA06B4" w:rsidRPr="00A67D31">
        <w:rPr>
          <w:color w:val="000000"/>
        </w:rPr>
        <w:t xml:space="preserve"> </w:t>
      </w:r>
      <w:r w:rsidR="00D2143C" w:rsidRPr="00CA31AB">
        <w:t>Финансовым управлением администрации</w:t>
      </w:r>
      <w:r w:rsidR="00522F93" w:rsidRPr="00CA31AB">
        <w:t xml:space="preserve"> </w:t>
      </w:r>
      <w:r w:rsidR="001005BA">
        <w:t xml:space="preserve">Минераловодского городского </w:t>
      </w:r>
      <w:r w:rsidR="00522F93" w:rsidRPr="00CA31AB">
        <w:t>округа</w:t>
      </w:r>
      <w:r w:rsidR="00D2143C" w:rsidRPr="00CA31AB">
        <w:t xml:space="preserve"> (далее – финансовое управление) в течение отчетного года в соответствии с Положением о финансовом управлении осуществлялись</w:t>
      </w:r>
      <w:r w:rsidR="00CC7F36" w:rsidRPr="00CA31AB">
        <w:t>:</w:t>
      </w:r>
      <w:r w:rsidR="00D2143C" w:rsidRPr="00CA31AB">
        <w:t xml:space="preserve"> проведение единой финансовой, бюджетной и налоговой политики на территории округа, непосредственное составление проекта </w:t>
      </w:r>
      <w:r>
        <w:t>местного бюджета</w:t>
      </w:r>
      <w:r w:rsidR="00D2143C" w:rsidRPr="00CA31AB">
        <w:t xml:space="preserve">, организация исполнения местного бюджета, составление отчета о его исполнении, внутренний муниципальный финансовый контроль. </w:t>
      </w:r>
    </w:p>
    <w:p w:rsidR="00FB4C8C" w:rsidRPr="00CA31AB" w:rsidRDefault="00FB4C8C" w:rsidP="002F6439">
      <w:pPr>
        <w:spacing w:after="0" w:line="240" w:lineRule="auto"/>
        <w:ind w:firstLine="709"/>
        <w:jc w:val="both"/>
        <w:rPr>
          <w:rFonts w:ascii="Times New Roman" w:hAnsi="Times New Roman"/>
          <w:sz w:val="28"/>
          <w:szCs w:val="28"/>
        </w:rPr>
      </w:pPr>
      <w:r w:rsidRPr="00CA31AB">
        <w:rPr>
          <w:rFonts w:ascii="Times New Roman" w:hAnsi="Times New Roman"/>
          <w:sz w:val="28"/>
          <w:szCs w:val="28"/>
        </w:rPr>
        <w:t>Ежемесячно в течение отчетного года выполнялся мониторинг и оперативный анализ исполнен</w:t>
      </w:r>
      <w:r w:rsidR="004A17A0">
        <w:rPr>
          <w:rFonts w:ascii="Times New Roman" w:hAnsi="Times New Roman"/>
          <w:sz w:val="28"/>
          <w:szCs w:val="28"/>
        </w:rPr>
        <w:t>ия доходной части местного бюджета</w:t>
      </w:r>
      <w:r w:rsidRPr="00CA31AB">
        <w:rPr>
          <w:rFonts w:ascii="Times New Roman" w:hAnsi="Times New Roman"/>
          <w:sz w:val="28"/>
          <w:szCs w:val="28"/>
        </w:rPr>
        <w:t>.</w:t>
      </w:r>
    </w:p>
    <w:p w:rsidR="00FB4C8C" w:rsidRPr="00CA31AB" w:rsidRDefault="00FB4C8C" w:rsidP="002F6439">
      <w:pPr>
        <w:pStyle w:val="a6"/>
        <w:spacing w:after="0"/>
        <w:ind w:firstLine="709"/>
        <w:jc w:val="both"/>
        <w:rPr>
          <w:rStyle w:val="a7"/>
          <w:rFonts w:eastAsia="Calibri"/>
          <w:color w:val="000000"/>
          <w:sz w:val="28"/>
          <w:szCs w:val="28"/>
        </w:rPr>
      </w:pPr>
      <w:r w:rsidRPr="00CA31AB">
        <w:rPr>
          <w:sz w:val="28"/>
          <w:szCs w:val="28"/>
        </w:rPr>
        <w:t xml:space="preserve"> За отчетный период принимались все необходимые меры по обеспечению сбалансированности и наполняемости местного бюджета.</w:t>
      </w:r>
      <w:r w:rsidRPr="00CA31AB">
        <w:rPr>
          <w:rStyle w:val="a7"/>
          <w:rFonts w:eastAsia="Calibri"/>
          <w:color w:val="000000"/>
          <w:sz w:val="28"/>
          <w:szCs w:val="28"/>
        </w:rPr>
        <w:t xml:space="preserve"> </w:t>
      </w:r>
    </w:p>
    <w:p w:rsidR="00FB4C8C" w:rsidRPr="00CA31AB" w:rsidRDefault="00522F93" w:rsidP="002F6439">
      <w:pPr>
        <w:spacing w:after="0" w:line="240" w:lineRule="auto"/>
        <w:ind w:firstLine="709"/>
        <w:jc w:val="both"/>
        <w:rPr>
          <w:rFonts w:ascii="Times New Roman" w:hAnsi="Times New Roman"/>
          <w:sz w:val="28"/>
          <w:szCs w:val="28"/>
        </w:rPr>
      </w:pPr>
      <w:r w:rsidRPr="00CA31AB">
        <w:rPr>
          <w:rFonts w:ascii="Times New Roman" w:hAnsi="Times New Roman"/>
          <w:sz w:val="28"/>
          <w:szCs w:val="28"/>
        </w:rPr>
        <w:t>По отчетным данным за 2022</w:t>
      </w:r>
      <w:r w:rsidR="00FB4C8C" w:rsidRPr="00CA31AB">
        <w:rPr>
          <w:rFonts w:ascii="Times New Roman" w:hAnsi="Times New Roman"/>
          <w:sz w:val="28"/>
          <w:szCs w:val="28"/>
        </w:rPr>
        <w:t xml:space="preserve"> год общий объем доходов</w:t>
      </w:r>
      <w:r w:rsidR="004A17A0">
        <w:rPr>
          <w:rFonts w:ascii="Times New Roman" w:hAnsi="Times New Roman"/>
          <w:sz w:val="28"/>
          <w:szCs w:val="28"/>
        </w:rPr>
        <w:t xml:space="preserve"> местного </w:t>
      </w:r>
      <w:r w:rsidR="00FB4C8C" w:rsidRPr="00CA31AB">
        <w:rPr>
          <w:rFonts w:ascii="Times New Roman" w:hAnsi="Times New Roman"/>
          <w:sz w:val="28"/>
          <w:szCs w:val="28"/>
        </w:rPr>
        <w:t xml:space="preserve"> </w:t>
      </w:r>
      <w:r w:rsidR="004A17A0">
        <w:rPr>
          <w:rFonts w:ascii="Times New Roman" w:hAnsi="Times New Roman"/>
          <w:sz w:val="28"/>
          <w:szCs w:val="28"/>
        </w:rPr>
        <w:t>бюджета</w:t>
      </w:r>
      <w:r w:rsidRPr="00CA31AB">
        <w:rPr>
          <w:rFonts w:ascii="Times New Roman" w:hAnsi="Times New Roman"/>
          <w:sz w:val="28"/>
          <w:szCs w:val="28"/>
        </w:rPr>
        <w:t xml:space="preserve"> составил 4800684,38</w:t>
      </w:r>
      <w:r w:rsidR="00FB4C8C" w:rsidRPr="00CA31AB">
        <w:rPr>
          <w:rFonts w:ascii="Times New Roman" w:hAnsi="Times New Roman"/>
          <w:sz w:val="28"/>
          <w:szCs w:val="28"/>
        </w:rPr>
        <w:t xml:space="preserve"> тыс. руб</w:t>
      </w:r>
      <w:r w:rsidR="006A5D5A" w:rsidRPr="00CA31AB">
        <w:rPr>
          <w:rFonts w:ascii="Times New Roman" w:hAnsi="Times New Roman"/>
          <w:sz w:val="28"/>
          <w:szCs w:val="28"/>
        </w:rPr>
        <w:t>.</w:t>
      </w:r>
      <w:r w:rsidRPr="00CA31AB">
        <w:rPr>
          <w:rFonts w:ascii="Times New Roman" w:hAnsi="Times New Roman"/>
          <w:sz w:val="28"/>
          <w:szCs w:val="28"/>
        </w:rPr>
        <w:t xml:space="preserve"> или 94,04</w:t>
      </w:r>
      <w:r w:rsidR="00FB4C8C" w:rsidRPr="00CA31AB">
        <w:rPr>
          <w:rFonts w:ascii="Times New Roman" w:hAnsi="Times New Roman"/>
          <w:sz w:val="28"/>
          <w:szCs w:val="28"/>
        </w:rPr>
        <w:t xml:space="preserve"> % к годовым плановым назначениям, из них:</w:t>
      </w:r>
    </w:p>
    <w:p w:rsidR="00FB4C8C" w:rsidRPr="00CA31AB" w:rsidRDefault="00D74E30" w:rsidP="002F6439">
      <w:pPr>
        <w:spacing w:after="0" w:line="240" w:lineRule="auto"/>
        <w:ind w:firstLine="709"/>
        <w:jc w:val="both"/>
        <w:rPr>
          <w:rFonts w:ascii="Times New Roman" w:hAnsi="Times New Roman"/>
          <w:sz w:val="28"/>
          <w:szCs w:val="28"/>
        </w:rPr>
      </w:pPr>
      <w:r w:rsidRPr="00CA31AB">
        <w:rPr>
          <w:rFonts w:ascii="Times New Roman" w:hAnsi="Times New Roman"/>
          <w:sz w:val="28"/>
          <w:szCs w:val="28"/>
        </w:rPr>
        <w:t xml:space="preserve">- </w:t>
      </w:r>
      <w:r w:rsidR="00FB4C8C" w:rsidRPr="00CA31AB">
        <w:rPr>
          <w:rFonts w:ascii="Times New Roman" w:hAnsi="Times New Roman"/>
          <w:sz w:val="28"/>
          <w:szCs w:val="28"/>
        </w:rPr>
        <w:t>поступление по налоговым и ненало</w:t>
      </w:r>
      <w:r w:rsidR="00522F93" w:rsidRPr="00CA31AB">
        <w:rPr>
          <w:rFonts w:ascii="Times New Roman" w:hAnsi="Times New Roman"/>
          <w:sz w:val="28"/>
          <w:szCs w:val="28"/>
        </w:rPr>
        <w:t>говым доходам составило 1132699,25</w:t>
      </w:r>
      <w:r w:rsidR="00FB4C8C" w:rsidRPr="00CA31AB">
        <w:rPr>
          <w:rFonts w:ascii="Times New Roman" w:hAnsi="Times New Roman"/>
          <w:sz w:val="28"/>
          <w:szCs w:val="28"/>
        </w:rPr>
        <w:t> тыс. руб</w:t>
      </w:r>
      <w:r w:rsidR="006A5D5A" w:rsidRPr="00CA31AB">
        <w:rPr>
          <w:rFonts w:ascii="Times New Roman" w:hAnsi="Times New Roman"/>
          <w:sz w:val="28"/>
          <w:szCs w:val="28"/>
        </w:rPr>
        <w:t>.</w:t>
      </w:r>
      <w:r w:rsidR="00522F93" w:rsidRPr="00CA31AB">
        <w:rPr>
          <w:rFonts w:ascii="Times New Roman" w:hAnsi="Times New Roman"/>
          <w:sz w:val="28"/>
          <w:szCs w:val="28"/>
        </w:rPr>
        <w:t>, что составляет 109,22</w:t>
      </w:r>
      <w:r w:rsidR="006A5D5A" w:rsidRPr="00CA31AB">
        <w:rPr>
          <w:rFonts w:ascii="Times New Roman" w:hAnsi="Times New Roman"/>
          <w:sz w:val="28"/>
          <w:szCs w:val="28"/>
        </w:rPr>
        <w:t xml:space="preserve"> </w:t>
      </w:r>
      <w:r w:rsidR="00FB4C8C" w:rsidRPr="00CA31AB">
        <w:rPr>
          <w:rFonts w:ascii="Times New Roman" w:hAnsi="Times New Roman"/>
          <w:sz w:val="28"/>
          <w:szCs w:val="28"/>
        </w:rPr>
        <w:t>% к годовы</w:t>
      </w:r>
      <w:r w:rsidR="00522F93" w:rsidRPr="00CA31AB">
        <w:rPr>
          <w:rFonts w:ascii="Times New Roman" w:hAnsi="Times New Roman"/>
          <w:sz w:val="28"/>
          <w:szCs w:val="28"/>
        </w:rPr>
        <w:t>м плановым назначениям или 23,59</w:t>
      </w:r>
      <w:r w:rsidR="00FB4C8C" w:rsidRPr="00CA31AB">
        <w:rPr>
          <w:rFonts w:ascii="Times New Roman" w:hAnsi="Times New Roman"/>
          <w:sz w:val="28"/>
          <w:szCs w:val="28"/>
        </w:rPr>
        <w:t xml:space="preserve"> % в общем объеме доходов местного бюджета;</w:t>
      </w:r>
    </w:p>
    <w:p w:rsidR="00FB4C8C" w:rsidRPr="00CA31AB" w:rsidRDefault="00D74E30" w:rsidP="002F6439">
      <w:pPr>
        <w:spacing w:after="0" w:line="240" w:lineRule="auto"/>
        <w:ind w:firstLine="709"/>
        <w:jc w:val="both"/>
        <w:rPr>
          <w:rFonts w:ascii="Times New Roman" w:hAnsi="Times New Roman"/>
          <w:sz w:val="28"/>
          <w:szCs w:val="28"/>
        </w:rPr>
      </w:pPr>
      <w:r w:rsidRPr="00CA31AB">
        <w:rPr>
          <w:rFonts w:ascii="Times New Roman" w:hAnsi="Times New Roman"/>
          <w:sz w:val="28"/>
          <w:szCs w:val="28"/>
        </w:rPr>
        <w:lastRenderedPageBreak/>
        <w:t xml:space="preserve">- </w:t>
      </w:r>
      <w:r w:rsidR="00FB4C8C" w:rsidRPr="00CA31AB">
        <w:rPr>
          <w:rFonts w:ascii="Times New Roman" w:hAnsi="Times New Roman"/>
          <w:sz w:val="28"/>
          <w:szCs w:val="28"/>
        </w:rPr>
        <w:t>объем безвозмездных поступлений за от</w:t>
      </w:r>
      <w:r w:rsidR="00522F93" w:rsidRPr="00CA31AB">
        <w:rPr>
          <w:rFonts w:ascii="Times New Roman" w:hAnsi="Times New Roman"/>
          <w:sz w:val="28"/>
          <w:szCs w:val="28"/>
        </w:rPr>
        <w:t>четный период составил 3667985,13</w:t>
      </w:r>
      <w:r w:rsidR="00FB4C8C" w:rsidRPr="00CA31AB">
        <w:rPr>
          <w:rFonts w:ascii="Times New Roman" w:hAnsi="Times New Roman"/>
          <w:sz w:val="28"/>
          <w:szCs w:val="28"/>
        </w:rPr>
        <w:t xml:space="preserve"> тыс. руб</w:t>
      </w:r>
      <w:r w:rsidR="006A5D5A" w:rsidRPr="00CA31AB">
        <w:rPr>
          <w:rFonts w:ascii="Times New Roman" w:hAnsi="Times New Roman"/>
          <w:sz w:val="28"/>
          <w:szCs w:val="28"/>
        </w:rPr>
        <w:t>.</w:t>
      </w:r>
      <w:r w:rsidR="00594D3E" w:rsidRPr="00CA31AB">
        <w:rPr>
          <w:rFonts w:ascii="Times New Roman" w:hAnsi="Times New Roman"/>
          <w:sz w:val="28"/>
          <w:szCs w:val="28"/>
        </w:rPr>
        <w:t>, что составляет 90,18</w:t>
      </w:r>
      <w:r w:rsidR="00FB4C8C" w:rsidRPr="00CA31AB">
        <w:rPr>
          <w:rFonts w:ascii="Times New Roman" w:hAnsi="Times New Roman"/>
          <w:sz w:val="28"/>
          <w:szCs w:val="28"/>
        </w:rPr>
        <w:t xml:space="preserve"> % к годовы</w:t>
      </w:r>
      <w:r w:rsidR="00594D3E" w:rsidRPr="00CA31AB">
        <w:rPr>
          <w:rFonts w:ascii="Times New Roman" w:hAnsi="Times New Roman"/>
          <w:sz w:val="28"/>
          <w:szCs w:val="28"/>
        </w:rPr>
        <w:t>м плановым назначениям или 76,41</w:t>
      </w:r>
      <w:r w:rsidR="006A5D5A" w:rsidRPr="00CA31AB">
        <w:rPr>
          <w:rFonts w:ascii="Times New Roman" w:hAnsi="Times New Roman"/>
          <w:sz w:val="28"/>
          <w:szCs w:val="28"/>
        </w:rPr>
        <w:t xml:space="preserve"> </w:t>
      </w:r>
      <w:r w:rsidR="00FB4C8C" w:rsidRPr="00CA31AB">
        <w:rPr>
          <w:rFonts w:ascii="Times New Roman" w:hAnsi="Times New Roman"/>
          <w:sz w:val="28"/>
          <w:szCs w:val="28"/>
        </w:rPr>
        <w:t xml:space="preserve">% в общем объеме доходов </w:t>
      </w:r>
      <w:r w:rsidR="004A17A0">
        <w:rPr>
          <w:rFonts w:ascii="Times New Roman" w:hAnsi="Times New Roman"/>
          <w:sz w:val="28"/>
          <w:szCs w:val="28"/>
        </w:rPr>
        <w:t xml:space="preserve">местного </w:t>
      </w:r>
      <w:r w:rsidR="00FB4C8C" w:rsidRPr="00CA31AB">
        <w:rPr>
          <w:rFonts w:ascii="Times New Roman" w:hAnsi="Times New Roman"/>
          <w:sz w:val="28"/>
          <w:szCs w:val="28"/>
        </w:rPr>
        <w:t>бюджета.</w:t>
      </w:r>
    </w:p>
    <w:p w:rsidR="00FB4C8C" w:rsidRPr="00CA31AB" w:rsidRDefault="00ED2DAF" w:rsidP="002F6439">
      <w:pPr>
        <w:spacing w:after="0" w:line="240" w:lineRule="auto"/>
        <w:ind w:firstLine="709"/>
        <w:jc w:val="both"/>
        <w:rPr>
          <w:rFonts w:ascii="Times New Roman" w:hAnsi="Times New Roman"/>
          <w:sz w:val="28"/>
          <w:szCs w:val="28"/>
        </w:rPr>
      </w:pPr>
      <w:r>
        <w:rPr>
          <w:rFonts w:ascii="Times New Roman" w:hAnsi="Times New Roman"/>
          <w:sz w:val="28"/>
          <w:szCs w:val="28"/>
        </w:rPr>
        <w:t>По сравнению с 2021</w:t>
      </w:r>
      <w:r w:rsidR="00FB4C8C" w:rsidRPr="00CA31AB">
        <w:rPr>
          <w:rFonts w:ascii="Times New Roman" w:hAnsi="Times New Roman"/>
          <w:sz w:val="28"/>
          <w:szCs w:val="28"/>
        </w:rPr>
        <w:t xml:space="preserve"> годом объем доходов местного бюдже</w:t>
      </w:r>
      <w:r w:rsidR="00594D3E" w:rsidRPr="00CA31AB">
        <w:rPr>
          <w:rFonts w:ascii="Times New Roman" w:hAnsi="Times New Roman"/>
          <w:sz w:val="28"/>
          <w:szCs w:val="28"/>
        </w:rPr>
        <w:t>та увеличился на 6,82</w:t>
      </w:r>
      <w:r w:rsidR="006A5D5A" w:rsidRPr="00CA31AB">
        <w:rPr>
          <w:rFonts w:ascii="Times New Roman" w:hAnsi="Times New Roman"/>
          <w:sz w:val="28"/>
          <w:szCs w:val="28"/>
        </w:rPr>
        <w:t xml:space="preserve"> </w:t>
      </w:r>
      <w:r w:rsidR="00594D3E" w:rsidRPr="00CA31AB">
        <w:rPr>
          <w:rFonts w:ascii="Times New Roman" w:hAnsi="Times New Roman"/>
          <w:sz w:val="28"/>
          <w:szCs w:val="28"/>
        </w:rPr>
        <w:t>% или на 306549,31</w:t>
      </w:r>
      <w:r w:rsidR="00FB4C8C" w:rsidRPr="00CA31AB">
        <w:rPr>
          <w:rFonts w:ascii="Times New Roman" w:hAnsi="Times New Roman"/>
          <w:sz w:val="28"/>
          <w:szCs w:val="28"/>
        </w:rPr>
        <w:t xml:space="preserve"> тыс. руб</w:t>
      </w:r>
      <w:r w:rsidR="006A5D5A" w:rsidRPr="00CA31AB">
        <w:rPr>
          <w:rFonts w:ascii="Times New Roman" w:hAnsi="Times New Roman"/>
          <w:sz w:val="28"/>
          <w:szCs w:val="28"/>
        </w:rPr>
        <w:t>.</w:t>
      </w:r>
      <w:r w:rsidR="00FB4C8C" w:rsidRPr="00CA31AB">
        <w:rPr>
          <w:rFonts w:ascii="Times New Roman" w:hAnsi="Times New Roman"/>
          <w:sz w:val="28"/>
          <w:szCs w:val="28"/>
        </w:rPr>
        <w:t>, при этом поступление налоговых и неналоговых</w:t>
      </w:r>
      <w:r w:rsidR="00594D3E" w:rsidRPr="00CA31AB">
        <w:rPr>
          <w:rFonts w:ascii="Times New Roman" w:hAnsi="Times New Roman"/>
          <w:sz w:val="28"/>
          <w:szCs w:val="28"/>
        </w:rPr>
        <w:t xml:space="preserve"> доходов увеличилось на 169942,99</w:t>
      </w:r>
      <w:r w:rsidR="00FB4C8C" w:rsidRPr="00CA31AB">
        <w:rPr>
          <w:rFonts w:ascii="Times New Roman" w:hAnsi="Times New Roman"/>
          <w:sz w:val="28"/>
          <w:szCs w:val="28"/>
        </w:rPr>
        <w:t xml:space="preserve"> тыс. руб</w:t>
      </w:r>
      <w:r w:rsidR="006A5D5A" w:rsidRPr="00CA31AB">
        <w:rPr>
          <w:rFonts w:ascii="Times New Roman" w:hAnsi="Times New Roman"/>
          <w:sz w:val="28"/>
          <w:szCs w:val="28"/>
        </w:rPr>
        <w:t>.</w:t>
      </w:r>
      <w:r w:rsidR="00594D3E" w:rsidRPr="00CA31AB">
        <w:rPr>
          <w:rFonts w:ascii="Times New Roman" w:hAnsi="Times New Roman"/>
          <w:sz w:val="28"/>
          <w:szCs w:val="28"/>
        </w:rPr>
        <w:t xml:space="preserve"> или на 17,65</w:t>
      </w:r>
      <w:r w:rsidR="006A5D5A" w:rsidRPr="00CA31AB">
        <w:rPr>
          <w:rFonts w:ascii="Times New Roman" w:hAnsi="Times New Roman"/>
          <w:sz w:val="28"/>
          <w:szCs w:val="28"/>
        </w:rPr>
        <w:t xml:space="preserve"> </w:t>
      </w:r>
      <w:r w:rsidR="00FB4C8C" w:rsidRPr="00CA31AB">
        <w:rPr>
          <w:rFonts w:ascii="Times New Roman" w:hAnsi="Times New Roman"/>
          <w:sz w:val="28"/>
          <w:szCs w:val="28"/>
        </w:rPr>
        <w:t>%.</w:t>
      </w:r>
    </w:p>
    <w:p w:rsidR="00FB4C8C" w:rsidRPr="00CA31AB" w:rsidRDefault="00FB4C8C" w:rsidP="002F6439">
      <w:pPr>
        <w:spacing w:after="0" w:line="240" w:lineRule="auto"/>
        <w:ind w:firstLine="709"/>
        <w:jc w:val="both"/>
        <w:rPr>
          <w:rFonts w:ascii="Times New Roman" w:hAnsi="Times New Roman"/>
          <w:sz w:val="28"/>
          <w:szCs w:val="28"/>
        </w:rPr>
      </w:pPr>
      <w:r w:rsidRPr="00CA31AB">
        <w:rPr>
          <w:rFonts w:ascii="Times New Roman" w:hAnsi="Times New Roman"/>
          <w:sz w:val="28"/>
          <w:szCs w:val="28"/>
        </w:rPr>
        <w:t>В структуре налоговых и неналоговых доходо</w:t>
      </w:r>
      <w:r w:rsidR="00CA31AB" w:rsidRPr="00CA31AB">
        <w:rPr>
          <w:rFonts w:ascii="Times New Roman" w:hAnsi="Times New Roman"/>
          <w:sz w:val="28"/>
          <w:szCs w:val="28"/>
        </w:rPr>
        <w:t>в наибольший удельный вес (84,22</w:t>
      </w:r>
      <w:r w:rsidRPr="00CA31AB">
        <w:rPr>
          <w:rFonts w:ascii="Times New Roman" w:hAnsi="Times New Roman"/>
          <w:sz w:val="28"/>
          <w:szCs w:val="28"/>
        </w:rPr>
        <w:t xml:space="preserve">%) составляют пять видов доходов: налог на доходы физических лиц, налог, взимаемый в связи с применением упрощенной системы налогообложения, налог на имущество физических лиц, земельный налог и арендная плата за земельные участки. </w:t>
      </w:r>
    </w:p>
    <w:p w:rsidR="00CA31AB" w:rsidRPr="00CA31AB" w:rsidRDefault="00FB4C8C" w:rsidP="002F6439">
      <w:pPr>
        <w:spacing w:after="0" w:line="240" w:lineRule="auto"/>
        <w:ind w:firstLine="709"/>
        <w:jc w:val="both"/>
        <w:rPr>
          <w:rFonts w:ascii="Times New Roman" w:hAnsi="Times New Roman"/>
          <w:sz w:val="28"/>
          <w:szCs w:val="28"/>
        </w:rPr>
      </w:pPr>
      <w:r w:rsidRPr="00CA31AB">
        <w:rPr>
          <w:rFonts w:ascii="Times New Roman" w:hAnsi="Times New Roman"/>
          <w:sz w:val="28"/>
          <w:szCs w:val="28"/>
        </w:rPr>
        <w:t>Поступление в местный бюджет налога на доходы физических лиц за от</w:t>
      </w:r>
      <w:r w:rsidR="00CA31AB" w:rsidRPr="00CA31AB">
        <w:rPr>
          <w:rFonts w:ascii="Times New Roman" w:hAnsi="Times New Roman"/>
          <w:sz w:val="28"/>
          <w:szCs w:val="28"/>
        </w:rPr>
        <w:t>четный период составило 517848,64</w:t>
      </w:r>
      <w:r w:rsidRPr="00CA31AB">
        <w:rPr>
          <w:rFonts w:ascii="Times New Roman" w:hAnsi="Times New Roman"/>
          <w:sz w:val="28"/>
          <w:szCs w:val="28"/>
        </w:rPr>
        <w:t> тыс. руб</w:t>
      </w:r>
      <w:r w:rsidR="004D3472" w:rsidRPr="00CA31AB">
        <w:rPr>
          <w:rFonts w:ascii="Times New Roman" w:hAnsi="Times New Roman"/>
          <w:sz w:val="28"/>
          <w:szCs w:val="28"/>
        </w:rPr>
        <w:t>.</w:t>
      </w:r>
      <w:r w:rsidR="00CA31AB" w:rsidRPr="00CA31AB">
        <w:rPr>
          <w:rFonts w:ascii="Times New Roman" w:hAnsi="Times New Roman"/>
          <w:sz w:val="28"/>
          <w:szCs w:val="28"/>
        </w:rPr>
        <w:t xml:space="preserve"> или 102,54</w:t>
      </w:r>
      <w:r w:rsidR="004D3472" w:rsidRPr="00CA31AB">
        <w:rPr>
          <w:rFonts w:ascii="Times New Roman" w:hAnsi="Times New Roman"/>
          <w:sz w:val="28"/>
          <w:szCs w:val="28"/>
        </w:rPr>
        <w:t xml:space="preserve"> </w:t>
      </w:r>
      <w:r w:rsidRPr="00CA31AB">
        <w:rPr>
          <w:rFonts w:ascii="Times New Roman" w:hAnsi="Times New Roman"/>
          <w:sz w:val="28"/>
          <w:szCs w:val="28"/>
        </w:rPr>
        <w:t xml:space="preserve">% исполнения к плановым </w:t>
      </w:r>
      <w:r w:rsidR="00ED2DAF">
        <w:rPr>
          <w:rFonts w:ascii="Times New Roman" w:hAnsi="Times New Roman"/>
          <w:sz w:val="28"/>
          <w:szCs w:val="28"/>
        </w:rPr>
        <w:t>назначениям. По сравнению с 2021</w:t>
      </w:r>
      <w:r w:rsidRPr="00CA31AB">
        <w:rPr>
          <w:rFonts w:ascii="Times New Roman" w:hAnsi="Times New Roman"/>
          <w:sz w:val="28"/>
          <w:szCs w:val="28"/>
        </w:rPr>
        <w:t xml:space="preserve"> годом поступлен</w:t>
      </w:r>
      <w:r w:rsidR="00CA31AB" w:rsidRPr="00CA31AB">
        <w:rPr>
          <w:rFonts w:ascii="Times New Roman" w:hAnsi="Times New Roman"/>
          <w:sz w:val="28"/>
          <w:szCs w:val="28"/>
        </w:rPr>
        <w:t>ие налога увеличилось на 59498,78</w:t>
      </w:r>
      <w:r w:rsidRPr="00CA31AB">
        <w:rPr>
          <w:rFonts w:ascii="Times New Roman" w:hAnsi="Times New Roman"/>
          <w:sz w:val="28"/>
          <w:szCs w:val="28"/>
        </w:rPr>
        <w:t xml:space="preserve"> тыс. руб</w:t>
      </w:r>
      <w:r w:rsidR="004D3472" w:rsidRPr="00CA31AB">
        <w:rPr>
          <w:rFonts w:ascii="Times New Roman" w:hAnsi="Times New Roman"/>
          <w:sz w:val="28"/>
          <w:szCs w:val="28"/>
        </w:rPr>
        <w:t>.</w:t>
      </w:r>
      <w:r w:rsidR="00CA31AB" w:rsidRPr="00CA31AB">
        <w:rPr>
          <w:rFonts w:ascii="Times New Roman" w:hAnsi="Times New Roman"/>
          <w:sz w:val="28"/>
          <w:szCs w:val="28"/>
        </w:rPr>
        <w:t xml:space="preserve"> или на 12,98</w:t>
      </w:r>
      <w:r w:rsidR="004D3472" w:rsidRPr="00CA31AB">
        <w:rPr>
          <w:rFonts w:ascii="Times New Roman" w:hAnsi="Times New Roman"/>
          <w:sz w:val="28"/>
          <w:szCs w:val="28"/>
        </w:rPr>
        <w:t xml:space="preserve"> </w:t>
      </w:r>
      <w:r w:rsidRPr="00CA31AB">
        <w:rPr>
          <w:rFonts w:ascii="Times New Roman" w:hAnsi="Times New Roman"/>
          <w:sz w:val="28"/>
          <w:szCs w:val="28"/>
        </w:rPr>
        <w:t>%. Увеличение поступлений обусловлено ростом налогооблагаемой базы</w:t>
      </w:r>
      <w:r w:rsidR="00CA31AB" w:rsidRPr="00CA31AB">
        <w:rPr>
          <w:rFonts w:ascii="Times New Roman" w:hAnsi="Times New Roman"/>
          <w:sz w:val="28"/>
          <w:szCs w:val="28"/>
        </w:rPr>
        <w:t xml:space="preserve"> в связи с увеличением с </w:t>
      </w:r>
      <w:r w:rsidR="00FF7DFD" w:rsidRPr="00CA31AB">
        <w:rPr>
          <w:rFonts w:ascii="Times New Roman" w:hAnsi="Times New Roman"/>
          <w:sz w:val="28"/>
          <w:szCs w:val="28"/>
        </w:rPr>
        <w:t>01.06.2022 минимального</w:t>
      </w:r>
      <w:r w:rsidR="00CA31AB" w:rsidRPr="00CA31AB">
        <w:rPr>
          <w:rFonts w:ascii="Times New Roman" w:hAnsi="Times New Roman"/>
          <w:sz w:val="28"/>
          <w:szCs w:val="28"/>
        </w:rPr>
        <w:t xml:space="preserve"> размера оплаты труда и индексации с 01.07.2022</w:t>
      </w:r>
      <w:r w:rsidR="004A17A0">
        <w:rPr>
          <w:rFonts w:ascii="Times New Roman" w:hAnsi="Times New Roman"/>
          <w:sz w:val="28"/>
          <w:szCs w:val="28"/>
        </w:rPr>
        <w:t xml:space="preserve"> </w:t>
      </w:r>
      <w:r w:rsidR="00CA31AB" w:rsidRPr="00CA31AB">
        <w:rPr>
          <w:rFonts w:ascii="Times New Roman" w:hAnsi="Times New Roman"/>
          <w:sz w:val="28"/>
          <w:szCs w:val="28"/>
        </w:rPr>
        <w:t xml:space="preserve">размера заработной платы работников бюджетной сферы. </w:t>
      </w:r>
    </w:p>
    <w:p w:rsidR="00AA4EE3" w:rsidRPr="00DC621A" w:rsidRDefault="00FB4C8C" w:rsidP="002F6439">
      <w:pPr>
        <w:spacing w:after="0" w:line="240" w:lineRule="auto"/>
        <w:ind w:firstLine="709"/>
        <w:jc w:val="both"/>
        <w:rPr>
          <w:rFonts w:ascii="Times New Roman" w:hAnsi="Times New Roman"/>
          <w:sz w:val="28"/>
          <w:szCs w:val="28"/>
        </w:rPr>
      </w:pPr>
      <w:r w:rsidRPr="00DC621A">
        <w:rPr>
          <w:rFonts w:ascii="Times New Roman" w:hAnsi="Times New Roman"/>
          <w:sz w:val="28"/>
          <w:szCs w:val="28"/>
        </w:rPr>
        <w:t>Уточненные плановые назначения по налогу, взимаемому в связи с применением</w:t>
      </w:r>
      <w:r w:rsidR="004D3472" w:rsidRPr="00DC621A">
        <w:rPr>
          <w:rFonts w:ascii="Times New Roman" w:hAnsi="Times New Roman"/>
          <w:sz w:val="28"/>
          <w:szCs w:val="28"/>
        </w:rPr>
        <w:t xml:space="preserve"> упрощенной системы налогообложения</w:t>
      </w:r>
      <w:r w:rsidR="00AA4EE3" w:rsidRPr="00DC621A">
        <w:rPr>
          <w:rFonts w:ascii="Times New Roman" w:hAnsi="Times New Roman"/>
          <w:sz w:val="28"/>
          <w:szCs w:val="28"/>
        </w:rPr>
        <w:t>, исполнены на 102,89</w:t>
      </w:r>
      <w:r w:rsidR="004D3472" w:rsidRPr="00DC621A">
        <w:rPr>
          <w:rFonts w:ascii="Times New Roman" w:hAnsi="Times New Roman"/>
          <w:sz w:val="28"/>
          <w:szCs w:val="28"/>
        </w:rPr>
        <w:t xml:space="preserve"> </w:t>
      </w:r>
      <w:r w:rsidRPr="00DC621A">
        <w:rPr>
          <w:rFonts w:ascii="Times New Roman" w:hAnsi="Times New Roman"/>
          <w:sz w:val="28"/>
          <w:szCs w:val="28"/>
        </w:rPr>
        <w:t>%. Фактическое поступление в местный бюджет по данному виду налогов за</w:t>
      </w:r>
      <w:r w:rsidR="00AA4EE3" w:rsidRPr="00DC621A">
        <w:rPr>
          <w:rFonts w:ascii="Times New Roman" w:hAnsi="Times New Roman"/>
          <w:sz w:val="28"/>
          <w:szCs w:val="28"/>
        </w:rPr>
        <w:t xml:space="preserve"> отчетный период составило 69464,01</w:t>
      </w:r>
      <w:r w:rsidRPr="00DC621A">
        <w:rPr>
          <w:rFonts w:ascii="Times New Roman" w:hAnsi="Times New Roman"/>
          <w:sz w:val="28"/>
          <w:szCs w:val="28"/>
        </w:rPr>
        <w:t xml:space="preserve"> тыс. ру</w:t>
      </w:r>
      <w:r w:rsidR="004D3472" w:rsidRPr="00DC621A">
        <w:rPr>
          <w:rFonts w:ascii="Times New Roman" w:hAnsi="Times New Roman"/>
          <w:sz w:val="28"/>
          <w:szCs w:val="28"/>
        </w:rPr>
        <w:t>б</w:t>
      </w:r>
      <w:r w:rsidR="00AA4EE3" w:rsidRPr="00DC621A">
        <w:rPr>
          <w:rFonts w:ascii="Times New Roman" w:hAnsi="Times New Roman"/>
          <w:sz w:val="28"/>
          <w:szCs w:val="28"/>
        </w:rPr>
        <w:t>.</w:t>
      </w:r>
    </w:p>
    <w:p w:rsidR="00FB4C8C" w:rsidRPr="00DC621A" w:rsidRDefault="00FB4C8C" w:rsidP="002F6439">
      <w:pPr>
        <w:spacing w:after="0" w:line="240" w:lineRule="auto"/>
        <w:ind w:firstLine="709"/>
        <w:jc w:val="both"/>
        <w:rPr>
          <w:rFonts w:ascii="Times New Roman" w:hAnsi="Times New Roman"/>
          <w:sz w:val="28"/>
          <w:szCs w:val="28"/>
        </w:rPr>
      </w:pPr>
      <w:r w:rsidRPr="00DC621A">
        <w:rPr>
          <w:rFonts w:ascii="Times New Roman" w:hAnsi="Times New Roman"/>
          <w:sz w:val="28"/>
          <w:szCs w:val="28"/>
        </w:rPr>
        <w:t>Годовой объем фактически поступившего в местный бюджет налога на имущество</w:t>
      </w:r>
      <w:r w:rsidR="00AA4EE3" w:rsidRPr="00DC621A">
        <w:rPr>
          <w:rFonts w:ascii="Times New Roman" w:hAnsi="Times New Roman"/>
          <w:sz w:val="28"/>
          <w:szCs w:val="28"/>
        </w:rPr>
        <w:t xml:space="preserve"> физических лиц составил 89624,41</w:t>
      </w:r>
      <w:r w:rsidRPr="00DC621A">
        <w:rPr>
          <w:rFonts w:ascii="Times New Roman" w:hAnsi="Times New Roman"/>
          <w:sz w:val="28"/>
          <w:szCs w:val="28"/>
        </w:rPr>
        <w:t xml:space="preserve"> тыс. руб</w:t>
      </w:r>
      <w:r w:rsidR="004D3472" w:rsidRPr="00DC621A">
        <w:rPr>
          <w:rFonts w:ascii="Times New Roman" w:hAnsi="Times New Roman"/>
          <w:sz w:val="28"/>
          <w:szCs w:val="28"/>
        </w:rPr>
        <w:t>.</w:t>
      </w:r>
      <w:r w:rsidR="00AA4EE3" w:rsidRPr="00DC621A">
        <w:rPr>
          <w:rFonts w:ascii="Times New Roman" w:hAnsi="Times New Roman"/>
          <w:sz w:val="28"/>
          <w:szCs w:val="28"/>
        </w:rPr>
        <w:t xml:space="preserve"> или 131,62</w:t>
      </w:r>
      <w:r w:rsidR="004D3472" w:rsidRPr="00DC621A">
        <w:rPr>
          <w:rFonts w:ascii="Times New Roman" w:hAnsi="Times New Roman"/>
          <w:sz w:val="28"/>
          <w:szCs w:val="28"/>
        </w:rPr>
        <w:t xml:space="preserve"> </w:t>
      </w:r>
      <w:r w:rsidR="00AA4EE3" w:rsidRPr="00DC621A">
        <w:rPr>
          <w:rFonts w:ascii="Times New Roman" w:hAnsi="Times New Roman"/>
          <w:sz w:val="28"/>
          <w:szCs w:val="28"/>
        </w:rPr>
        <w:t>% исполнения, что на 28185,86</w:t>
      </w:r>
      <w:r w:rsidRPr="00DC621A">
        <w:rPr>
          <w:rFonts w:ascii="Times New Roman" w:hAnsi="Times New Roman"/>
          <w:sz w:val="28"/>
          <w:szCs w:val="28"/>
        </w:rPr>
        <w:t> тыс. руб</w:t>
      </w:r>
      <w:r w:rsidR="004D3472" w:rsidRPr="00DC621A">
        <w:rPr>
          <w:rFonts w:ascii="Times New Roman" w:hAnsi="Times New Roman"/>
          <w:sz w:val="28"/>
          <w:szCs w:val="28"/>
        </w:rPr>
        <w:t>.</w:t>
      </w:r>
      <w:r w:rsidR="00AA4EE3" w:rsidRPr="00DC621A">
        <w:rPr>
          <w:rFonts w:ascii="Times New Roman" w:hAnsi="Times New Roman"/>
          <w:sz w:val="28"/>
          <w:szCs w:val="28"/>
        </w:rPr>
        <w:t xml:space="preserve"> или на 45,88</w:t>
      </w:r>
      <w:r w:rsidR="004D3472" w:rsidRPr="00DC621A">
        <w:rPr>
          <w:rFonts w:ascii="Times New Roman" w:hAnsi="Times New Roman"/>
          <w:sz w:val="28"/>
          <w:szCs w:val="28"/>
        </w:rPr>
        <w:t xml:space="preserve"> </w:t>
      </w:r>
      <w:r w:rsidRPr="00DC621A">
        <w:rPr>
          <w:rFonts w:ascii="Times New Roman" w:hAnsi="Times New Roman"/>
          <w:sz w:val="28"/>
          <w:szCs w:val="28"/>
        </w:rPr>
        <w:t>% больше</w:t>
      </w:r>
      <w:r w:rsidR="004A17A0">
        <w:rPr>
          <w:rFonts w:ascii="Times New Roman" w:hAnsi="Times New Roman"/>
          <w:sz w:val="28"/>
          <w:szCs w:val="28"/>
        </w:rPr>
        <w:t>,</w:t>
      </w:r>
      <w:r w:rsidRPr="00DC621A">
        <w:rPr>
          <w:rFonts w:ascii="Times New Roman" w:hAnsi="Times New Roman"/>
          <w:sz w:val="28"/>
          <w:szCs w:val="28"/>
        </w:rPr>
        <w:t xml:space="preserve"> чем за соответствующий период прошлого года. Увеличение поступлений обусловлено увеличением количества объектов налогообложения, включенных в перечень, определяемый в соответствии с пунктом 7 статьи 378.2 Налогового кодекса Р</w:t>
      </w:r>
      <w:r w:rsidR="004D3472" w:rsidRPr="00DC621A">
        <w:rPr>
          <w:rFonts w:ascii="Times New Roman" w:hAnsi="Times New Roman"/>
          <w:sz w:val="28"/>
          <w:szCs w:val="28"/>
        </w:rPr>
        <w:t>оссийской Федерации</w:t>
      </w:r>
      <w:r w:rsidR="004A17A0">
        <w:rPr>
          <w:rFonts w:ascii="Times New Roman" w:hAnsi="Times New Roman"/>
          <w:sz w:val="28"/>
          <w:szCs w:val="28"/>
        </w:rPr>
        <w:t>,</w:t>
      </w:r>
      <w:r w:rsidRPr="00DC621A">
        <w:rPr>
          <w:rFonts w:ascii="Times New Roman" w:hAnsi="Times New Roman"/>
          <w:sz w:val="28"/>
          <w:szCs w:val="28"/>
        </w:rPr>
        <w:t xml:space="preserve"> и облагаемых по ставке 2</w:t>
      </w:r>
      <w:r w:rsidR="004D3472" w:rsidRPr="00DC621A">
        <w:rPr>
          <w:rFonts w:ascii="Times New Roman" w:hAnsi="Times New Roman"/>
          <w:sz w:val="28"/>
          <w:szCs w:val="28"/>
        </w:rPr>
        <w:t xml:space="preserve"> </w:t>
      </w:r>
      <w:r w:rsidRPr="00DC621A">
        <w:rPr>
          <w:rFonts w:ascii="Times New Roman" w:hAnsi="Times New Roman"/>
          <w:sz w:val="28"/>
          <w:szCs w:val="28"/>
        </w:rPr>
        <w:t>%.</w:t>
      </w:r>
    </w:p>
    <w:p w:rsidR="00FB4C8C" w:rsidRPr="006215FA" w:rsidRDefault="00FB4C8C" w:rsidP="002F6439">
      <w:pPr>
        <w:spacing w:after="0" w:line="240" w:lineRule="auto"/>
        <w:ind w:firstLine="709"/>
        <w:jc w:val="both"/>
        <w:rPr>
          <w:rFonts w:ascii="Times New Roman" w:hAnsi="Times New Roman"/>
          <w:sz w:val="28"/>
          <w:szCs w:val="28"/>
        </w:rPr>
      </w:pPr>
      <w:r w:rsidRPr="006215FA">
        <w:rPr>
          <w:rFonts w:ascii="Times New Roman" w:hAnsi="Times New Roman"/>
          <w:sz w:val="28"/>
          <w:szCs w:val="28"/>
        </w:rPr>
        <w:t>Уточненные плановые назначения по налогу на землю в</w:t>
      </w:r>
      <w:r w:rsidR="00DE1C54" w:rsidRPr="006215FA">
        <w:rPr>
          <w:rFonts w:ascii="Times New Roman" w:hAnsi="Times New Roman"/>
          <w:sz w:val="28"/>
          <w:szCs w:val="28"/>
        </w:rPr>
        <w:t xml:space="preserve"> 2022 году исполнены на 108,21</w:t>
      </w:r>
      <w:r w:rsidR="004D3472" w:rsidRPr="006215FA">
        <w:rPr>
          <w:rFonts w:ascii="Times New Roman" w:hAnsi="Times New Roman"/>
          <w:sz w:val="28"/>
          <w:szCs w:val="28"/>
        </w:rPr>
        <w:t xml:space="preserve"> </w:t>
      </w:r>
      <w:r w:rsidRPr="006215FA">
        <w:rPr>
          <w:rFonts w:ascii="Times New Roman" w:hAnsi="Times New Roman"/>
          <w:sz w:val="28"/>
          <w:szCs w:val="28"/>
        </w:rPr>
        <w:t>%. Фактически в местный бюджет за отчетный период поступило зем</w:t>
      </w:r>
      <w:r w:rsidR="00DE1C54" w:rsidRPr="006215FA">
        <w:rPr>
          <w:rFonts w:ascii="Times New Roman" w:hAnsi="Times New Roman"/>
          <w:sz w:val="28"/>
          <w:szCs w:val="28"/>
        </w:rPr>
        <w:t>ельного налога на сумму 160694,92</w:t>
      </w:r>
      <w:r w:rsidRPr="006215FA">
        <w:rPr>
          <w:rFonts w:ascii="Times New Roman" w:hAnsi="Times New Roman"/>
          <w:sz w:val="28"/>
          <w:szCs w:val="28"/>
        </w:rPr>
        <w:t xml:space="preserve"> тыс. руб</w:t>
      </w:r>
      <w:r w:rsidR="004D3472" w:rsidRPr="006215FA">
        <w:rPr>
          <w:rFonts w:ascii="Times New Roman" w:hAnsi="Times New Roman"/>
          <w:sz w:val="28"/>
          <w:szCs w:val="28"/>
        </w:rPr>
        <w:t>.</w:t>
      </w:r>
      <w:r w:rsidR="00DE1C54" w:rsidRPr="006215FA">
        <w:rPr>
          <w:rFonts w:ascii="Times New Roman" w:hAnsi="Times New Roman"/>
          <w:sz w:val="28"/>
          <w:szCs w:val="28"/>
        </w:rPr>
        <w:t>, что на 14989,14</w:t>
      </w:r>
      <w:r w:rsidRPr="006215FA">
        <w:rPr>
          <w:rFonts w:ascii="Times New Roman" w:hAnsi="Times New Roman"/>
          <w:sz w:val="28"/>
          <w:szCs w:val="28"/>
        </w:rPr>
        <w:t> тыс. руб</w:t>
      </w:r>
      <w:r w:rsidR="004D3472" w:rsidRPr="006215FA">
        <w:rPr>
          <w:rFonts w:ascii="Times New Roman" w:hAnsi="Times New Roman"/>
          <w:sz w:val="28"/>
          <w:szCs w:val="28"/>
        </w:rPr>
        <w:t>.</w:t>
      </w:r>
      <w:r w:rsidR="00DE1C54" w:rsidRPr="006215FA">
        <w:rPr>
          <w:rFonts w:ascii="Times New Roman" w:hAnsi="Times New Roman"/>
          <w:sz w:val="28"/>
          <w:szCs w:val="28"/>
        </w:rPr>
        <w:t xml:space="preserve"> или на 8,06</w:t>
      </w:r>
      <w:r w:rsidR="004D3472" w:rsidRPr="006215FA">
        <w:rPr>
          <w:rFonts w:ascii="Times New Roman" w:hAnsi="Times New Roman"/>
          <w:sz w:val="28"/>
          <w:szCs w:val="28"/>
        </w:rPr>
        <w:t xml:space="preserve"> </w:t>
      </w:r>
      <w:r w:rsidR="00DE1C54" w:rsidRPr="006215FA">
        <w:rPr>
          <w:rFonts w:ascii="Times New Roman" w:hAnsi="Times New Roman"/>
          <w:sz w:val="28"/>
          <w:szCs w:val="28"/>
        </w:rPr>
        <w:t>% больше чем в 2021</w:t>
      </w:r>
      <w:r w:rsidRPr="006215FA">
        <w:rPr>
          <w:rFonts w:ascii="Times New Roman" w:hAnsi="Times New Roman"/>
          <w:sz w:val="28"/>
          <w:szCs w:val="28"/>
        </w:rPr>
        <w:t xml:space="preserve"> году. Увеличение поступлений обусловлено снижением недоимки по налогу</w:t>
      </w:r>
      <w:r w:rsidR="00DE1C54" w:rsidRPr="006215FA">
        <w:rPr>
          <w:rFonts w:ascii="Times New Roman" w:hAnsi="Times New Roman"/>
          <w:sz w:val="28"/>
          <w:szCs w:val="28"/>
        </w:rPr>
        <w:t>.</w:t>
      </w:r>
    </w:p>
    <w:p w:rsidR="00FB4C8C" w:rsidRPr="006215FA" w:rsidRDefault="00FB4C8C" w:rsidP="002F6439">
      <w:pPr>
        <w:spacing w:after="0" w:line="240" w:lineRule="auto"/>
        <w:ind w:firstLine="709"/>
        <w:jc w:val="both"/>
        <w:rPr>
          <w:rFonts w:ascii="Times New Roman" w:hAnsi="Times New Roman"/>
          <w:sz w:val="28"/>
          <w:szCs w:val="28"/>
        </w:rPr>
      </w:pPr>
      <w:r w:rsidRPr="006215FA">
        <w:rPr>
          <w:rFonts w:ascii="Times New Roman" w:hAnsi="Times New Roman"/>
          <w:sz w:val="28"/>
          <w:szCs w:val="28"/>
        </w:rPr>
        <w:t xml:space="preserve">Фактические доходы местного бюджета от </w:t>
      </w:r>
      <w:r w:rsidR="00DE1C54" w:rsidRPr="006215FA">
        <w:rPr>
          <w:rFonts w:ascii="Times New Roman" w:hAnsi="Times New Roman"/>
          <w:sz w:val="28"/>
          <w:szCs w:val="28"/>
        </w:rPr>
        <w:t>аренды земельных участков в 2022 году составили 116358,63</w:t>
      </w:r>
      <w:r w:rsidRPr="006215FA">
        <w:rPr>
          <w:rFonts w:ascii="Times New Roman" w:hAnsi="Times New Roman"/>
          <w:sz w:val="28"/>
          <w:szCs w:val="28"/>
        </w:rPr>
        <w:t xml:space="preserve"> тыс. руб</w:t>
      </w:r>
      <w:r w:rsidR="004D3472" w:rsidRPr="006215FA">
        <w:rPr>
          <w:rFonts w:ascii="Times New Roman" w:hAnsi="Times New Roman"/>
          <w:sz w:val="28"/>
          <w:szCs w:val="28"/>
        </w:rPr>
        <w:t>.</w:t>
      </w:r>
      <w:r w:rsidR="00DE1C54" w:rsidRPr="006215FA">
        <w:rPr>
          <w:rFonts w:ascii="Times New Roman" w:hAnsi="Times New Roman"/>
          <w:sz w:val="28"/>
          <w:szCs w:val="28"/>
        </w:rPr>
        <w:t>, что на 21,78</w:t>
      </w:r>
      <w:r w:rsidR="004D3472" w:rsidRPr="006215FA">
        <w:rPr>
          <w:rFonts w:ascii="Times New Roman" w:hAnsi="Times New Roman"/>
          <w:sz w:val="28"/>
          <w:szCs w:val="28"/>
        </w:rPr>
        <w:t xml:space="preserve"> </w:t>
      </w:r>
      <w:r w:rsidR="00DE1C54" w:rsidRPr="006215FA">
        <w:rPr>
          <w:rFonts w:ascii="Times New Roman" w:hAnsi="Times New Roman"/>
          <w:sz w:val="28"/>
          <w:szCs w:val="28"/>
        </w:rPr>
        <w:t>% или 20812,88</w:t>
      </w:r>
      <w:r w:rsidRPr="006215FA">
        <w:rPr>
          <w:rFonts w:ascii="Times New Roman" w:hAnsi="Times New Roman"/>
          <w:sz w:val="28"/>
          <w:szCs w:val="28"/>
        </w:rPr>
        <w:t xml:space="preserve"> тыс. руб</w:t>
      </w:r>
      <w:r w:rsidR="004D3472" w:rsidRPr="006215FA">
        <w:rPr>
          <w:rFonts w:ascii="Times New Roman" w:hAnsi="Times New Roman"/>
          <w:sz w:val="28"/>
          <w:szCs w:val="28"/>
        </w:rPr>
        <w:t>.</w:t>
      </w:r>
      <w:r w:rsidRPr="006215FA">
        <w:rPr>
          <w:rFonts w:ascii="Times New Roman" w:hAnsi="Times New Roman"/>
          <w:sz w:val="28"/>
          <w:szCs w:val="28"/>
        </w:rPr>
        <w:t xml:space="preserve"> больше</w:t>
      </w:r>
      <w:r w:rsidR="00CC7F36" w:rsidRPr="006215FA">
        <w:rPr>
          <w:rFonts w:ascii="Times New Roman" w:hAnsi="Times New Roman"/>
          <w:sz w:val="28"/>
          <w:szCs w:val="28"/>
        </w:rPr>
        <w:t>,</w:t>
      </w:r>
      <w:r w:rsidRPr="006215FA">
        <w:rPr>
          <w:rFonts w:ascii="Times New Roman" w:hAnsi="Times New Roman"/>
          <w:sz w:val="28"/>
          <w:szCs w:val="28"/>
        </w:rPr>
        <w:t xml:space="preserve"> чем за соответствующий период прошлого года. Плановые назначения по данному </w:t>
      </w:r>
      <w:r w:rsidR="00DE1C54" w:rsidRPr="006215FA">
        <w:rPr>
          <w:rFonts w:ascii="Times New Roman" w:hAnsi="Times New Roman"/>
          <w:sz w:val="28"/>
          <w:szCs w:val="28"/>
        </w:rPr>
        <w:t>виду доходов исполнены на 108,72</w:t>
      </w:r>
      <w:r w:rsidR="004D3472" w:rsidRPr="006215FA">
        <w:rPr>
          <w:rFonts w:ascii="Times New Roman" w:hAnsi="Times New Roman"/>
          <w:sz w:val="28"/>
          <w:szCs w:val="28"/>
        </w:rPr>
        <w:t xml:space="preserve"> </w:t>
      </w:r>
      <w:r w:rsidRPr="006215FA">
        <w:rPr>
          <w:rFonts w:ascii="Times New Roman" w:hAnsi="Times New Roman"/>
          <w:sz w:val="28"/>
          <w:szCs w:val="28"/>
        </w:rPr>
        <w:t xml:space="preserve">%.  </w:t>
      </w:r>
    </w:p>
    <w:p w:rsidR="00FB4C8C" w:rsidRPr="006215FA" w:rsidRDefault="00FB4C8C" w:rsidP="002F6439">
      <w:pPr>
        <w:spacing w:after="0" w:line="240" w:lineRule="auto"/>
        <w:ind w:firstLine="709"/>
        <w:jc w:val="both"/>
        <w:rPr>
          <w:rFonts w:ascii="Times New Roman" w:hAnsi="Times New Roman"/>
          <w:sz w:val="28"/>
          <w:szCs w:val="28"/>
        </w:rPr>
      </w:pPr>
      <w:r w:rsidRPr="006215FA">
        <w:rPr>
          <w:rFonts w:ascii="Times New Roman" w:hAnsi="Times New Roman"/>
          <w:sz w:val="28"/>
          <w:szCs w:val="28"/>
        </w:rPr>
        <w:t xml:space="preserve">Уточнённые плановые назначения по налоговым и неналоговым </w:t>
      </w:r>
      <w:r w:rsidR="00DE1C54" w:rsidRPr="006215FA">
        <w:rPr>
          <w:rFonts w:ascii="Times New Roman" w:hAnsi="Times New Roman"/>
          <w:sz w:val="28"/>
          <w:szCs w:val="28"/>
        </w:rPr>
        <w:t>доходам местного бюджета за 2022</w:t>
      </w:r>
      <w:r w:rsidRPr="006215FA">
        <w:rPr>
          <w:rFonts w:ascii="Times New Roman" w:hAnsi="Times New Roman"/>
          <w:sz w:val="28"/>
          <w:szCs w:val="28"/>
        </w:rPr>
        <w:t xml:space="preserve"> год </w:t>
      </w:r>
      <w:r w:rsidR="00DE1C54" w:rsidRPr="006215FA">
        <w:rPr>
          <w:rFonts w:ascii="Times New Roman" w:hAnsi="Times New Roman"/>
          <w:sz w:val="28"/>
          <w:szCs w:val="28"/>
        </w:rPr>
        <w:t xml:space="preserve">не </w:t>
      </w:r>
      <w:r w:rsidRPr="006215FA">
        <w:rPr>
          <w:rFonts w:ascii="Times New Roman" w:hAnsi="Times New Roman"/>
          <w:sz w:val="28"/>
          <w:szCs w:val="28"/>
        </w:rPr>
        <w:t xml:space="preserve">исполнены по </w:t>
      </w:r>
      <w:r w:rsidR="00DE1C54" w:rsidRPr="006215FA">
        <w:rPr>
          <w:rFonts w:ascii="Times New Roman" w:hAnsi="Times New Roman"/>
          <w:sz w:val="28"/>
          <w:szCs w:val="28"/>
        </w:rPr>
        <w:t>двум</w:t>
      </w:r>
      <w:r w:rsidRPr="006215FA">
        <w:rPr>
          <w:rFonts w:ascii="Times New Roman" w:hAnsi="Times New Roman"/>
          <w:sz w:val="28"/>
          <w:szCs w:val="28"/>
        </w:rPr>
        <w:t xml:space="preserve"> видам </w:t>
      </w:r>
      <w:r w:rsidR="00DE1C54" w:rsidRPr="006215FA">
        <w:rPr>
          <w:rFonts w:ascii="Times New Roman" w:hAnsi="Times New Roman"/>
          <w:sz w:val="28"/>
          <w:szCs w:val="28"/>
        </w:rPr>
        <w:t>неналоговых доходов:</w:t>
      </w:r>
    </w:p>
    <w:p w:rsidR="00DE1C54" w:rsidRPr="006215FA" w:rsidRDefault="00DE1C54" w:rsidP="002F6439">
      <w:pPr>
        <w:spacing w:after="0" w:line="240" w:lineRule="auto"/>
        <w:ind w:firstLine="709"/>
        <w:jc w:val="both"/>
        <w:rPr>
          <w:rFonts w:ascii="Times New Roman" w:hAnsi="Times New Roman"/>
          <w:sz w:val="28"/>
          <w:szCs w:val="28"/>
        </w:rPr>
      </w:pPr>
      <w:r w:rsidRPr="006215FA">
        <w:rPr>
          <w:rFonts w:ascii="Times New Roman" w:hAnsi="Times New Roman"/>
          <w:sz w:val="28"/>
          <w:szCs w:val="28"/>
        </w:rPr>
        <w:t>- доходы от оказания платных услуг – 98,04</w:t>
      </w:r>
      <w:r w:rsidR="004A17A0">
        <w:rPr>
          <w:rFonts w:ascii="Times New Roman" w:hAnsi="Times New Roman"/>
          <w:sz w:val="28"/>
          <w:szCs w:val="28"/>
        </w:rPr>
        <w:t xml:space="preserve"> </w:t>
      </w:r>
      <w:r w:rsidRPr="006215FA">
        <w:rPr>
          <w:rFonts w:ascii="Times New Roman" w:hAnsi="Times New Roman"/>
          <w:sz w:val="28"/>
          <w:szCs w:val="28"/>
        </w:rPr>
        <w:t>%;</w:t>
      </w:r>
    </w:p>
    <w:p w:rsidR="00DE1C54" w:rsidRPr="006215FA" w:rsidRDefault="00DE1C54" w:rsidP="002F6439">
      <w:pPr>
        <w:spacing w:after="0" w:line="240" w:lineRule="auto"/>
        <w:ind w:firstLine="709"/>
        <w:jc w:val="both"/>
        <w:rPr>
          <w:rFonts w:ascii="Times New Roman" w:hAnsi="Times New Roman"/>
          <w:sz w:val="28"/>
          <w:szCs w:val="28"/>
        </w:rPr>
      </w:pPr>
      <w:r w:rsidRPr="006215FA">
        <w:rPr>
          <w:rFonts w:ascii="Times New Roman" w:hAnsi="Times New Roman"/>
          <w:sz w:val="28"/>
          <w:szCs w:val="28"/>
        </w:rPr>
        <w:lastRenderedPageBreak/>
        <w:t>- плата за увеличение площади земельных участков – 95,6 %.</w:t>
      </w:r>
    </w:p>
    <w:p w:rsidR="00FB4C8C" w:rsidRPr="00995A93" w:rsidRDefault="00FB4C8C" w:rsidP="002F6439">
      <w:pPr>
        <w:spacing w:after="0" w:line="240" w:lineRule="auto"/>
        <w:ind w:firstLine="709"/>
        <w:jc w:val="both"/>
        <w:rPr>
          <w:rFonts w:ascii="Times New Roman" w:hAnsi="Times New Roman"/>
          <w:sz w:val="28"/>
          <w:szCs w:val="28"/>
        </w:rPr>
      </w:pPr>
      <w:r w:rsidRPr="00995A93">
        <w:rPr>
          <w:rFonts w:ascii="Times New Roman" w:hAnsi="Times New Roman"/>
          <w:sz w:val="28"/>
          <w:szCs w:val="28"/>
        </w:rPr>
        <w:t>Объем безвозмездных пос</w:t>
      </w:r>
      <w:r w:rsidR="006215FA" w:rsidRPr="00995A93">
        <w:rPr>
          <w:rFonts w:ascii="Times New Roman" w:hAnsi="Times New Roman"/>
          <w:sz w:val="28"/>
          <w:szCs w:val="28"/>
        </w:rPr>
        <w:t>туплений в местный бюджет в 2022</w:t>
      </w:r>
      <w:r w:rsidRPr="00995A93">
        <w:rPr>
          <w:rFonts w:ascii="Times New Roman" w:hAnsi="Times New Roman"/>
          <w:sz w:val="28"/>
          <w:szCs w:val="28"/>
        </w:rPr>
        <w:t xml:space="preserve"> году</w:t>
      </w:r>
      <w:r w:rsidR="006215FA" w:rsidRPr="00995A93">
        <w:rPr>
          <w:rFonts w:ascii="Times New Roman" w:hAnsi="Times New Roman"/>
          <w:sz w:val="28"/>
          <w:szCs w:val="28"/>
        </w:rPr>
        <w:t xml:space="preserve"> на 136606,3</w:t>
      </w:r>
      <w:r w:rsidRPr="00995A93">
        <w:rPr>
          <w:rFonts w:ascii="Times New Roman" w:hAnsi="Times New Roman"/>
          <w:sz w:val="28"/>
          <w:szCs w:val="28"/>
        </w:rPr>
        <w:t> тыс. руб</w:t>
      </w:r>
      <w:r w:rsidR="004D3472" w:rsidRPr="00995A93">
        <w:rPr>
          <w:rFonts w:ascii="Times New Roman" w:hAnsi="Times New Roman"/>
          <w:sz w:val="28"/>
          <w:szCs w:val="28"/>
        </w:rPr>
        <w:t>.</w:t>
      </w:r>
      <w:r w:rsidR="006215FA" w:rsidRPr="00995A93">
        <w:rPr>
          <w:rFonts w:ascii="Times New Roman" w:hAnsi="Times New Roman"/>
          <w:sz w:val="28"/>
          <w:szCs w:val="28"/>
        </w:rPr>
        <w:t xml:space="preserve"> или на 3,87</w:t>
      </w:r>
      <w:r w:rsidR="004D3472" w:rsidRPr="00995A93">
        <w:rPr>
          <w:rFonts w:ascii="Times New Roman" w:hAnsi="Times New Roman"/>
          <w:sz w:val="28"/>
          <w:szCs w:val="28"/>
        </w:rPr>
        <w:t xml:space="preserve"> </w:t>
      </w:r>
      <w:r w:rsidR="006215FA" w:rsidRPr="00995A93">
        <w:rPr>
          <w:rFonts w:ascii="Times New Roman" w:hAnsi="Times New Roman"/>
          <w:sz w:val="28"/>
          <w:szCs w:val="28"/>
        </w:rPr>
        <w:t>% больше</w:t>
      </w:r>
      <w:r w:rsidR="004A17A0">
        <w:rPr>
          <w:rFonts w:ascii="Times New Roman" w:hAnsi="Times New Roman"/>
          <w:sz w:val="28"/>
          <w:szCs w:val="28"/>
        </w:rPr>
        <w:t>,</w:t>
      </w:r>
      <w:r w:rsidR="006215FA" w:rsidRPr="00995A93">
        <w:rPr>
          <w:rFonts w:ascii="Times New Roman" w:hAnsi="Times New Roman"/>
          <w:sz w:val="28"/>
          <w:szCs w:val="28"/>
        </w:rPr>
        <w:t xml:space="preserve"> чем в 2021</w:t>
      </w:r>
      <w:r w:rsidRPr="00995A93">
        <w:rPr>
          <w:rFonts w:ascii="Times New Roman" w:hAnsi="Times New Roman"/>
          <w:sz w:val="28"/>
          <w:szCs w:val="28"/>
        </w:rPr>
        <w:t xml:space="preserve"> году. </w:t>
      </w:r>
    </w:p>
    <w:p w:rsidR="00FB4C8C" w:rsidRPr="00995A93" w:rsidRDefault="00FB4C8C" w:rsidP="002F6439">
      <w:pPr>
        <w:spacing w:after="0" w:line="240" w:lineRule="auto"/>
        <w:ind w:firstLine="709"/>
        <w:jc w:val="both"/>
        <w:rPr>
          <w:rFonts w:ascii="Times New Roman" w:hAnsi="Times New Roman"/>
          <w:sz w:val="28"/>
          <w:szCs w:val="28"/>
        </w:rPr>
      </w:pPr>
      <w:r w:rsidRPr="00995A93">
        <w:rPr>
          <w:rFonts w:ascii="Times New Roman" w:hAnsi="Times New Roman"/>
          <w:sz w:val="28"/>
          <w:szCs w:val="28"/>
        </w:rPr>
        <w:t xml:space="preserve">Поступление в местный бюджет дотации на выравнивание бюджетной обеспеченности за </w:t>
      </w:r>
      <w:r w:rsidR="006215FA" w:rsidRPr="00995A93">
        <w:rPr>
          <w:rFonts w:ascii="Times New Roman" w:hAnsi="Times New Roman"/>
          <w:sz w:val="28"/>
          <w:szCs w:val="28"/>
        </w:rPr>
        <w:t>отчетный период составило 491550,18</w:t>
      </w:r>
      <w:r w:rsidRPr="00995A93">
        <w:rPr>
          <w:rFonts w:ascii="Times New Roman" w:hAnsi="Times New Roman"/>
          <w:sz w:val="28"/>
          <w:szCs w:val="28"/>
        </w:rPr>
        <w:t xml:space="preserve"> тыс. руб</w:t>
      </w:r>
      <w:r w:rsidR="004D3472" w:rsidRPr="00995A93">
        <w:rPr>
          <w:rFonts w:ascii="Times New Roman" w:hAnsi="Times New Roman"/>
          <w:sz w:val="28"/>
          <w:szCs w:val="28"/>
        </w:rPr>
        <w:t>.</w:t>
      </w:r>
      <w:r w:rsidR="006215FA" w:rsidRPr="00995A93">
        <w:rPr>
          <w:rFonts w:ascii="Times New Roman" w:hAnsi="Times New Roman"/>
          <w:sz w:val="28"/>
          <w:szCs w:val="28"/>
        </w:rPr>
        <w:t xml:space="preserve"> или 10,24</w:t>
      </w:r>
      <w:r w:rsidR="004D3472" w:rsidRPr="00995A93">
        <w:rPr>
          <w:rFonts w:ascii="Times New Roman" w:hAnsi="Times New Roman"/>
          <w:sz w:val="28"/>
          <w:szCs w:val="28"/>
        </w:rPr>
        <w:t xml:space="preserve"> </w:t>
      </w:r>
      <w:r w:rsidRPr="00995A93">
        <w:rPr>
          <w:rFonts w:ascii="Times New Roman" w:hAnsi="Times New Roman"/>
          <w:sz w:val="28"/>
          <w:szCs w:val="28"/>
        </w:rPr>
        <w:t>% от общего объема доходов.</w:t>
      </w:r>
    </w:p>
    <w:p w:rsidR="00FB4C8C" w:rsidRPr="00F61519" w:rsidRDefault="00FB4C8C" w:rsidP="002F6439">
      <w:pPr>
        <w:spacing w:after="0" w:line="240" w:lineRule="auto"/>
        <w:ind w:firstLine="709"/>
        <w:jc w:val="both"/>
        <w:rPr>
          <w:rFonts w:ascii="Times New Roman" w:hAnsi="Times New Roman"/>
          <w:color w:val="000000"/>
          <w:sz w:val="28"/>
          <w:szCs w:val="28"/>
        </w:rPr>
      </w:pPr>
      <w:r w:rsidRPr="00F61519">
        <w:rPr>
          <w:rFonts w:ascii="Times New Roman" w:hAnsi="Times New Roman"/>
          <w:color w:val="000000"/>
          <w:sz w:val="28"/>
          <w:szCs w:val="28"/>
        </w:rPr>
        <w:t xml:space="preserve">Наибольший удельный вес в структуре расходов </w:t>
      </w:r>
      <w:r w:rsidR="00254F58" w:rsidRPr="00F61519">
        <w:rPr>
          <w:rFonts w:ascii="Times New Roman" w:hAnsi="Times New Roman"/>
          <w:color w:val="000000"/>
          <w:sz w:val="28"/>
          <w:szCs w:val="28"/>
        </w:rPr>
        <w:t xml:space="preserve">местного </w:t>
      </w:r>
      <w:r w:rsidRPr="00F61519">
        <w:rPr>
          <w:rFonts w:ascii="Times New Roman" w:hAnsi="Times New Roman"/>
          <w:color w:val="000000"/>
          <w:sz w:val="28"/>
          <w:szCs w:val="28"/>
        </w:rPr>
        <w:t>бюджета занимают расходы, направленные на исполнение социальных направлений, которые включают в себя расходы на образование, социальную политику, культуру, физическую культуру и спорт.</w:t>
      </w:r>
    </w:p>
    <w:p w:rsidR="00FB4C8C" w:rsidRPr="00975168" w:rsidRDefault="00FB4C8C" w:rsidP="002F6439">
      <w:pPr>
        <w:spacing w:after="0" w:line="240" w:lineRule="auto"/>
        <w:ind w:firstLine="709"/>
        <w:jc w:val="both"/>
        <w:rPr>
          <w:rFonts w:ascii="Times New Roman" w:hAnsi="Times New Roman"/>
          <w:sz w:val="28"/>
          <w:szCs w:val="28"/>
        </w:rPr>
      </w:pPr>
      <w:r w:rsidRPr="00975168">
        <w:rPr>
          <w:rFonts w:ascii="Times New Roman" w:hAnsi="Times New Roman"/>
          <w:color w:val="000000"/>
          <w:sz w:val="28"/>
          <w:szCs w:val="28"/>
        </w:rPr>
        <w:t xml:space="preserve">В общей доле произведенных расходов </w:t>
      </w:r>
      <w:r w:rsidR="004A17A0">
        <w:rPr>
          <w:rFonts w:ascii="Times New Roman" w:hAnsi="Times New Roman"/>
          <w:color w:val="000000"/>
          <w:sz w:val="28"/>
          <w:szCs w:val="28"/>
        </w:rPr>
        <w:t>местного</w:t>
      </w:r>
      <w:r w:rsidR="004B30A8" w:rsidRPr="00975168">
        <w:rPr>
          <w:rFonts w:ascii="Times New Roman" w:hAnsi="Times New Roman"/>
          <w:color w:val="000000"/>
          <w:sz w:val="28"/>
          <w:szCs w:val="28"/>
        </w:rPr>
        <w:t xml:space="preserve"> </w:t>
      </w:r>
      <w:r w:rsidR="00F61519" w:rsidRPr="00975168">
        <w:rPr>
          <w:rFonts w:ascii="Times New Roman" w:hAnsi="Times New Roman"/>
          <w:color w:val="000000"/>
          <w:sz w:val="28"/>
          <w:szCs w:val="28"/>
        </w:rPr>
        <w:t>бюджета за 2022</w:t>
      </w:r>
      <w:r w:rsidRPr="00975168">
        <w:rPr>
          <w:rFonts w:ascii="Times New Roman" w:hAnsi="Times New Roman"/>
          <w:color w:val="000000"/>
          <w:sz w:val="28"/>
          <w:szCs w:val="28"/>
        </w:rPr>
        <w:t xml:space="preserve"> год расхо</w:t>
      </w:r>
      <w:r w:rsidR="00F61519" w:rsidRPr="00975168">
        <w:rPr>
          <w:rFonts w:ascii="Times New Roman" w:hAnsi="Times New Roman"/>
          <w:color w:val="000000"/>
          <w:sz w:val="28"/>
          <w:szCs w:val="28"/>
        </w:rPr>
        <w:t>ды на образование составили – 39</w:t>
      </w:r>
      <w:r w:rsidRPr="00975168">
        <w:rPr>
          <w:rFonts w:ascii="Times New Roman" w:hAnsi="Times New Roman"/>
          <w:color w:val="000000"/>
          <w:sz w:val="28"/>
          <w:szCs w:val="28"/>
        </w:rPr>
        <w:t>,9</w:t>
      </w:r>
      <w:r w:rsidR="004D3472" w:rsidRPr="00975168">
        <w:rPr>
          <w:rFonts w:ascii="Times New Roman" w:hAnsi="Times New Roman"/>
          <w:color w:val="000000"/>
          <w:sz w:val="28"/>
          <w:szCs w:val="28"/>
        </w:rPr>
        <w:t xml:space="preserve"> </w:t>
      </w:r>
      <w:r w:rsidRPr="00975168">
        <w:rPr>
          <w:rFonts w:ascii="Times New Roman" w:hAnsi="Times New Roman"/>
          <w:color w:val="000000"/>
          <w:sz w:val="28"/>
          <w:szCs w:val="28"/>
        </w:rPr>
        <w:t xml:space="preserve">%, на социальную политику </w:t>
      </w:r>
      <w:r w:rsidR="00F61519" w:rsidRPr="00975168">
        <w:rPr>
          <w:rFonts w:ascii="Times New Roman" w:hAnsi="Times New Roman"/>
          <w:color w:val="000000"/>
          <w:sz w:val="28"/>
          <w:szCs w:val="28"/>
        </w:rPr>
        <w:t>–</w:t>
      </w:r>
      <w:r w:rsidR="00B84063" w:rsidRPr="00975168">
        <w:rPr>
          <w:rFonts w:ascii="Times New Roman" w:hAnsi="Times New Roman"/>
          <w:color w:val="000000"/>
          <w:sz w:val="28"/>
          <w:szCs w:val="28"/>
        </w:rPr>
        <w:t xml:space="preserve"> </w:t>
      </w:r>
      <w:r w:rsidR="00F61519" w:rsidRPr="00975168">
        <w:rPr>
          <w:rFonts w:ascii="Times New Roman" w:hAnsi="Times New Roman"/>
          <w:color w:val="000000"/>
          <w:sz w:val="28"/>
          <w:szCs w:val="28"/>
        </w:rPr>
        <w:t>29,4</w:t>
      </w:r>
      <w:r w:rsidR="004D3472" w:rsidRPr="00975168">
        <w:rPr>
          <w:rFonts w:ascii="Times New Roman" w:hAnsi="Times New Roman"/>
          <w:color w:val="000000"/>
          <w:sz w:val="28"/>
          <w:szCs w:val="28"/>
        </w:rPr>
        <w:t xml:space="preserve"> </w:t>
      </w:r>
      <w:r w:rsidR="00F61519" w:rsidRPr="00975168">
        <w:rPr>
          <w:rFonts w:ascii="Times New Roman" w:hAnsi="Times New Roman"/>
          <w:color w:val="000000"/>
          <w:sz w:val="28"/>
          <w:szCs w:val="28"/>
        </w:rPr>
        <w:t>%, культуру – 3,5</w:t>
      </w:r>
      <w:r w:rsidR="004D3472" w:rsidRPr="00975168">
        <w:rPr>
          <w:rFonts w:ascii="Times New Roman" w:hAnsi="Times New Roman"/>
          <w:color w:val="000000"/>
          <w:sz w:val="28"/>
          <w:szCs w:val="28"/>
        </w:rPr>
        <w:t xml:space="preserve"> </w:t>
      </w:r>
      <w:r w:rsidRPr="00975168">
        <w:rPr>
          <w:rFonts w:ascii="Times New Roman" w:hAnsi="Times New Roman"/>
          <w:color w:val="000000"/>
          <w:sz w:val="28"/>
          <w:szCs w:val="28"/>
        </w:rPr>
        <w:t>%, физическую культуру и спорт -</w:t>
      </w:r>
      <w:r w:rsidR="00CC64A8" w:rsidRPr="00975168">
        <w:rPr>
          <w:rFonts w:ascii="Times New Roman" w:hAnsi="Times New Roman"/>
          <w:color w:val="000000"/>
          <w:sz w:val="28"/>
          <w:szCs w:val="28"/>
        </w:rPr>
        <w:t xml:space="preserve"> </w:t>
      </w:r>
      <w:r w:rsidRPr="00975168">
        <w:rPr>
          <w:rFonts w:ascii="Times New Roman" w:hAnsi="Times New Roman"/>
          <w:color w:val="000000"/>
          <w:sz w:val="28"/>
          <w:szCs w:val="28"/>
        </w:rPr>
        <w:t>0,4</w:t>
      </w:r>
      <w:r w:rsidR="004D3472" w:rsidRPr="00975168">
        <w:rPr>
          <w:rFonts w:ascii="Times New Roman" w:hAnsi="Times New Roman"/>
          <w:color w:val="000000"/>
          <w:sz w:val="28"/>
          <w:szCs w:val="28"/>
        </w:rPr>
        <w:t xml:space="preserve"> </w:t>
      </w:r>
      <w:r w:rsidRPr="00975168">
        <w:rPr>
          <w:rFonts w:ascii="Times New Roman" w:hAnsi="Times New Roman"/>
          <w:color w:val="000000"/>
          <w:sz w:val="28"/>
          <w:szCs w:val="28"/>
        </w:rPr>
        <w:t>%.</w:t>
      </w:r>
    </w:p>
    <w:p w:rsidR="00FB4C8C" w:rsidRPr="00975168" w:rsidRDefault="00FB4C8C" w:rsidP="002F6439">
      <w:pPr>
        <w:spacing w:after="0" w:line="240" w:lineRule="auto"/>
        <w:ind w:firstLine="709"/>
        <w:jc w:val="both"/>
        <w:rPr>
          <w:rFonts w:ascii="Times New Roman" w:hAnsi="Times New Roman"/>
          <w:color w:val="000000"/>
          <w:sz w:val="28"/>
          <w:szCs w:val="28"/>
        </w:rPr>
      </w:pPr>
      <w:r w:rsidRPr="00975168">
        <w:rPr>
          <w:rFonts w:ascii="Times New Roman" w:hAnsi="Times New Roman"/>
          <w:color w:val="000000"/>
          <w:sz w:val="28"/>
          <w:szCs w:val="28"/>
        </w:rPr>
        <w:t xml:space="preserve">Кассовое исполнение </w:t>
      </w:r>
      <w:r w:rsidR="00254F58" w:rsidRPr="00975168">
        <w:rPr>
          <w:rFonts w:ascii="Times New Roman" w:hAnsi="Times New Roman"/>
          <w:color w:val="000000"/>
          <w:sz w:val="28"/>
          <w:szCs w:val="28"/>
        </w:rPr>
        <w:t xml:space="preserve">местного </w:t>
      </w:r>
      <w:r w:rsidR="004A17A0">
        <w:rPr>
          <w:rFonts w:ascii="Times New Roman" w:hAnsi="Times New Roman"/>
          <w:color w:val="000000"/>
          <w:sz w:val="28"/>
          <w:szCs w:val="28"/>
        </w:rPr>
        <w:t>бюджета</w:t>
      </w:r>
      <w:r w:rsidRPr="00975168">
        <w:rPr>
          <w:rFonts w:ascii="Times New Roman" w:hAnsi="Times New Roman"/>
          <w:color w:val="000000"/>
          <w:sz w:val="28"/>
          <w:szCs w:val="28"/>
        </w:rPr>
        <w:t xml:space="preserve"> по разделам кодов бюджетной классификации расходов бюджетов выглядит следующим образом:</w:t>
      </w:r>
    </w:p>
    <w:p w:rsidR="00FB4C8C" w:rsidRPr="00975168" w:rsidRDefault="00FB4C8C" w:rsidP="002F6439">
      <w:pPr>
        <w:spacing w:after="0" w:line="240" w:lineRule="auto"/>
        <w:ind w:firstLine="709"/>
        <w:jc w:val="both"/>
        <w:rPr>
          <w:rFonts w:ascii="Times New Roman" w:hAnsi="Times New Roman"/>
          <w:sz w:val="28"/>
          <w:szCs w:val="28"/>
        </w:rPr>
      </w:pPr>
      <w:r w:rsidRPr="00975168">
        <w:rPr>
          <w:rFonts w:ascii="Times New Roman" w:hAnsi="Times New Roman"/>
          <w:color w:val="000000"/>
          <w:sz w:val="28"/>
          <w:szCs w:val="28"/>
        </w:rPr>
        <w:t>- общегос</w:t>
      </w:r>
      <w:r w:rsidR="00F61519" w:rsidRPr="00975168">
        <w:rPr>
          <w:rFonts w:ascii="Times New Roman" w:hAnsi="Times New Roman"/>
          <w:color w:val="000000"/>
          <w:sz w:val="28"/>
          <w:szCs w:val="28"/>
        </w:rPr>
        <w:t>ударственные вопросы – 317985,4</w:t>
      </w:r>
      <w:r w:rsidRPr="00975168">
        <w:rPr>
          <w:rFonts w:ascii="Times New Roman" w:hAnsi="Times New Roman"/>
          <w:color w:val="000000"/>
          <w:sz w:val="28"/>
          <w:szCs w:val="28"/>
        </w:rPr>
        <w:t xml:space="preserve"> тыс. руб</w:t>
      </w:r>
      <w:r w:rsidR="004D3472" w:rsidRPr="00975168">
        <w:rPr>
          <w:rFonts w:ascii="Times New Roman" w:hAnsi="Times New Roman"/>
          <w:color w:val="000000"/>
          <w:sz w:val="28"/>
          <w:szCs w:val="28"/>
        </w:rPr>
        <w:t>.</w:t>
      </w:r>
      <w:r w:rsidR="00F61519" w:rsidRPr="00975168">
        <w:rPr>
          <w:rFonts w:ascii="Times New Roman" w:hAnsi="Times New Roman"/>
          <w:color w:val="000000"/>
          <w:sz w:val="28"/>
          <w:szCs w:val="28"/>
        </w:rPr>
        <w:t>, что составляет 98,2</w:t>
      </w:r>
      <w:r w:rsidRPr="00975168">
        <w:rPr>
          <w:rFonts w:ascii="Times New Roman" w:hAnsi="Times New Roman"/>
          <w:color w:val="000000"/>
          <w:sz w:val="28"/>
          <w:szCs w:val="28"/>
        </w:rPr>
        <w:t xml:space="preserve">% от уточненных бюджетных ассигнований </w:t>
      </w:r>
      <w:r w:rsidR="00B84063" w:rsidRPr="00975168">
        <w:rPr>
          <w:rFonts w:ascii="Times New Roman" w:hAnsi="Times New Roman"/>
          <w:color w:val="000000"/>
          <w:sz w:val="28"/>
          <w:szCs w:val="28"/>
        </w:rPr>
        <w:t xml:space="preserve">– </w:t>
      </w:r>
      <w:r w:rsidR="00F61519" w:rsidRPr="00975168">
        <w:rPr>
          <w:rFonts w:ascii="Times New Roman" w:hAnsi="Times New Roman"/>
          <w:color w:val="000000"/>
          <w:sz w:val="28"/>
          <w:szCs w:val="28"/>
        </w:rPr>
        <w:t>323973,2</w:t>
      </w:r>
      <w:r w:rsidR="00B84063" w:rsidRPr="00975168">
        <w:rPr>
          <w:rFonts w:ascii="Times New Roman" w:hAnsi="Times New Roman"/>
          <w:color w:val="000000"/>
          <w:sz w:val="28"/>
          <w:szCs w:val="28"/>
        </w:rPr>
        <w:t xml:space="preserve"> </w:t>
      </w:r>
      <w:r w:rsidRPr="00975168">
        <w:rPr>
          <w:rFonts w:ascii="Times New Roman" w:hAnsi="Times New Roman"/>
          <w:color w:val="000000"/>
          <w:sz w:val="28"/>
          <w:szCs w:val="28"/>
        </w:rPr>
        <w:t>тыс. руб</w:t>
      </w:r>
      <w:r w:rsidR="004D3472" w:rsidRPr="00975168">
        <w:rPr>
          <w:rFonts w:ascii="Times New Roman" w:hAnsi="Times New Roman"/>
          <w:color w:val="000000"/>
          <w:sz w:val="28"/>
          <w:szCs w:val="28"/>
        </w:rPr>
        <w:t>.</w:t>
      </w:r>
      <w:r w:rsidRPr="00975168">
        <w:rPr>
          <w:rFonts w:ascii="Times New Roman" w:hAnsi="Times New Roman"/>
          <w:color w:val="000000"/>
          <w:sz w:val="28"/>
          <w:szCs w:val="28"/>
        </w:rPr>
        <w:t>;</w:t>
      </w:r>
    </w:p>
    <w:p w:rsidR="00FB4C8C" w:rsidRPr="00975168" w:rsidRDefault="00FB4C8C" w:rsidP="002F6439">
      <w:pPr>
        <w:spacing w:after="0" w:line="240" w:lineRule="auto"/>
        <w:ind w:firstLine="709"/>
        <w:jc w:val="both"/>
        <w:rPr>
          <w:rFonts w:ascii="Times New Roman" w:hAnsi="Times New Roman"/>
          <w:sz w:val="28"/>
          <w:szCs w:val="28"/>
        </w:rPr>
      </w:pPr>
      <w:r w:rsidRPr="00975168">
        <w:rPr>
          <w:rFonts w:ascii="Times New Roman" w:hAnsi="Times New Roman"/>
          <w:color w:val="000000"/>
          <w:sz w:val="28"/>
          <w:szCs w:val="28"/>
        </w:rPr>
        <w:t>- национальная безопасность и правоохран</w:t>
      </w:r>
      <w:r w:rsidR="00F61519" w:rsidRPr="00975168">
        <w:rPr>
          <w:rFonts w:ascii="Times New Roman" w:hAnsi="Times New Roman"/>
          <w:color w:val="000000"/>
          <w:sz w:val="28"/>
          <w:szCs w:val="28"/>
        </w:rPr>
        <w:t>ительная деятельность – 24281,8</w:t>
      </w:r>
      <w:r w:rsidRPr="00975168">
        <w:rPr>
          <w:rFonts w:ascii="Times New Roman" w:hAnsi="Times New Roman"/>
          <w:color w:val="000000"/>
          <w:sz w:val="28"/>
          <w:szCs w:val="28"/>
        </w:rPr>
        <w:t xml:space="preserve"> тыс. руб</w:t>
      </w:r>
      <w:r w:rsidR="004D3472" w:rsidRPr="00975168">
        <w:rPr>
          <w:rFonts w:ascii="Times New Roman" w:hAnsi="Times New Roman"/>
          <w:color w:val="000000"/>
          <w:sz w:val="28"/>
          <w:szCs w:val="28"/>
        </w:rPr>
        <w:t>.</w:t>
      </w:r>
      <w:r w:rsidR="00F61519" w:rsidRPr="00975168">
        <w:rPr>
          <w:rFonts w:ascii="Times New Roman" w:hAnsi="Times New Roman"/>
          <w:color w:val="000000"/>
          <w:sz w:val="28"/>
          <w:szCs w:val="28"/>
        </w:rPr>
        <w:t>, что составляет 98,8</w:t>
      </w:r>
      <w:r w:rsidR="004D3472" w:rsidRPr="00975168">
        <w:rPr>
          <w:rFonts w:ascii="Times New Roman" w:hAnsi="Times New Roman"/>
          <w:color w:val="000000"/>
          <w:sz w:val="28"/>
          <w:szCs w:val="28"/>
        </w:rPr>
        <w:t xml:space="preserve"> </w:t>
      </w:r>
      <w:r w:rsidRPr="00975168">
        <w:rPr>
          <w:rFonts w:ascii="Times New Roman" w:hAnsi="Times New Roman"/>
          <w:color w:val="000000"/>
          <w:sz w:val="28"/>
          <w:szCs w:val="28"/>
        </w:rPr>
        <w:t xml:space="preserve">% от уточненных </w:t>
      </w:r>
      <w:r w:rsidR="00F61519" w:rsidRPr="00975168">
        <w:rPr>
          <w:rFonts w:ascii="Times New Roman" w:hAnsi="Times New Roman"/>
          <w:color w:val="000000"/>
          <w:sz w:val="28"/>
          <w:szCs w:val="28"/>
        </w:rPr>
        <w:t>бюджетных ассигнований (24585,2</w:t>
      </w:r>
      <w:r w:rsidRPr="00975168">
        <w:rPr>
          <w:rFonts w:ascii="Times New Roman" w:hAnsi="Times New Roman"/>
          <w:color w:val="000000"/>
          <w:sz w:val="28"/>
          <w:szCs w:val="28"/>
        </w:rPr>
        <w:t xml:space="preserve"> тыс. руб</w:t>
      </w:r>
      <w:r w:rsidR="004D3472" w:rsidRPr="00975168">
        <w:rPr>
          <w:rFonts w:ascii="Times New Roman" w:hAnsi="Times New Roman"/>
          <w:color w:val="000000"/>
          <w:sz w:val="28"/>
          <w:szCs w:val="28"/>
        </w:rPr>
        <w:t>.</w:t>
      </w:r>
      <w:r w:rsidRPr="00975168">
        <w:rPr>
          <w:rFonts w:ascii="Times New Roman" w:hAnsi="Times New Roman"/>
          <w:color w:val="000000"/>
          <w:sz w:val="28"/>
          <w:szCs w:val="28"/>
        </w:rPr>
        <w:t>);</w:t>
      </w:r>
    </w:p>
    <w:p w:rsidR="00FB4C8C" w:rsidRPr="00975168" w:rsidRDefault="00FB4C8C" w:rsidP="002F6439">
      <w:pPr>
        <w:spacing w:after="0" w:line="240" w:lineRule="auto"/>
        <w:ind w:firstLine="709"/>
        <w:jc w:val="both"/>
        <w:rPr>
          <w:rFonts w:ascii="Times New Roman" w:hAnsi="Times New Roman"/>
          <w:sz w:val="28"/>
          <w:szCs w:val="28"/>
        </w:rPr>
      </w:pPr>
      <w:r w:rsidRPr="00975168">
        <w:rPr>
          <w:rFonts w:ascii="Times New Roman" w:hAnsi="Times New Roman"/>
          <w:color w:val="000000"/>
          <w:sz w:val="28"/>
          <w:szCs w:val="28"/>
        </w:rPr>
        <w:t>- н</w:t>
      </w:r>
      <w:r w:rsidR="00F61519" w:rsidRPr="00975168">
        <w:rPr>
          <w:rFonts w:ascii="Times New Roman" w:hAnsi="Times New Roman"/>
          <w:color w:val="000000"/>
          <w:sz w:val="28"/>
          <w:szCs w:val="28"/>
        </w:rPr>
        <w:t>ациональная экономика – 551843,1</w:t>
      </w:r>
      <w:r w:rsidRPr="00975168">
        <w:rPr>
          <w:rFonts w:ascii="Times New Roman" w:hAnsi="Times New Roman"/>
          <w:color w:val="000000"/>
          <w:sz w:val="28"/>
          <w:szCs w:val="28"/>
        </w:rPr>
        <w:t xml:space="preserve"> тыс. руб</w:t>
      </w:r>
      <w:r w:rsidR="004D3472" w:rsidRPr="00975168">
        <w:rPr>
          <w:rFonts w:ascii="Times New Roman" w:hAnsi="Times New Roman"/>
          <w:color w:val="000000"/>
          <w:sz w:val="28"/>
          <w:szCs w:val="28"/>
        </w:rPr>
        <w:t>.</w:t>
      </w:r>
      <w:r w:rsidR="00F61519" w:rsidRPr="00975168">
        <w:rPr>
          <w:rFonts w:ascii="Times New Roman" w:hAnsi="Times New Roman"/>
          <w:color w:val="000000"/>
          <w:sz w:val="28"/>
          <w:szCs w:val="28"/>
        </w:rPr>
        <w:t>, что составляет 92,6</w:t>
      </w:r>
      <w:r w:rsidR="004D3472" w:rsidRPr="00975168">
        <w:rPr>
          <w:rFonts w:ascii="Times New Roman" w:hAnsi="Times New Roman"/>
          <w:color w:val="000000"/>
          <w:sz w:val="28"/>
          <w:szCs w:val="28"/>
        </w:rPr>
        <w:t xml:space="preserve"> </w:t>
      </w:r>
      <w:r w:rsidRPr="00975168">
        <w:rPr>
          <w:rFonts w:ascii="Times New Roman" w:hAnsi="Times New Roman"/>
          <w:color w:val="000000"/>
          <w:sz w:val="28"/>
          <w:szCs w:val="28"/>
        </w:rPr>
        <w:t>% от уточненных бюджетных</w:t>
      </w:r>
      <w:r w:rsidR="00F61519" w:rsidRPr="00975168">
        <w:rPr>
          <w:rFonts w:ascii="Times New Roman" w:hAnsi="Times New Roman"/>
          <w:color w:val="000000"/>
          <w:sz w:val="28"/>
          <w:szCs w:val="28"/>
        </w:rPr>
        <w:t xml:space="preserve"> ассигнований – 595794,9</w:t>
      </w:r>
      <w:r w:rsidRPr="00975168">
        <w:rPr>
          <w:rFonts w:ascii="Times New Roman" w:hAnsi="Times New Roman"/>
          <w:color w:val="000000"/>
          <w:sz w:val="28"/>
          <w:szCs w:val="28"/>
        </w:rPr>
        <w:t xml:space="preserve"> тыс. руб</w:t>
      </w:r>
      <w:r w:rsidR="004D3472" w:rsidRPr="00975168">
        <w:rPr>
          <w:rFonts w:ascii="Times New Roman" w:hAnsi="Times New Roman"/>
          <w:color w:val="000000"/>
          <w:sz w:val="28"/>
          <w:szCs w:val="28"/>
        </w:rPr>
        <w:t>.</w:t>
      </w:r>
      <w:r w:rsidRPr="00975168">
        <w:rPr>
          <w:rFonts w:ascii="Times New Roman" w:hAnsi="Times New Roman"/>
          <w:color w:val="000000"/>
          <w:sz w:val="28"/>
          <w:szCs w:val="28"/>
        </w:rPr>
        <w:t>;</w:t>
      </w:r>
    </w:p>
    <w:p w:rsidR="00FB4C8C" w:rsidRPr="00975168" w:rsidRDefault="00FB4C8C" w:rsidP="002F6439">
      <w:pPr>
        <w:spacing w:after="0" w:line="240" w:lineRule="auto"/>
        <w:ind w:firstLine="709"/>
        <w:jc w:val="both"/>
        <w:rPr>
          <w:rFonts w:ascii="Times New Roman" w:hAnsi="Times New Roman"/>
          <w:sz w:val="28"/>
          <w:szCs w:val="28"/>
        </w:rPr>
      </w:pPr>
      <w:r w:rsidRPr="00975168">
        <w:rPr>
          <w:rFonts w:ascii="Times New Roman" w:hAnsi="Times New Roman"/>
          <w:color w:val="000000"/>
          <w:sz w:val="28"/>
          <w:szCs w:val="28"/>
        </w:rPr>
        <w:t>- жилищно-ком</w:t>
      </w:r>
      <w:r w:rsidR="00F61519" w:rsidRPr="00975168">
        <w:rPr>
          <w:rFonts w:ascii="Times New Roman" w:hAnsi="Times New Roman"/>
          <w:color w:val="000000"/>
          <w:sz w:val="28"/>
          <w:szCs w:val="28"/>
        </w:rPr>
        <w:t>мунальное хозяйство -  366831,7</w:t>
      </w:r>
      <w:r w:rsidRPr="00975168">
        <w:rPr>
          <w:rFonts w:ascii="Times New Roman" w:hAnsi="Times New Roman"/>
          <w:color w:val="000000"/>
          <w:sz w:val="28"/>
          <w:szCs w:val="28"/>
        </w:rPr>
        <w:t xml:space="preserve"> тыс. руб</w:t>
      </w:r>
      <w:r w:rsidR="004D3472" w:rsidRPr="00975168">
        <w:rPr>
          <w:rFonts w:ascii="Times New Roman" w:hAnsi="Times New Roman"/>
          <w:color w:val="000000"/>
          <w:sz w:val="28"/>
          <w:szCs w:val="28"/>
        </w:rPr>
        <w:t>.</w:t>
      </w:r>
      <w:r w:rsidR="00F61519" w:rsidRPr="00975168">
        <w:rPr>
          <w:rFonts w:ascii="Times New Roman" w:hAnsi="Times New Roman"/>
          <w:color w:val="000000"/>
          <w:sz w:val="28"/>
          <w:szCs w:val="28"/>
        </w:rPr>
        <w:t>, или 46,7</w:t>
      </w:r>
      <w:r w:rsidR="004D3472" w:rsidRPr="00975168">
        <w:rPr>
          <w:rFonts w:ascii="Times New Roman" w:hAnsi="Times New Roman"/>
          <w:color w:val="000000"/>
          <w:sz w:val="28"/>
          <w:szCs w:val="28"/>
        </w:rPr>
        <w:t xml:space="preserve"> </w:t>
      </w:r>
      <w:r w:rsidRPr="00975168">
        <w:rPr>
          <w:rFonts w:ascii="Times New Roman" w:hAnsi="Times New Roman"/>
          <w:color w:val="000000"/>
          <w:sz w:val="28"/>
          <w:szCs w:val="28"/>
        </w:rPr>
        <w:t>% от б</w:t>
      </w:r>
      <w:r w:rsidR="00F61519" w:rsidRPr="00975168">
        <w:rPr>
          <w:rFonts w:ascii="Times New Roman" w:hAnsi="Times New Roman"/>
          <w:color w:val="000000"/>
          <w:sz w:val="28"/>
          <w:szCs w:val="28"/>
        </w:rPr>
        <w:t>юджетных ассигнований (784906,4</w:t>
      </w:r>
      <w:r w:rsidRPr="00975168">
        <w:rPr>
          <w:rFonts w:ascii="Times New Roman" w:hAnsi="Times New Roman"/>
          <w:color w:val="000000"/>
          <w:sz w:val="28"/>
          <w:szCs w:val="28"/>
        </w:rPr>
        <w:t xml:space="preserve"> тыс. руб</w:t>
      </w:r>
      <w:r w:rsidR="004D3472" w:rsidRPr="00975168">
        <w:rPr>
          <w:rFonts w:ascii="Times New Roman" w:hAnsi="Times New Roman"/>
          <w:color w:val="000000"/>
          <w:sz w:val="28"/>
          <w:szCs w:val="28"/>
        </w:rPr>
        <w:t>.</w:t>
      </w:r>
      <w:r w:rsidRPr="00975168">
        <w:rPr>
          <w:rFonts w:ascii="Times New Roman" w:hAnsi="Times New Roman"/>
          <w:color w:val="000000"/>
          <w:sz w:val="28"/>
          <w:szCs w:val="28"/>
        </w:rPr>
        <w:t>);</w:t>
      </w:r>
    </w:p>
    <w:p w:rsidR="00FB4C8C" w:rsidRPr="00975168" w:rsidRDefault="00FB4C8C" w:rsidP="002F6439">
      <w:pPr>
        <w:spacing w:after="0" w:line="240" w:lineRule="auto"/>
        <w:ind w:firstLine="709"/>
        <w:jc w:val="both"/>
        <w:rPr>
          <w:rFonts w:ascii="Times New Roman" w:hAnsi="Times New Roman"/>
          <w:sz w:val="28"/>
          <w:szCs w:val="28"/>
        </w:rPr>
      </w:pPr>
      <w:r w:rsidRPr="00975168">
        <w:rPr>
          <w:rFonts w:ascii="Times New Roman" w:hAnsi="Times New Roman"/>
          <w:color w:val="000000"/>
          <w:sz w:val="28"/>
          <w:szCs w:val="28"/>
        </w:rPr>
        <w:t xml:space="preserve">- </w:t>
      </w:r>
      <w:r w:rsidR="00F61519" w:rsidRPr="00975168">
        <w:rPr>
          <w:rFonts w:ascii="Times New Roman" w:hAnsi="Times New Roman"/>
          <w:color w:val="000000"/>
          <w:sz w:val="28"/>
          <w:szCs w:val="28"/>
        </w:rPr>
        <w:t>охрана окружающей среды – 1359,9</w:t>
      </w:r>
      <w:r w:rsidRPr="00975168">
        <w:rPr>
          <w:rFonts w:ascii="Times New Roman" w:hAnsi="Times New Roman"/>
          <w:color w:val="000000"/>
          <w:sz w:val="28"/>
          <w:szCs w:val="28"/>
        </w:rPr>
        <w:t xml:space="preserve"> тыс. руб</w:t>
      </w:r>
      <w:r w:rsidR="004D3472" w:rsidRPr="00975168">
        <w:rPr>
          <w:rFonts w:ascii="Times New Roman" w:hAnsi="Times New Roman"/>
          <w:color w:val="000000"/>
          <w:sz w:val="28"/>
          <w:szCs w:val="28"/>
        </w:rPr>
        <w:t>.</w:t>
      </w:r>
      <w:r w:rsidRPr="00975168">
        <w:rPr>
          <w:rFonts w:ascii="Times New Roman" w:hAnsi="Times New Roman"/>
          <w:color w:val="000000"/>
          <w:sz w:val="28"/>
          <w:szCs w:val="28"/>
        </w:rPr>
        <w:t>, что составляет 100 % от плановых назначений;</w:t>
      </w:r>
    </w:p>
    <w:p w:rsidR="00FB4C8C" w:rsidRPr="00975168" w:rsidRDefault="00FB4C8C" w:rsidP="002F6439">
      <w:pPr>
        <w:spacing w:after="0" w:line="240" w:lineRule="auto"/>
        <w:ind w:firstLine="709"/>
        <w:jc w:val="both"/>
        <w:rPr>
          <w:rFonts w:ascii="Times New Roman" w:hAnsi="Times New Roman"/>
          <w:sz w:val="28"/>
          <w:szCs w:val="28"/>
        </w:rPr>
      </w:pPr>
      <w:r w:rsidRPr="00975168">
        <w:rPr>
          <w:rFonts w:ascii="Times New Roman" w:hAnsi="Times New Roman"/>
          <w:color w:val="000000"/>
          <w:sz w:val="28"/>
          <w:szCs w:val="28"/>
        </w:rPr>
        <w:t>- образова</w:t>
      </w:r>
      <w:r w:rsidR="00F61519" w:rsidRPr="00975168">
        <w:rPr>
          <w:rFonts w:ascii="Times New Roman" w:hAnsi="Times New Roman"/>
          <w:color w:val="000000"/>
          <w:sz w:val="28"/>
          <w:szCs w:val="28"/>
        </w:rPr>
        <w:t>ние – 1897960,8</w:t>
      </w:r>
      <w:r w:rsidRPr="00975168">
        <w:rPr>
          <w:rFonts w:ascii="Times New Roman" w:hAnsi="Times New Roman"/>
          <w:color w:val="000000"/>
          <w:sz w:val="28"/>
          <w:szCs w:val="28"/>
        </w:rPr>
        <w:t xml:space="preserve"> тыс. руб</w:t>
      </w:r>
      <w:r w:rsidR="004D3472" w:rsidRPr="00975168">
        <w:rPr>
          <w:rFonts w:ascii="Times New Roman" w:hAnsi="Times New Roman"/>
          <w:color w:val="000000"/>
          <w:sz w:val="28"/>
          <w:szCs w:val="28"/>
        </w:rPr>
        <w:t>.</w:t>
      </w:r>
      <w:r w:rsidR="00F61519" w:rsidRPr="00975168">
        <w:rPr>
          <w:rFonts w:ascii="Times New Roman" w:hAnsi="Times New Roman"/>
          <w:color w:val="000000"/>
          <w:sz w:val="28"/>
          <w:szCs w:val="28"/>
        </w:rPr>
        <w:t>, что составляет 97,2</w:t>
      </w:r>
      <w:r w:rsidR="004D3472" w:rsidRPr="00975168">
        <w:rPr>
          <w:rFonts w:ascii="Times New Roman" w:hAnsi="Times New Roman"/>
          <w:color w:val="000000"/>
          <w:sz w:val="28"/>
          <w:szCs w:val="28"/>
        </w:rPr>
        <w:t xml:space="preserve"> </w:t>
      </w:r>
      <w:r w:rsidRPr="00975168">
        <w:rPr>
          <w:rFonts w:ascii="Times New Roman" w:hAnsi="Times New Roman"/>
          <w:color w:val="000000"/>
          <w:sz w:val="28"/>
          <w:szCs w:val="28"/>
        </w:rPr>
        <w:t>% от предусмотренных б</w:t>
      </w:r>
      <w:r w:rsidR="00F61519" w:rsidRPr="00975168">
        <w:rPr>
          <w:rFonts w:ascii="Times New Roman" w:hAnsi="Times New Roman"/>
          <w:color w:val="000000"/>
          <w:sz w:val="28"/>
          <w:szCs w:val="28"/>
        </w:rPr>
        <w:t>юджетных ассигнований (1952660,7</w:t>
      </w:r>
      <w:r w:rsidRPr="00975168">
        <w:rPr>
          <w:rFonts w:ascii="Times New Roman" w:hAnsi="Times New Roman"/>
          <w:color w:val="000000"/>
          <w:sz w:val="28"/>
          <w:szCs w:val="28"/>
        </w:rPr>
        <w:t xml:space="preserve"> тыс. руб</w:t>
      </w:r>
      <w:r w:rsidR="004D3472" w:rsidRPr="00975168">
        <w:rPr>
          <w:rFonts w:ascii="Times New Roman" w:hAnsi="Times New Roman"/>
          <w:color w:val="000000"/>
          <w:sz w:val="28"/>
          <w:szCs w:val="28"/>
        </w:rPr>
        <w:t>.</w:t>
      </w:r>
      <w:r w:rsidRPr="00975168">
        <w:rPr>
          <w:rFonts w:ascii="Times New Roman" w:hAnsi="Times New Roman"/>
          <w:color w:val="000000"/>
          <w:sz w:val="28"/>
          <w:szCs w:val="28"/>
        </w:rPr>
        <w:t>);</w:t>
      </w:r>
    </w:p>
    <w:p w:rsidR="00FB4C8C" w:rsidRPr="00975168" w:rsidRDefault="00FB4C8C" w:rsidP="002F6439">
      <w:pPr>
        <w:spacing w:after="0" w:line="240" w:lineRule="auto"/>
        <w:ind w:firstLine="709"/>
        <w:jc w:val="both"/>
        <w:rPr>
          <w:rFonts w:ascii="Times New Roman" w:hAnsi="Times New Roman"/>
          <w:sz w:val="28"/>
          <w:szCs w:val="28"/>
        </w:rPr>
      </w:pPr>
      <w:r w:rsidRPr="00975168">
        <w:rPr>
          <w:rFonts w:ascii="Times New Roman" w:hAnsi="Times New Roman"/>
          <w:color w:val="000000"/>
          <w:sz w:val="28"/>
          <w:szCs w:val="28"/>
        </w:rPr>
        <w:t>- куль</w:t>
      </w:r>
      <w:r w:rsidR="00F61519" w:rsidRPr="00975168">
        <w:rPr>
          <w:rFonts w:ascii="Times New Roman" w:hAnsi="Times New Roman"/>
          <w:color w:val="000000"/>
          <w:sz w:val="28"/>
          <w:szCs w:val="28"/>
        </w:rPr>
        <w:t>тура, кинематография – 164180,1</w:t>
      </w:r>
      <w:r w:rsidRPr="00975168">
        <w:rPr>
          <w:rFonts w:ascii="Times New Roman" w:hAnsi="Times New Roman"/>
          <w:color w:val="000000"/>
          <w:sz w:val="28"/>
          <w:szCs w:val="28"/>
        </w:rPr>
        <w:t xml:space="preserve"> тыс. руб</w:t>
      </w:r>
      <w:r w:rsidR="004D3472" w:rsidRPr="00975168">
        <w:rPr>
          <w:rFonts w:ascii="Times New Roman" w:hAnsi="Times New Roman"/>
          <w:color w:val="000000"/>
          <w:sz w:val="28"/>
          <w:szCs w:val="28"/>
        </w:rPr>
        <w:t>.</w:t>
      </w:r>
      <w:r w:rsidR="00F61519" w:rsidRPr="00975168">
        <w:rPr>
          <w:rFonts w:ascii="Times New Roman" w:hAnsi="Times New Roman"/>
          <w:color w:val="000000"/>
          <w:sz w:val="28"/>
          <w:szCs w:val="28"/>
        </w:rPr>
        <w:t>, или 99</w:t>
      </w:r>
      <w:r w:rsidR="004D3472" w:rsidRPr="00975168">
        <w:rPr>
          <w:rFonts w:ascii="Times New Roman" w:hAnsi="Times New Roman"/>
          <w:color w:val="000000"/>
          <w:sz w:val="28"/>
          <w:szCs w:val="28"/>
        </w:rPr>
        <w:t xml:space="preserve"> </w:t>
      </w:r>
      <w:r w:rsidRPr="00975168">
        <w:rPr>
          <w:rFonts w:ascii="Times New Roman" w:hAnsi="Times New Roman"/>
          <w:color w:val="000000"/>
          <w:sz w:val="28"/>
          <w:szCs w:val="28"/>
        </w:rPr>
        <w:t>% от б</w:t>
      </w:r>
      <w:r w:rsidR="00F61519" w:rsidRPr="00975168">
        <w:rPr>
          <w:rFonts w:ascii="Times New Roman" w:hAnsi="Times New Roman"/>
          <w:color w:val="000000"/>
          <w:sz w:val="28"/>
          <w:szCs w:val="28"/>
        </w:rPr>
        <w:t>юджетных ассигнований (165797,4</w:t>
      </w:r>
      <w:r w:rsidRPr="00975168">
        <w:rPr>
          <w:rFonts w:ascii="Times New Roman" w:hAnsi="Times New Roman"/>
          <w:color w:val="000000"/>
          <w:sz w:val="28"/>
          <w:szCs w:val="28"/>
        </w:rPr>
        <w:t xml:space="preserve"> тыс. руб</w:t>
      </w:r>
      <w:r w:rsidR="004D3472" w:rsidRPr="00975168">
        <w:rPr>
          <w:rFonts w:ascii="Times New Roman" w:hAnsi="Times New Roman"/>
          <w:color w:val="000000"/>
          <w:sz w:val="28"/>
          <w:szCs w:val="28"/>
        </w:rPr>
        <w:t>.</w:t>
      </w:r>
      <w:r w:rsidRPr="00975168">
        <w:rPr>
          <w:rFonts w:ascii="Times New Roman" w:hAnsi="Times New Roman"/>
          <w:color w:val="000000"/>
          <w:sz w:val="28"/>
          <w:szCs w:val="28"/>
        </w:rPr>
        <w:t>);</w:t>
      </w:r>
    </w:p>
    <w:p w:rsidR="00FB4C8C" w:rsidRPr="00975168" w:rsidRDefault="00F61519" w:rsidP="002F6439">
      <w:pPr>
        <w:spacing w:after="0" w:line="240" w:lineRule="auto"/>
        <w:ind w:firstLine="709"/>
        <w:jc w:val="both"/>
        <w:rPr>
          <w:rFonts w:ascii="Times New Roman" w:hAnsi="Times New Roman"/>
          <w:sz w:val="28"/>
          <w:szCs w:val="28"/>
        </w:rPr>
      </w:pPr>
      <w:r w:rsidRPr="00975168">
        <w:rPr>
          <w:rFonts w:ascii="Times New Roman" w:hAnsi="Times New Roman"/>
          <w:color w:val="000000"/>
          <w:sz w:val="28"/>
          <w:szCs w:val="28"/>
        </w:rPr>
        <w:t xml:space="preserve">- социальная политика — 1400014,8 </w:t>
      </w:r>
      <w:r w:rsidR="00FB4C8C" w:rsidRPr="00975168">
        <w:rPr>
          <w:rFonts w:ascii="Times New Roman" w:hAnsi="Times New Roman"/>
          <w:color w:val="000000"/>
          <w:sz w:val="28"/>
          <w:szCs w:val="28"/>
        </w:rPr>
        <w:t>тыс. руб</w:t>
      </w:r>
      <w:r w:rsidR="004D3472" w:rsidRPr="00975168">
        <w:rPr>
          <w:rFonts w:ascii="Times New Roman" w:hAnsi="Times New Roman"/>
          <w:color w:val="000000"/>
          <w:sz w:val="28"/>
          <w:szCs w:val="28"/>
        </w:rPr>
        <w:t>.</w:t>
      </w:r>
      <w:r w:rsidRPr="00975168">
        <w:rPr>
          <w:rFonts w:ascii="Times New Roman" w:hAnsi="Times New Roman"/>
          <w:color w:val="000000"/>
          <w:sz w:val="28"/>
          <w:szCs w:val="28"/>
        </w:rPr>
        <w:t>, что составляет 99,9</w:t>
      </w:r>
      <w:r w:rsidR="004D3472" w:rsidRPr="00975168">
        <w:rPr>
          <w:rFonts w:ascii="Times New Roman" w:hAnsi="Times New Roman"/>
          <w:color w:val="000000"/>
          <w:sz w:val="28"/>
          <w:szCs w:val="28"/>
        </w:rPr>
        <w:t xml:space="preserve"> </w:t>
      </w:r>
      <w:r w:rsidR="00FB4C8C" w:rsidRPr="00975168">
        <w:rPr>
          <w:rFonts w:ascii="Times New Roman" w:hAnsi="Times New Roman"/>
          <w:color w:val="000000"/>
          <w:sz w:val="28"/>
          <w:szCs w:val="28"/>
        </w:rPr>
        <w:t>% от предусмотренных б</w:t>
      </w:r>
      <w:r w:rsidRPr="00975168">
        <w:rPr>
          <w:rFonts w:ascii="Times New Roman" w:hAnsi="Times New Roman"/>
          <w:color w:val="000000"/>
          <w:sz w:val="28"/>
          <w:szCs w:val="28"/>
        </w:rPr>
        <w:t>юджетных ассигнований (1401894,9</w:t>
      </w:r>
      <w:r w:rsidR="00FB4C8C" w:rsidRPr="00975168">
        <w:rPr>
          <w:rFonts w:ascii="Times New Roman" w:hAnsi="Times New Roman"/>
          <w:color w:val="000000"/>
          <w:sz w:val="28"/>
          <w:szCs w:val="28"/>
        </w:rPr>
        <w:t xml:space="preserve"> тыс. руб</w:t>
      </w:r>
      <w:r w:rsidR="004D3472" w:rsidRPr="00975168">
        <w:rPr>
          <w:rFonts w:ascii="Times New Roman" w:hAnsi="Times New Roman"/>
          <w:color w:val="000000"/>
          <w:sz w:val="28"/>
          <w:szCs w:val="28"/>
        </w:rPr>
        <w:t>.</w:t>
      </w:r>
      <w:r w:rsidR="00FB4C8C" w:rsidRPr="00975168">
        <w:rPr>
          <w:rFonts w:ascii="Times New Roman" w:hAnsi="Times New Roman"/>
          <w:color w:val="000000"/>
          <w:sz w:val="28"/>
          <w:szCs w:val="28"/>
        </w:rPr>
        <w:t>);</w:t>
      </w:r>
    </w:p>
    <w:p w:rsidR="00FB4C8C" w:rsidRPr="00975168" w:rsidRDefault="00FB4C8C" w:rsidP="002F6439">
      <w:pPr>
        <w:spacing w:after="0" w:line="240" w:lineRule="auto"/>
        <w:ind w:firstLine="709"/>
        <w:jc w:val="both"/>
        <w:rPr>
          <w:rFonts w:ascii="Times New Roman" w:hAnsi="Times New Roman"/>
          <w:sz w:val="28"/>
          <w:szCs w:val="28"/>
        </w:rPr>
      </w:pPr>
      <w:r w:rsidRPr="00975168">
        <w:rPr>
          <w:rFonts w:ascii="Times New Roman" w:hAnsi="Times New Roman"/>
          <w:color w:val="000000"/>
          <w:sz w:val="28"/>
          <w:szCs w:val="28"/>
        </w:rPr>
        <w:t>- физическая культура и спорт</w:t>
      </w:r>
      <w:r w:rsidR="00B84063" w:rsidRPr="00975168">
        <w:rPr>
          <w:rFonts w:ascii="Times New Roman" w:hAnsi="Times New Roman"/>
          <w:color w:val="000000"/>
          <w:sz w:val="28"/>
          <w:szCs w:val="28"/>
        </w:rPr>
        <w:t xml:space="preserve"> </w:t>
      </w:r>
      <w:r w:rsidR="00F61519" w:rsidRPr="00975168">
        <w:rPr>
          <w:rFonts w:ascii="Times New Roman" w:hAnsi="Times New Roman"/>
          <w:color w:val="000000"/>
          <w:sz w:val="28"/>
          <w:szCs w:val="28"/>
        </w:rPr>
        <w:t>– 17730,3</w:t>
      </w:r>
      <w:r w:rsidR="00B84063" w:rsidRPr="00975168">
        <w:rPr>
          <w:rFonts w:ascii="Times New Roman" w:hAnsi="Times New Roman"/>
          <w:color w:val="000000"/>
          <w:sz w:val="28"/>
          <w:szCs w:val="28"/>
        </w:rPr>
        <w:t xml:space="preserve"> </w:t>
      </w:r>
      <w:r w:rsidRPr="00975168">
        <w:rPr>
          <w:rFonts w:ascii="Times New Roman" w:hAnsi="Times New Roman"/>
          <w:color w:val="000000"/>
          <w:sz w:val="28"/>
          <w:szCs w:val="28"/>
        </w:rPr>
        <w:t>тыс.</w:t>
      </w:r>
      <w:r w:rsidR="00B84063" w:rsidRPr="00975168">
        <w:rPr>
          <w:rFonts w:ascii="Times New Roman" w:hAnsi="Times New Roman"/>
          <w:color w:val="000000"/>
          <w:sz w:val="28"/>
          <w:szCs w:val="28"/>
        </w:rPr>
        <w:t xml:space="preserve"> </w:t>
      </w:r>
      <w:r w:rsidRPr="00975168">
        <w:rPr>
          <w:rFonts w:ascii="Times New Roman" w:hAnsi="Times New Roman"/>
          <w:color w:val="000000"/>
          <w:sz w:val="28"/>
          <w:szCs w:val="28"/>
        </w:rPr>
        <w:t>руб</w:t>
      </w:r>
      <w:r w:rsidR="004D3472" w:rsidRPr="00975168">
        <w:rPr>
          <w:rFonts w:ascii="Times New Roman" w:hAnsi="Times New Roman"/>
          <w:color w:val="000000"/>
          <w:sz w:val="28"/>
          <w:szCs w:val="28"/>
        </w:rPr>
        <w:t>.</w:t>
      </w:r>
      <w:r w:rsidR="00F61519" w:rsidRPr="00975168">
        <w:rPr>
          <w:rFonts w:ascii="Times New Roman" w:hAnsi="Times New Roman"/>
          <w:color w:val="000000"/>
          <w:sz w:val="28"/>
          <w:szCs w:val="28"/>
        </w:rPr>
        <w:t xml:space="preserve"> или 99,2</w:t>
      </w:r>
      <w:r w:rsidR="004D3472" w:rsidRPr="00975168">
        <w:rPr>
          <w:rFonts w:ascii="Times New Roman" w:hAnsi="Times New Roman"/>
          <w:color w:val="000000"/>
          <w:sz w:val="28"/>
          <w:szCs w:val="28"/>
        </w:rPr>
        <w:t xml:space="preserve"> </w:t>
      </w:r>
      <w:r w:rsidRPr="00975168">
        <w:rPr>
          <w:rFonts w:ascii="Times New Roman" w:hAnsi="Times New Roman"/>
          <w:color w:val="000000"/>
          <w:sz w:val="28"/>
          <w:szCs w:val="28"/>
        </w:rPr>
        <w:t>% от</w:t>
      </w:r>
      <w:r w:rsidR="00F61519" w:rsidRPr="00975168">
        <w:rPr>
          <w:rFonts w:ascii="Times New Roman" w:hAnsi="Times New Roman"/>
          <w:color w:val="000000"/>
          <w:sz w:val="28"/>
          <w:szCs w:val="28"/>
        </w:rPr>
        <w:t> бюджетных ассигнований 17874,9</w:t>
      </w:r>
      <w:r w:rsidRPr="00975168">
        <w:rPr>
          <w:rFonts w:ascii="Times New Roman" w:hAnsi="Times New Roman"/>
          <w:color w:val="000000"/>
          <w:sz w:val="28"/>
          <w:szCs w:val="28"/>
        </w:rPr>
        <w:t xml:space="preserve"> тыс. руб</w:t>
      </w:r>
      <w:r w:rsidR="004D3472" w:rsidRPr="00975168">
        <w:rPr>
          <w:rFonts w:ascii="Times New Roman" w:hAnsi="Times New Roman"/>
          <w:color w:val="000000"/>
          <w:sz w:val="28"/>
          <w:szCs w:val="28"/>
        </w:rPr>
        <w:t>.</w:t>
      </w:r>
      <w:r w:rsidRPr="00975168">
        <w:rPr>
          <w:rFonts w:ascii="Times New Roman" w:hAnsi="Times New Roman"/>
          <w:color w:val="000000"/>
          <w:sz w:val="28"/>
          <w:szCs w:val="28"/>
        </w:rPr>
        <w:t>;</w:t>
      </w:r>
    </w:p>
    <w:p w:rsidR="00FB4C8C" w:rsidRPr="00975168" w:rsidRDefault="00FB4C8C" w:rsidP="002F6439">
      <w:pPr>
        <w:spacing w:after="0" w:line="240" w:lineRule="auto"/>
        <w:ind w:firstLine="709"/>
        <w:jc w:val="both"/>
        <w:rPr>
          <w:rFonts w:ascii="Times New Roman" w:hAnsi="Times New Roman"/>
          <w:sz w:val="28"/>
          <w:szCs w:val="28"/>
        </w:rPr>
      </w:pPr>
      <w:r w:rsidRPr="00975168">
        <w:rPr>
          <w:rFonts w:ascii="Times New Roman" w:hAnsi="Times New Roman"/>
          <w:color w:val="000000"/>
          <w:sz w:val="28"/>
          <w:szCs w:val="28"/>
        </w:rPr>
        <w:t xml:space="preserve">- обслуживание муниципального </w:t>
      </w:r>
      <w:r w:rsidR="00FF7DFD" w:rsidRPr="00975168">
        <w:rPr>
          <w:rFonts w:ascii="Times New Roman" w:hAnsi="Times New Roman"/>
          <w:color w:val="000000"/>
          <w:sz w:val="28"/>
          <w:szCs w:val="28"/>
        </w:rPr>
        <w:t>долга –</w:t>
      </w:r>
      <w:r w:rsidR="00F61519" w:rsidRPr="00975168">
        <w:rPr>
          <w:rFonts w:ascii="Times New Roman" w:hAnsi="Times New Roman"/>
          <w:color w:val="000000"/>
          <w:sz w:val="28"/>
          <w:szCs w:val="28"/>
        </w:rPr>
        <w:t xml:space="preserve"> 15118,</w:t>
      </w:r>
      <w:r w:rsidR="00FF7DFD" w:rsidRPr="00975168">
        <w:rPr>
          <w:rFonts w:ascii="Times New Roman" w:hAnsi="Times New Roman"/>
          <w:color w:val="000000"/>
          <w:sz w:val="28"/>
          <w:szCs w:val="28"/>
        </w:rPr>
        <w:t>9 тыс.</w:t>
      </w:r>
      <w:r w:rsidRPr="00975168">
        <w:rPr>
          <w:rFonts w:ascii="Times New Roman" w:hAnsi="Times New Roman"/>
          <w:color w:val="000000"/>
          <w:sz w:val="28"/>
          <w:szCs w:val="28"/>
        </w:rPr>
        <w:t xml:space="preserve"> руб</w:t>
      </w:r>
      <w:r w:rsidR="004D3472" w:rsidRPr="00975168">
        <w:rPr>
          <w:rFonts w:ascii="Times New Roman" w:hAnsi="Times New Roman"/>
          <w:color w:val="000000"/>
          <w:sz w:val="28"/>
          <w:szCs w:val="28"/>
        </w:rPr>
        <w:t>.</w:t>
      </w:r>
      <w:r w:rsidR="00F61519" w:rsidRPr="00975168">
        <w:rPr>
          <w:rFonts w:ascii="Times New Roman" w:hAnsi="Times New Roman"/>
          <w:color w:val="000000"/>
          <w:sz w:val="28"/>
          <w:szCs w:val="28"/>
        </w:rPr>
        <w:t xml:space="preserve"> или 96,2</w:t>
      </w:r>
      <w:r w:rsidR="004D3472" w:rsidRPr="00975168">
        <w:rPr>
          <w:rFonts w:ascii="Times New Roman" w:hAnsi="Times New Roman"/>
          <w:color w:val="000000"/>
          <w:sz w:val="28"/>
          <w:szCs w:val="28"/>
        </w:rPr>
        <w:t xml:space="preserve"> </w:t>
      </w:r>
      <w:r w:rsidRPr="00975168">
        <w:rPr>
          <w:rFonts w:ascii="Times New Roman" w:hAnsi="Times New Roman"/>
          <w:color w:val="000000"/>
          <w:sz w:val="28"/>
          <w:szCs w:val="28"/>
        </w:rPr>
        <w:t xml:space="preserve">% от предусмотренных </w:t>
      </w:r>
      <w:r w:rsidR="00F61519" w:rsidRPr="00975168">
        <w:rPr>
          <w:rFonts w:ascii="Times New Roman" w:hAnsi="Times New Roman"/>
          <w:color w:val="000000"/>
          <w:sz w:val="28"/>
          <w:szCs w:val="28"/>
        </w:rPr>
        <w:t>бюджетных ассигнований (15710,7</w:t>
      </w:r>
      <w:r w:rsidRPr="00975168">
        <w:rPr>
          <w:rFonts w:ascii="Times New Roman" w:hAnsi="Times New Roman"/>
          <w:color w:val="000000"/>
          <w:sz w:val="28"/>
          <w:szCs w:val="28"/>
        </w:rPr>
        <w:t xml:space="preserve"> тыс. руб</w:t>
      </w:r>
      <w:r w:rsidR="004D3472" w:rsidRPr="00975168">
        <w:rPr>
          <w:rFonts w:ascii="Times New Roman" w:hAnsi="Times New Roman"/>
          <w:color w:val="000000"/>
          <w:sz w:val="28"/>
          <w:szCs w:val="28"/>
        </w:rPr>
        <w:t>.</w:t>
      </w:r>
      <w:r w:rsidRPr="00975168">
        <w:rPr>
          <w:rFonts w:ascii="Times New Roman" w:hAnsi="Times New Roman"/>
          <w:color w:val="000000"/>
          <w:sz w:val="28"/>
          <w:szCs w:val="28"/>
        </w:rPr>
        <w:t>).</w:t>
      </w:r>
    </w:p>
    <w:p w:rsidR="00FB4C8C" w:rsidRPr="003273AF" w:rsidRDefault="00F61519" w:rsidP="002F6439">
      <w:pPr>
        <w:spacing w:after="0" w:line="240" w:lineRule="auto"/>
        <w:ind w:firstLine="709"/>
        <w:jc w:val="both"/>
        <w:rPr>
          <w:rFonts w:ascii="Times New Roman" w:hAnsi="Times New Roman"/>
          <w:color w:val="000000"/>
          <w:sz w:val="28"/>
          <w:szCs w:val="28"/>
        </w:rPr>
      </w:pPr>
      <w:r w:rsidRPr="00975168">
        <w:rPr>
          <w:rFonts w:ascii="Times New Roman" w:hAnsi="Times New Roman"/>
          <w:color w:val="000000"/>
          <w:sz w:val="28"/>
          <w:szCs w:val="28"/>
        </w:rPr>
        <w:t>За 2022</w:t>
      </w:r>
      <w:r w:rsidR="00FB4C8C" w:rsidRPr="00975168">
        <w:rPr>
          <w:rFonts w:ascii="Times New Roman" w:hAnsi="Times New Roman"/>
          <w:color w:val="000000"/>
          <w:sz w:val="28"/>
          <w:szCs w:val="28"/>
        </w:rPr>
        <w:t xml:space="preserve"> год осуществлялось финансирование мероприятий, в том числе в </w:t>
      </w:r>
      <w:r w:rsidR="00FB4C8C" w:rsidRPr="003273AF">
        <w:rPr>
          <w:rFonts w:ascii="Times New Roman" w:hAnsi="Times New Roman"/>
          <w:color w:val="000000"/>
          <w:sz w:val="28"/>
          <w:szCs w:val="28"/>
        </w:rPr>
        <w:t>рамках реализации муниципальных программ (подпрограмм). Общая сумма расходов на их реализацию соста</w:t>
      </w:r>
      <w:r w:rsidR="00975168" w:rsidRPr="003273AF">
        <w:rPr>
          <w:rFonts w:ascii="Times New Roman" w:hAnsi="Times New Roman"/>
          <w:color w:val="000000"/>
          <w:sz w:val="28"/>
          <w:szCs w:val="28"/>
        </w:rPr>
        <w:t>вила 4654965</w:t>
      </w:r>
      <w:r w:rsidR="00FB4C8C" w:rsidRPr="003273AF">
        <w:rPr>
          <w:rFonts w:ascii="Times New Roman" w:hAnsi="Times New Roman"/>
          <w:color w:val="000000"/>
          <w:sz w:val="28"/>
          <w:szCs w:val="28"/>
        </w:rPr>
        <w:t xml:space="preserve"> тыс. руб</w:t>
      </w:r>
      <w:r w:rsidR="003156F3" w:rsidRPr="003273AF">
        <w:rPr>
          <w:rFonts w:ascii="Times New Roman" w:hAnsi="Times New Roman"/>
          <w:color w:val="000000"/>
          <w:sz w:val="28"/>
          <w:szCs w:val="28"/>
        </w:rPr>
        <w:t>.</w:t>
      </w:r>
      <w:r w:rsidR="00FB4C8C" w:rsidRPr="003273AF">
        <w:rPr>
          <w:rFonts w:ascii="Times New Roman" w:hAnsi="Times New Roman"/>
          <w:color w:val="000000"/>
          <w:sz w:val="28"/>
          <w:szCs w:val="28"/>
        </w:rPr>
        <w:t>, в том числе в области:</w:t>
      </w:r>
    </w:p>
    <w:p w:rsidR="00FB4C8C" w:rsidRPr="003273AF" w:rsidRDefault="00FB4C8C" w:rsidP="002F6439">
      <w:pPr>
        <w:spacing w:after="0" w:line="240" w:lineRule="auto"/>
        <w:ind w:firstLine="709"/>
        <w:jc w:val="both"/>
        <w:rPr>
          <w:rFonts w:ascii="Times New Roman" w:hAnsi="Times New Roman"/>
          <w:color w:val="000000"/>
          <w:sz w:val="28"/>
          <w:szCs w:val="28"/>
        </w:rPr>
      </w:pPr>
      <w:r w:rsidRPr="003273AF">
        <w:rPr>
          <w:rFonts w:ascii="Times New Roman" w:hAnsi="Times New Roman"/>
          <w:color w:val="000000"/>
          <w:sz w:val="28"/>
          <w:szCs w:val="28"/>
        </w:rPr>
        <w:t>- организации деятельности органов ме</w:t>
      </w:r>
      <w:r w:rsidR="00975168" w:rsidRPr="003273AF">
        <w:rPr>
          <w:rFonts w:ascii="Times New Roman" w:hAnsi="Times New Roman"/>
          <w:color w:val="000000"/>
          <w:sz w:val="28"/>
          <w:szCs w:val="28"/>
        </w:rPr>
        <w:t xml:space="preserve">стного самоуправления </w:t>
      </w:r>
      <w:r w:rsidR="004A17A0">
        <w:rPr>
          <w:rFonts w:ascii="Times New Roman" w:hAnsi="Times New Roman"/>
          <w:color w:val="000000"/>
          <w:sz w:val="28"/>
          <w:szCs w:val="28"/>
        </w:rPr>
        <w:t xml:space="preserve">округа </w:t>
      </w:r>
      <w:r w:rsidR="00975168" w:rsidRPr="003273AF">
        <w:rPr>
          <w:rFonts w:ascii="Times New Roman" w:hAnsi="Times New Roman"/>
          <w:color w:val="000000"/>
          <w:sz w:val="28"/>
          <w:szCs w:val="28"/>
        </w:rPr>
        <w:t>– 67219,3</w:t>
      </w:r>
      <w:r w:rsidRPr="003273AF">
        <w:rPr>
          <w:rFonts w:ascii="Times New Roman" w:hAnsi="Times New Roman"/>
          <w:color w:val="000000"/>
          <w:sz w:val="28"/>
          <w:szCs w:val="28"/>
        </w:rPr>
        <w:t xml:space="preserve"> тыс. руб</w:t>
      </w:r>
      <w:r w:rsidR="003156F3" w:rsidRPr="003273AF">
        <w:rPr>
          <w:rFonts w:ascii="Times New Roman" w:hAnsi="Times New Roman"/>
          <w:color w:val="000000"/>
          <w:sz w:val="28"/>
          <w:szCs w:val="28"/>
        </w:rPr>
        <w:t>.</w:t>
      </w:r>
      <w:r w:rsidRPr="003273AF">
        <w:rPr>
          <w:rFonts w:ascii="Times New Roman" w:hAnsi="Times New Roman"/>
          <w:color w:val="000000"/>
          <w:sz w:val="28"/>
          <w:szCs w:val="28"/>
        </w:rPr>
        <w:t>;</w:t>
      </w:r>
    </w:p>
    <w:p w:rsidR="00FB4C8C" w:rsidRPr="003273AF" w:rsidRDefault="00FB4C8C" w:rsidP="002F6439">
      <w:pPr>
        <w:spacing w:after="0" w:line="240" w:lineRule="auto"/>
        <w:ind w:firstLine="709"/>
        <w:jc w:val="both"/>
        <w:rPr>
          <w:rFonts w:ascii="Times New Roman" w:hAnsi="Times New Roman"/>
          <w:color w:val="000000"/>
          <w:sz w:val="28"/>
          <w:szCs w:val="28"/>
        </w:rPr>
      </w:pPr>
      <w:r w:rsidRPr="003273AF">
        <w:rPr>
          <w:rFonts w:ascii="Times New Roman" w:hAnsi="Times New Roman"/>
          <w:color w:val="000000"/>
          <w:sz w:val="28"/>
          <w:szCs w:val="28"/>
        </w:rPr>
        <w:t>- управления м</w:t>
      </w:r>
      <w:r w:rsidR="00140426" w:rsidRPr="003273AF">
        <w:rPr>
          <w:rFonts w:ascii="Times New Roman" w:hAnsi="Times New Roman"/>
          <w:color w:val="000000"/>
          <w:sz w:val="28"/>
          <w:szCs w:val="28"/>
        </w:rPr>
        <w:t>униципальных финансов – 93106,6</w:t>
      </w:r>
      <w:r w:rsidRPr="003273AF">
        <w:rPr>
          <w:rFonts w:ascii="Times New Roman" w:hAnsi="Times New Roman"/>
          <w:color w:val="000000"/>
          <w:sz w:val="28"/>
          <w:szCs w:val="28"/>
        </w:rPr>
        <w:t xml:space="preserve"> тыс. руб</w:t>
      </w:r>
      <w:r w:rsidR="003156F3" w:rsidRPr="003273AF">
        <w:rPr>
          <w:rFonts w:ascii="Times New Roman" w:hAnsi="Times New Roman"/>
          <w:color w:val="000000"/>
          <w:sz w:val="28"/>
          <w:szCs w:val="28"/>
        </w:rPr>
        <w:t>.</w:t>
      </w:r>
      <w:r w:rsidRPr="003273AF">
        <w:rPr>
          <w:rFonts w:ascii="Times New Roman" w:hAnsi="Times New Roman"/>
          <w:color w:val="000000"/>
          <w:sz w:val="28"/>
          <w:szCs w:val="28"/>
        </w:rPr>
        <w:t>;</w:t>
      </w:r>
    </w:p>
    <w:p w:rsidR="00FB4C8C" w:rsidRPr="003273AF" w:rsidRDefault="00FB4C8C" w:rsidP="002F6439">
      <w:pPr>
        <w:spacing w:after="0" w:line="240" w:lineRule="auto"/>
        <w:ind w:firstLine="709"/>
        <w:jc w:val="both"/>
        <w:rPr>
          <w:rFonts w:ascii="Times New Roman" w:hAnsi="Times New Roman"/>
          <w:color w:val="000000"/>
          <w:sz w:val="28"/>
          <w:szCs w:val="28"/>
        </w:rPr>
      </w:pPr>
      <w:r w:rsidRPr="003273AF">
        <w:rPr>
          <w:rFonts w:ascii="Times New Roman" w:hAnsi="Times New Roman"/>
          <w:color w:val="000000"/>
          <w:sz w:val="28"/>
          <w:szCs w:val="28"/>
        </w:rPr>
        <w:lastRenderedPageBreak/>
        <w:t>- обе</w:t>
      </w:r>
      <w:r w:rsidR="00140426" w:rsidRPr="003273AF">
        <w:rPr>
          <w:rFonts w:ascii="Times New Roman" w:hAnsi="Times New Roman"/>
          <w:color w:val="000000"/>
          <w:sz w:val="28"/>
          <w:szCs w:val="28"/>
        </w:rPr>
        <w:t>спечения безопасности – 59172,6</w:t>
      </w:r>
      <w:r w:rsidRPr="003273AF">
        <w:rPr>
          <w:rFonts w:ascii="Times New Roman" w:hAnsi="Times New Roman"/>
          <w:color w:val="000000"/>
          <w:sz w:val="28"/>
          <w:szCs w:val="28"/>
        </w:rPr>
        <w:t xml:space="preserve"> тыс. руб</w:t>
      </w:r>
      <w:r w:rsidR="003156F3" w:rsidRPr="003273AF">
        <w:rPr>
          <w:rFonts w:ascii="Times New Roman" w:hAnsi="Times New Roman"/>
          <w:color w:val="000000"/>
          <w:sz w:val="28"/>
          <w:szCs w:val="28"/>
        </w:rPr>
        <w:t>.</w:t>
      </w:r>
      <w:r w:rsidRPr="003273AF">
        <w:rPr>
          <w:rFonts w:ascii="Times New Roman" w:hAnsi="Times New Roman"/>
          <w:color w:val="000000"/>
          <w:sz w:val="28"/>
          <w:szCs w:val="28"/>
        </w:rPr>
        <w:t>;</w:t>
      </w:r>
    </w:p>
    <w:p w:rsidR="00FB4C8C" w:rsidRPr="003273AF" w:rsidRDefault="00FB4C8C" w:rsidP="002F6439">
      <w:pPr>
        <w:spacing w:after="0" w:line="240" w:lineRule="auto"/>
        <w:ind w:firstLine="709"/>
        <w:jc w:val="both"/>
        <w:rPr>
          <w:rFonts w:ascii="Times New Roman" w:hAnsi="Times New Roman"/>
          <w:color w:val="000000"/>
          <w:sz w:val="28"/>
          <w:szCs w:val="28"/>
        </w:rPr>
      </w:pPr>
      <w:r w:rsidRPr="003273AF">
        <w:rPr>
          <w:rFonts w:ascii="Times New Roman" w:hAnsi="Times New Roman"/>
          <w:color w:val="000000"/>
          <w:sz w:val="28"/>
          <w:szCs w:val="28"/>
        </w:rPr>
        <w:t>- развития транспо</w:t>
      </w:r>
      <w:r w:rsidR="00140426" w:rsidRPr="003273AF">
        <w:rPr>
          <w:rFonts w:ascii="Times New Roman" w:hAnsi="Times New Roman"/>
          <w:color w:val="000000"/>
          <w:sz w:val="28"/>
          <w:szCs w:val="28"/>
        </w:rPr>
        <w:t>ртной инфраструктуры – 544887,3</w:t>
      </w:r>
      <w:r w:rsidRPr="003273AF">
        <w:rPr>
          <w:rFonts w:ascii="Times New Roman" w:hAnsi="Times New Roman"/>
          <w:color w:val="000000"/>
          <w:sz w:val="28"/>
          <w:szCs w:val="28"/>
        </w:rPr>
        <w:t xml:space="preserve"> тыс. руб</w:t>
      </w:r>
      <w:r w:rsidR="003156F3" w:rsidRPr="003273AF">
        <w:rPr>
          <w:rFonts w:ascii="Times New Roman" w:hAnsi="Times New Roman"/>
          <w:color w:val="000000"/>
          <w:sz w:val="28"/>
          <w:szCs w:val="28"/>
        </w:rPr>
        <w:t>.</w:t>
      </w:r>
      <w:r w:rsidRPr="003273AF">
        <w:rPr>
          <w:rFonts w:ascii="Times New Roman" w:hAnsi="Times New Roman"/>
          <w:color w:val="000000"/>
          <w:sz w:val="28"/>
          <w:szCs w:val="28"/>
        </w:rPr>
        <w:t>;</w:t>
      </w:r>
    </w:p>
    <w:p w:rsidR="00FB4C8C" w:rsidRPr="003273AF" w:rsidRDefault="00FB4C8C" w:rsidP="002F6439">
      <w:pPr>
        <w:spacing w:after="0" w:line="240" w:lineRule="auto"/>
        <w:ind w:firstLine="709"/>
        <w:jc w:val="both"/>
        <w:rPr>
          <w:rFonts w:ascii="Times New Roman" w:hAnsi="Times New Roman"/>
          <w:color w:val="000000"/>
          <w:sz w:val="28"/>
          <w:szCs w:val="28"/>
        </w:rPr>
      </w:pPr>
      <w:r w:rsidRPr="003273AF">
        <w:rPr>
          <w:rFonts w:ascii="Times New Roman" w:hAnsi="Times New Roman"/>
          <w:color w:val="000000"/>
          <w:sz w:val="28"/>
          <w:szCs w:val="28"/>
        </w:rPr>
        <w:t>- жилищно-ком</w:t>
      </w:r>
      <w:r w:rsidR="00140426" w:rsidRPr="003273AF">
        <w:rPr>
          <w:rFonts w:ascii="Times New Roman" w:hAnsi="Times New Roman"/>
          <w:color w:val="000000"/>
          <w:sz w:val="28"/>
          <w:szCs w:val="28"/>
        </w:rPr>
        <w:t>мунального хозяйства - 225518</w:t>
      </w:r>
      <w:r w:rsidRPr="003273AF">
        <w:rPr>
          <w:rFonts w:ascii="Times New Roman" w:hAnsi="Times New Roman"/>
          <w:color w:val="000000"/>
          <w:sz w:val="28"/>
          <w:szCs w:val="28"/>
        </w:rPr>
        <w:t xml:space="preserve"> тыс. руб</w:t>
      </w:r>
      <w:r w:rsidR="003156F3" w:rsidRPr="003273AF">
        <w:rPr>
          <w:rFonts w:ascii="Times New Roman" w:hAnsi="Times New Roman"/>
          <w:color w:val="000000"/>
          <w:sz w:val="28"/>
          <w:szCs w:val="28"/>
        </w:rPr>
        <w:t>.</w:t>
      </w:r>
      <w:r w:rsidRPr="003273AF">
        <w:rPr>
          <w:rFonts w:ascii="Times New Roman" w:hAnsi="Times New Roman"/>
          <w:color w:val="000000"/>
          <w:sz w:val="28"/>
          <w:szCs w:val="28"/>
        </w:rPr>
        <w:t>;</w:t>
      </w:r>
    </w:p>
    <w:p w:rsidR="00FB4C8C" w:rsidRPr="003273AF" w:rsidRDefault="00140426" w:rsidP="002F6439">
      <w:pPr>
        <w:spacing w:after="0" w:line="240" w:lineRule="auto"/>
        <w:ind w:firstLine="709"/>
        <w:jc w:val="both"/>
        <w:rPr>
          <w:rFonts w:ascii="Times New Roman" w:hAnsi="Times New Roman"/>
          <w:color w:val="000000"/>
          <w:sz w:val="28"/>
          <w:szCs w:val="28"/>
        </w:rPr>
      </w:pPr>
      <w:r w:rsidRPr="003273AF">
        <w:rPr>
          <w:rFonts w:ascii="Times New Roman" w:hAnsi="Times New Roman"/>
          <w:color w:val="000000"/>
          <w:sz w:val="28"/>
          <w:szCs w:val="28"/>
        </w:rPr>
        <w:t>- образования – 1809097,3</w:t>
      </w:r>
      <w:r w:rsidR="00FB4C8C" w:rsidRPr="003273AF">
        <w:rPr>
          <w:rFonts w:ascii="Times New Roman" w:hAnsi="Times New Roman"/>
          <w:color w:val="000000"/>
          <w:sz w:val="28"/>
          <w:szCs w:val="28"/>
        </w:rPr>
        <w:t xml:space="preserve"> тыс. руб</w:t>
      </w:r>
      <w:r w:rsidR="003156F3" w:rsidRPr="003273AF">
        <w:rPr>
          <w:rFonts w:ascii="Times New Roman" w:hAnsi="Times New Roman"/>
          <w:color w:val="000000"/>
          <w:sz w:val="28"/>
          <w:szCs w:val="28"/>
        </w:rPr>
        <w:t>.</w:t>
      </w:r>
      <w:r w:rsidR="00FB4C8C" w:rsidRPr="003273AF">
        <w:rPr>
          <w:rFonts w:ascii="Times New Roman" w:hAnsi="Times New Roman"/>
          <w:color w:val="000000"/>
          <w:sz w:val="28"/>
          <w:szCs w:val="28"/>
        </w:rPr>
        <w:t>;</w:t>
      </w:r>
    </w:p>
    <w:p w:rsidR="00FB4C8C" w:rsidRPr="003273AF" w:rsidRDefault="00140426" w:rsidP="002F6439">
      <w:pPr>
        <w:spacing w:after="0" w:line="240" w:lineRule="auto"/>
        <w:ind w:firstLine="709"/>
        <w:jc w:val="both"/>
        <w:rPr>
          <w:rFonts w:ascii="Times New Roman" w:hAnsi="Times New Roman"/>
          <w:color w:val="000000"/>
          <w:sz w:val="28"/>
          <w:szCs w:val="28"/>
        </w:rPr>
      </w:pPr>
      <w:r w:rsidRPr="003273AF">
        <w:rPr>
          <w:rFonts w:ascii="Times New Roman" w:hAnsi="Times New Roman"/>
          <w:color w:val="000000"/>
          <w:sz w:val="28"/>
          <w:szCs w:val="28"/>
        </w:rPr>
        <w:t>- культуры – 204113,6</w:t>
      </w:r>
      <w:r w:rsidR="00FB4C8C" w:rsidRPr="003273AF">
        <w:rPr>
          <w:rFonts w:ascii="Times New Roman" w:hAnsi="Times New Roman"/>
          <w:color w:val="000000"/>
          <w:sz w:val="28"/>
          <w:szCs w:val="28"/>
        </w:rPr>
        <w:t xml:space="preserve"> тыс. руб</w:t>
      </w:r>
      <w:r w:rsidR="003156F3" w:rsidRPr="003273AF">
        <w:rPr>
          <w:rFonts w:ascii="Times New Roman" w:hAnsi="Times New Roman"/>
          <w:color w:val="000000"/>
          <w:sz w:val="28"/>
          <w:szCs w:val="28"/>
        </w:rPr>
        <w:t>.</w:t>
      </w:r>
      <w:r w:rsidR="00FB4C8C" w:rsidRPr="003273AF">
        <w:rPr>
          <w:rFonts w:ascii="Times New Roman" w:hAnsi="Times New Roman"/>
          <w:color w:val="000000"/>
          <w:sz w:val="28"/>
          <w:szCs w:val="28"/>
        </w:rPr>
        <w:t>;</w:t>
      </w:r>
    </w:p>
    <w:p w:rsidR="00FB4C8C" w:rsidRPr="003273AF" w:rsidRDefault="00140426" w:rsidP="002F6439">
      <w:pPr>
        <w:spacing w:after="0" w:line="240" w:lineRule="auto"/>
        <w:ind w:firstLine="709"/>
        <w:jc w:val="both"/>
        <w:rPr>
          <w:rFonts w:ascii="Times New Roman" w:hAnsi="Times New Roman"/>
          <w:color w:val="000000"/>
          <w:sz w:val="28"/>
          <w:szCs w:val="28"/>
        </w:rPr>
      </w:pPr>
      <w:r w:rsidRPr="003273AF">
        <w:rPr>
          <w:rFonts w:ascii="Times New Roman" w:hAnsi="Times New Roman"/>
          <w:color w:val="000000"/>
          <w:sz w:val="28"/>
          <w:szCs w:val="28"/>
        </w:rPr>
        <w:t>- развития экономики – 139,2</w:t>
      </w:r>
      <w:r w:rsidR="00FB4C8C" w:rsidRPr="003273AF">
        <w:rPr>
          <w:rFonts w:ascii="Times New Roman" w:hAnsi="Times New Roman"/>
          <w:color w:val="000000"/>
          <w:sz w:val="28"/>
          <w:szCs w:val="28"/>
        </w:rPr>
        <w:t xml:space="preserve"> тыс. руб</w:t>
      </w:r>
      <w:r w:rsidR="003156F3" w:rsidRPr="003273AF">
        <w:rPr>
          <w:rFonts w:ascii="Times New Roman" w:hAnsi="Times New Roman"/>
          <w:color w:val="000000"/>
          <w:sz w:val="28"/>
          <w:szCs w:val="28"/>
        </w:rPr>
        <w:t>.</w:t>
      </w:r>
      <w:r w:rsidR="00FB4C8C" w:rsidRPr="003273AF">
        <w:rPr>
          <w:rFonts w:ascii="Times New Roman" w:hAnsi="Times New Roman"/>
          <w:color w:val="000000"/>
          <w:sz w:val="28"/>
          <w:szCs w:val="28"/>
        </w:rPr>
        <w:t>;</w:t>
      </w:r>
    </w:p>
    <w:p w:rsidR="00FB4C8C" w:rsidRPr="003273AF" w:rsidRDefault="00FB4C8C" w:rsidP="002F6439">
      <w:pPr>
        <w:spacing w:after="0" w:line="240" w:lineRule="auto"/>
        <w:ind w:firstLine="709"/>
        <w:jc w:val="both"/>
        <w:rPr>
          <w:rFonts w:ascii="Times New Roman" w:hAnsi="Times New Roman"/>
          <w:color w:val="000000"/>
          <w:sz w:val="28"/>
          <w:szCs w:val="28"/>
        </w:rPr>
      </w:pPr>
      <w:r w:rsidRPr="003273AF">
        <w:rPr>
          <w:rFonts w:ascii="Times New Roman" w:hAnsi="Times New Roman"/>
          <w:color w:val="000000"/>
          <w:sz w:val="28"/>
          <w:szCs w:val="28"/>
        </w:rPr>
        <w:t xml:space="preserve">- </w:t>
      </w:r>
      <w:r w:rsidR="00140426" w:rsidRPr="003273AF">
        <w:rPr>
          <w:rFonts w:ascii="Times New Roman" w:hAnsi="Times New Roman"/>
          <w:color w:val="000000"/>
          <w:sz w:val="28"/>
          <w:szCs w:val="28"/>
        </w:rPr>
        <w:t>социальной политики – 1378064,3</w:t>
      </w:r>
      <w:r w:rsidRPr="003273AF">
        <w:rPr>
          <w:rFonts w:ascii="Times New Roman" w:hAnsi="Times New Roman"/>
          <w:color w:val="000000"/>
          <w:sz w:val="28"/>
          <w:szCs w:val="28"/>
        </w:rPr>
        <w:t xml:space="preserve"> тыс. руб</w:t>
      </w:r>
      <w:r w:rsidR="003156F3" w:rsidRPr="003273AF">
        <w:rPr>
          <w:rFonts w:ascii="Times New Roman" w:hAnsi="Times New Roman"/>
          <w:color w:val="000000"/>
          <w:sz w:val="28"/>
          <w:szCs w:val="28"/>
        </w:rPr>
        <w:t>.</w:t>
      </w:r>
      <w:r w:rsidRPr="003273AF">
        <w:rPr>
          <w:rFonts w:ascii="Times New Roman" w:hAnsi="Times New Roman"/>
          <w:color w:val="000000"/>
          <w:sz w:val="28"/>
          <w:szCs w:val="28"/>
        </w:rPr>
        <w:t>;</w:t>
      </w:r>
    </w:p>
    <w:p w:rsidR="00FB4C8C" w:rsidRPr="003273AF" w:rsidRDefault="00FB4C8C" w:rsidP="002F6439">
      <w:pPr>
        <w:spacing w:after="0" w:line="240" w:lineRule="auto"/>
        <w:ind w:firstLine="709"/>
        <w:jc w:val="both"/>
        <w:rPr>
          <w:rFonts w:ascii="Times New Roman" w:hAnsi="Times New Roman"/>
          <w:color w:val="000000"/>
          <w:sz w:val="28"/>
          <w:szCs w:val="28"/>
        </w:rPr>
      </w:pPr>
      <w:r w:rsidRPr="003273AF">
        <w:rPr>
          <w:rFonts w:ascii="Times New Roman" w:hAnsi="Times New Roman"/>
          <w:color w:val="000000"/>
          <w:sz w:val="28"/>
          <w:szCs w:val="28"/>
        </w:rPr>
        <w:t>- физичес</w:t>
      </w:r>
      <w:r w:rsidR="00140426" w:rsidRPr="003273AF">
        <w:rPr>
          <w:rFonts w:ascii="Times New Roman" w:hAnsi="Times New Roman"/>
          <w:color w:val="000000"/>
          <w:sz w:val="28"/>
          <w:szCs w:val="28"/>
        </w:rPr>
        <w:t>кой культуры и спорта – 32988,8</w:t>
      </w:r>
      <w:r w:rsidRPr="003273AF">
        <w:rPr>
          <w:rFonts w:ascii="Times New Roman" w:hAnsi="Times New Roman"/>
          <w:color w:val="000000"/>
          <w:sz w:val="28"/>
          <w:szCs w:val="28"/>
        </w:rPr>
        <w:t xml:space="preserve"> тыс. руб</w:t>
      </w:r>
      <w:r w:rsidR="003156F3" w:rsidRPr="003273AF">
        <w:rPr>
          <w:rFonts w:ascii="Times New Roman" w:hAnsi="Times New Roman"/>
          <w:color w:val="000000"/>
          <w:sz w:val="28"/>
          <w:szCs w:val="28"/>
        </w:rPr>
        <w:t>.</w:t>
      </w:r>
      <w:r w:rsidRPr="003273AF">
        <w:rPr>
          <w:rFonts w:ascii="Times New Roman" w:hAnsi="Times New Roman"/>
          <w:color w:val="000000"/>
          <w:sz w:val="28"/>
          <w:szCs w:val="28"/>
        </w:rPr>
        <w:t>;</w:t>
      </w:r>
    </w:p>
    <w:p w:rsidR="00FB4C8C" w:rsidRPr="003273AF" w:rsidRDefault="00140426" w:rsidP="002F6439">
      <w:pPr>
        <w:spacing w:after="0" w:line="240" w:lineRule="auto"/>
        <w:ind w:firstLine="709"/>
        <w:jc w:val="both"/>
        <w:rPr>
          <w:rFonts w:ascii="Times New Roman" w:hAnsi="Times New Roman"/>
          <w:color w:val="000000"/>
          <w:sz w:val="28"/>
          <w:szCs w:val="28"/>
        </w:rPr>
      </w:pPr>
      <w:r w:rsidRPr="003273AF">
        <w:rPr>
          <w:rFonts w:ascii="Times New Roman" w:hAnsi="Times New Roman"/>
          <w:color w:val="000000"/>
          <w:sz w:val="28"/>
          <w:szCs w:val="28"/>
        </w:rPr>
        <w:t>- молодежной политики – 3511,1</w:t>
      </w:r>
      <w:r w:rsidR="00FB4C8C" w:rsidRPr="003273AF">
        <w:rPr>
          <w:rFonts w:ascii="Times New Roman" w:hAnsi="Times New Roman"/>
          <w:color w:val="000000"/>
          <w:sz w:val="28"/>
          <w:szCs w:val="28"/>
        </w:rPr>
        <w:t xml:space="preserve"> тыс. руб</w:t>
      </w:r>
      <w:r w:rsidR="003156F3" w:rsidRPr="003273AF">
        <w:rPr>
          <w:rFonts w:ascii="Times New Roman" w:hAnsi="Times New Roman"/>
          <w:color w:val="000000"/>
          <w:sz w:val="28"/>
          <w:szCs w:val="28"/>
        </w:rPr>
        <w:t>.</w:t>
      </w:r>
      <w:r w:rsidR="00FB4C8C" w:rsidRPr="003273AF">
        <w:rPr>
          <w:rFonts w:ascii="Times New Roman" w:hAnsi="Times New Roman"/>
          <w:color w:val="000000"/>
          <w:sz w:val="28"/>
          <w:szCs w:val="28"/>
        </w:rPr>
        <w:t>;</w:t>
      </w:r>
    </w:p>
    <w:p w:rsidR="00FB4C8C" w:rsidRPr="003273AF" w:rsidRDefault="00140426" w:rsidP="002F6439">
      <w:pPr>
        <w:spacing w:after="0" w:line="240" w:lineRule="auto"/>
        <w:ind w:firstLine="709"/>
        <w:jc w:val="both"/>
        <w:rPr>
          <w:rFonts w:ascii="Times New Roman" w:hAnsi="Times New Roman"/>
          <w:color w:val="000000"/>
          <w:sz w:val="28"/>
          <w:szCs w:val="28"/>
        </w:rPr>
      </w:pPr>
      <w:r w:rsidRPr="003273AF">
        <w:rPr>
          <w:rFonts w:ascii="Times New Roman" w:hAnsi="Times New Roman"/>
          <w:color w:val="000000"/>
          <w:sz w:val="28"/>
          <w:szCs w:val="28"/>
        </w:rPr>
        <w:t>- экологии - 314</w:t>
      </w:r>
      <w:r w:rsidR="00FB4C8C" w:rsidRPr="003273AF">
        <w:rPr>
          <w:rFonts w:ascii="Times New Roman" w:hAnsi="Times New Roman"/>
          <w:color w:val="000000"/>
          <w:sz w:val="28"/>
          <w:szCs w:val="28"/>
        </w:rPr>
        <w:t xml:space="preserve"> тыс. руб</w:t>
      </w:r>
      <w:r w:rsidR="003156F3" w:rsidRPr="003273AF">
        <w:rPr>
          <w:rFonts w:ascii="Times New Roman" w:hAnsi="Times New Roman"/>
          <w:color w:val="000000"/>
          <w:sz w:val="28"/>
          <w:szCs w:val="28"/>
        </w:rPr>
        <w:t>.</w:t>
      </w:r>
      <w:r w:rsidR="00FB4C8C" w:rsidRPr="003273AF">
        <w:rPr>
          <w:rFonts w:ascii="Times New Roman" w:hAnsi="Times New Roman"/>
          <w:color w:val="000000"/>
          <w:sz w:val="28"/>
          <w:szCs w:val="28"/>
        </w:rPr>
        <w:t>;</w:t>
      </w:r>
    </w:p>
    <w:p w:rsidR="00FB4C8C" w:rsidRPr="003273AF" w:rsidRDefault="00140426" w:rsidP="002F6439">
      <w:pPr>
        <w:spacing w:after="0" w:line="240" w:lineRule="auto"/>
        <w:ind w:firstLine="709"/>
        <w:jc w:val="both"/>
        <w:rPr>
          <w:rFonts w:ascii="Times New Roman" w:hAnsi="Times New Roman"/>
          <w:color w:val="000000"/>
          <w:sz w:val="28"/>
          <w:szCs w:val="28"/>
        </w:rPr>
      </w:pPr>
      <w:r w:rsidRPr="003273AF">
        <w:rPr>
          <w:rFonts w:ascii="Times New Roman" w:hAnsi="Times New Roman"/>
          <w:color w:val="000000"/>
          <w:sz w:val="28"/>
          <w:szCs w:val="28"/>
        </w:rPr>
        <w:t>- энергосбережения – 5552,5</w:t>
      </w:r>
      <w:r w:rsidR="00FB4C8C" w:rsidRPr="003273AF">
        <w:rPr>
          <w:rFonts w:ascii="Times New Roman" w:hAnsi="Times New Roman"/>
          <w:color w:val="000000"/>
          <w:sz w:val="28"/>
          <w:szCs w:val="28"/>
        </w:rPr>
        <w:t xml:space="preserve"> тыс. руб</w:t>
      </w:r>
      <w:r w:rsidR="003156F3" w:rsidRPr="003273AF">
        <w:rPr>
          <w:rFonts w:ascii="Times New Roman" w:hAnsi="Times New Roman"/>
          <w:color w:val="000000"/>
          <w:sz w:val="28"/>
          <w:szCs w:val="28"/>
        </w:rPr>
        <w:t>.</w:t>
      </w:r>
      <w:r w:rsidR="00FB4C8C" w:rsidRPr="003273AF">
        <w:rPr>
          <w:rFonts w:ascii="Times New Roman" w:hAnsi="Times New Roman"/>
          <w:color w:val="000000"/>
          <w:sz w:val="28"/>
          <w:szCs w:val="28"/>
        </w:rPr>
        <w:t>;</w:t>
      </w:r>
    </w:p>
    <w:p w:rsidR="00FB4C8C" w:rsidRPr="003273AF" w:rsidRDefault="00140426" w:rsidP="002F6439">
      <w:pPr>
        <w:spacing w:after="0" w:line="240" w:lineRule="auto"/>
        <w:ind w:firstLine="709"/>
        <w:jc w:val="both"/>
        <w:rPr>
          <w:rFonts w:ascii="Times New Roman" w:hAnsi="Times New Roman"/>
          <w:color w:val="000000"/>
          <w:sz w:val="28"/>
          <w:szCs w:val="28"/>
        </w:rPr>
      </w:pPr>
      <w:r w:rsidRPr="003273AF">
        <w:rPr>
          <w:rFonts w:ascii="Times New Roman" w:hAnsi="Times New Roman"/>
          <w:color w:val="000000"/>
          <w:sz w:val="28"/>
          <w:szCs w:val="28"/>
        </w:rPr>
        <w:t>- градостроительства</w:t>
      </w:r>
      <w:r w:rsidR="007B5A7D">
        <w:rPr>
          <w:rFonts w:ascii="Times New Roman" w:hAnsi="Times New Roman"/>
          <w:color w:val="000000"/>
          <w:sz w:val="28"/>
          <w:szCs w:val="28"/>
        </w:rPr>
        <w:t xml:space="preserve"> </w:t>
      </w:r>
      <w:r w:rsidRPr="003273AF">
        <w:rPr>
          <w:rFonts w:ascii="Times New Roman" w:hAnsi="Times New Roman"/>
          <w:color w:val="000000"/>
          <w:sz w:val="28"/>
          <w:szCs w:val="28"/>
        </w:rPr>
        <w:t>- 7804</w:t>
      </w:r>
      <w:r w:rsidR="00FB4C8C" w:rsidRPr="003273AF">
        <w:rPr>
          <w:rFonts w:ascii="Times New Roman" w:hAnsi="Times New Roman"/>
          <w:color w:val="000000"/>
          <w:sz w:val="28"/>
          <w:szCs w:val="28"/>
        </w:rPr>
        <w:t xml:space="preserve"> тыс. руб</w:t>
      </w:r>
      <w:r w:rsidR="003156F3" w:rsidRPr="003273AF">
        <w:rPr>
          <w:rFonts w:ascii="Times New Roman" w:hAnsi="Times New Roman"/>
          <w:color w:val="000000"/>
          <w:sz w:val="28"/>
          <w:szCs w:val="28"/>
        </w:rPr>
        <w:t>.</w:t>
      </w:r>
      <w:r w:rsidR="00FB4C8C" w:rsidRPr="003273AF">
        <w:rPr>
          <w:rFonts w:ascii="Times New Roman" w:hAnsi="Times New Roman"/>
          <w:color w:val="000000"/>
          <w:sz w:val="28"/>
          <w:szCs w:val="28"/>
        </w:rPr>
        <w:t>;</w:t>
      </w:r>
    </w:p>
    <w:p w:rsidR="00FB4C8C" w:rsidRPr="003273AF" w:rsidRDefault="00140426" w:rsidP="002F6439">
      <w:pPr>
        <w:spacing w:after="0" w:line="240" w:lineRule="auto"/>
        <w:ind w:firstLine="709"/>
        <w:jc w:val="both"/>
        <w:rPr>
          <w:rFonts w:ascii="Times New Roman" w:hAnsi="Times New Roman"/>
          <w:color w:val="000000"/>
          <w:sz w:val="28"/>
          <w:szCs w:val="28"/>
        </w:rPr>
      </w:pPr>
      <w:r w:rsidRPr="003273AF">
        <w:rPr>
          <w:rFonts w:ascii="Times New Roman" w:hAnsi="Times New Roman"/>
          <w:color w:val="000000"/>
          <w:sz w:val="28"/>
          <w:szCs w:val="28"/>
        </w:rPr>
        <w:t>- сельского хозяйства - 4944</w:t>
      </w:r>
      <w:r w:rsidR="00FB4C8C" w:rsidRPr="003273AF">
        <w:rPr>
          <w:rFonts w:ascii="Times New Roman" w:hAnsi="Times New Roman"/>
          <w:color w:val="000000"/>
          <w:sz w:val="28"/>
          <w:szCs w:val="28"/>
        </w:rPr>
        <w:t xml:space="preserve"> тыс. руб</w:t>
      </w:r>
      <w:r w:rsidR="003156F3" w:rsidRPr="003273AF">
        <w:rPr>
          <w:rFonts w:ascii="Times New Roman" w:hAnsi="Times New Roman"/>
          <w:color w:val="000000"/>
          <w:sz w:val="28"/>
          <w:szCs w:val="28"/>
        </w:rPr>
        <w:t>.</w:t>
      </w:r>
      <w:r w:rsidR="00FB4C8C" w:rsidRPr="003273AF">
        <w:rPr>
          <w:rFonts w:ascii="Times New Roman" w:hAnsi="Times New Roman"/>
          <w:color w:val="000000"/>
          <w:sz w:val="28"/>
          <w:szCs w:val="28"/>
        </w:rPr>
        <w:t>;</w:t>
      </w:r>
    </w:p>
    <w:p w:rsidR="00FB4C8C" w:rsidRPr="003273AF" w:rsidRDefault="00FB4C8C" w:rsidP="002F6439">
      <w:pPr>
        <w:spacing w:after="0" w:line="240" w:lineRule="auto"/>
        <w:ind w:firstLine="709"/>
        <w:jc w:val="both"/>
        <w:rPr>
          <w:rFonts w:ascii="Times New Roman" w:hAnsi="Times New Roman"/>
          <w:color w:val="000000"/>
          <w:sz w:val="28"/>
          <w:szCs w:val="28"/>
        </w:rPr>
      </w:pPr>
      <w:r w:rsidRPr="003273AF">
        <w:rPr>
          <w:rFonts w:ascii="Times New Roman" w:hAnsi="Times New Roman"/>
          <w:color w:val="000000"/>
          <w:sz w:val="28"/>
          <w:szCs w:val="28"/>
        </w:rPr>
        <w:t>- управления имущества</w:t>
      </w:r>
      <w:r w:rsidR="00B84063" w:rsidRPr="003273AF">
        <w:rPr>
          <w:rFonts w:ascii="Times New Roman" w:hAnsi="Times New Roman"/>
          <w:color w:val="000000"/>
          <w:sz w:val="28"/>
          <w:szCs w:val="28"/>
        </w:rPr>
        <w:t xml:space="preserve"> </w:t>
      </w:r>
      <w:r w:rsidR="00140426" w:rsidRPr="003273AF">
        <w:rPr>
          <w:rFonts w:ascii="Times New Roman" w:hAnsi="Times New Roman"/>
          <w:color w:val="000000"/>
          <w:sz w:val="28"/>
          <w:szCs w:val="28"/>
        </w:rPr>
        <w:t>– 83937,3</w:t>
      </w:r>
      <w:r w:rsidRPr="003273AF">
        <w:rPr>
          <w:rFonts w:ascii="Times New Roman" w:hAnsi="Times New Roman"/>
          <w:color w:val="000000"/>
          <w:sz w:val="28"/>
          <w:szCs w:val="28"/>
        </w:rPr>
        <w:t xml:space="preserve"> тыс. руб</w:t>
      </w:r>
      <w:r w:rsidR="003156F3" w:rsidRPr="003273AF">
        <w:rPr>
          <w:rFonts w:ascii="Times New Roman" w:hAnsi="Times New Roman"/>
          <w:color w:val="000000"/>
          <w:sz w:val="28"/>
          <w:szCs w:val="28"/>
        </w:rPr>
        <w:t>.</w:t>
      </w:r>
      <w:r w:rsidRPr="003273AF">
        <w:rPr>
          <w:rFonts w:ascii="Times New Roman" w:hAnsi="Times New Roman"/>
          <w:color w:val="000000"/>
          <w:sz w:val="28"/>
          <w:szCs w:val="28"/>
        </w:rPr>
        <w:t>;</w:t>
      </w:r>
    </w:p>
    <w:p w:rsidR="00FB4C8C" w:rsidRPr="003273AF" w:rsidRDefault="00FB4C8C" w:rsidP="002F6439">
      <w:pPr>
        <w:spacing w:after="0" w:line="240" w:lineRule="auto"/>
        <w:ind w:firstLine="709"/>
        <w:jc w:val="both"/>
        <w:rPr>
          <w:rFonts w:ascii="Times New Roman" w:hAnsi="Times New Roman"/>
          <w:color w:val="000000"/>
          <w:sz w:val="28"/>
          <w:szCs w:val="28"/>
        </w:rPr>
      </w:pPr>
      <w:r w:rsidRPr="003273AF">
        <w:rPr>
          <w:rFonts w:ascii="Times New Roman" w:hAnsi="Times New Roman"/>
          <w:color w:val="000000"/>
          <w:sz w:val="28"/>
          <w:szCs w:val="28"/>
        </w:rPr>
        <w:t>- формирования современной городской среды</w:t>
      </w:r>
      <w:r w:rsidR="00B84063" w:rsidRPr="003273AF">
        <w:rPr>
          <w:rFonts w:ascii="Times New Roman" w:hAnsi="Times New Roman"/>
          <w:color w:val="000000"/>
          <w:sz w:val="28"/>
          <w:szCs w:val="28"/>
        </w:rPr>
        <w:t xml:space="preserve"> </w:t>
      </w:r>
      <w:r w:rsidR="00140426" w:rsidRPr="003273AF">
        <w:rPr>
          <w:rFonts w:ascii="Times New Roman" w:hAnsi="Times New Roman"/>
          <w:color w:val="000000"/>
          <w:sz w:val="28"/>
          <w:szCs w:val="28"/>
        </w:rPr>
        <w:t>–</w:t>
      </w:r>
      <w:r w:rsidR="00B84063" w:rsidRPr="003273AF">
        <w:rPr>
          <w:rFonts w:ascii="Times New Roman" w:hAnsi="Times New Roman"/>
          <w:color w:val="000000"/>
          <w:sz w:val="28"/>
          <w:szCs w:val="28"/>
        </w:rPr>
        <w:t xml:space="preserve"> </w:t>
      </w:r>
      <w:r w:rsidR="00140426" w:rsidRPr="003273AF">
        <w:rPr>
          <w:rFonts w:ascii="Times New Roman" w:hAnsi="Times New Roman"/>
          <w:color w:val="000000"/>
          <w:sz w:val="28"/>
          <w:szCs w:val="28"/>
        </w:rPr>
        <w:t>134594,9</w:t>
      </w:r>
      <w:r w:rsidRPr="003273AF">
        <w:rPr>
          <w:rFonts w:ascii="Times New Roman" w:hAnsi="Times New Roman"/>
          <w:color w:val="000000"/>
          <w:sz w:val="28"/>
          <w:szCs w:val="28"/>
        </w:rPr>
        <w:t xml:space="preserve"> тыс. руб</w:t>
      </w:r>
      <w:r w:rsidR="003156F3" w:rsidRPr="003273AF">
        <w:rPr>
          <w:rFonts w:ascii="Times New Roman" w:hAnsi="Times New Roman"/>
          <w:color w:val="000000"/>
          <w:sz w:val="28"/>
          <w:szCs w:val="28"/>
        </w:rPr>
        <w:t>.</w:t>
      </w:r>
      <w:r w:rsidRPr="003273AF">
        <w:rPr>
          <w:rFonts w:ascii="Times New Roman" w:hAnsi="Times New Roman"/>
          <w:color w:val="000000"/>
          <w:sz w:val="28"/>
          <w:szCs w:val="28"/>
        </w:rPr>
        <w:t xml:space="preserve">    </w:t>
      </w:r>
    </w:p>
    <w:p w:rsidR="00FB4C8C" w:rsidRPr="003273AF" w:rsidRDefault="00FB4C8C" w:rsidP="002F6439">
      <w:pPr>
        <w:spacing w:after="0" w:line="240" w:lineRule="auto"/>
        <w:ind w:firstLine="709"/>
        <w:jc w:val="both"/>
        <w:rPr>
          <w:rFonts w:ascii="Times New Roman" w:hAnsi="Times New Roman"/>
          <w:color w:val="000000"/>
          <w:sz w:val="28"/>
          <w:szCs w:val="28"/>
        </w:rPr>
      </w:pPr>
      <w:r w:rsidRPr="003273AF">
        <w:rPr>
          <w:rFonts w:ascii="Times New Roman" w:hAnsi="Times New Roman"/>
          <w:color w:val="000000"/>
          <w:sz w:val="28"/>
          <w:szCs w:val="28"/>
        </w:rPr>
        <w:t>Программные мероприятий были направлены, в том числе:</w:t>
      </w:r>
    </w:p>
    <w:p w:rsidR="00FB4C8C" w:rsidRPr="007B5A7D" w:rsidRDefault="00FB4C8C" w:rsidP="007B5A7D">
      <w:pPr>
        <w:pStyle w:val="af3"/>
        <w:numPr>
          <w:ilvl w:val="0"/>
          <w:numId w:val="7"/>
        </w:numPr>
        <w:spacing w:after="0" w:line="240" w:lineRule="auto"/>
        <w:ind w:left="709" w:firstLine="0"/>
        <w:jc w:val="both"/>
        <w:rPr>
          <w:rFonts w:ascii="Times New Roman" w:hAnsi="Times New Roman"/>
          <w:color w:val="000000"/>
          <w:sz w:val="28"/>
          <w:szCs w:val="28"/>
        </w:rPr>
      </w:pPr>
      <w:r w:rsidRPr="007B5A7D">
        <w:rPr>
          <w:rFonts w:ascii="Times New Roman" w:hAnsi="Times New Roman"/>
          <w:color w:val="000000"/>
          <w:sz w:val="28"/>
          <w:szCs w:val="28"/>
        </w:rPr>
        <w:t>в рамках общегосударственных вопросов - на развитие муниципальной службы и информатизации органов местного самоуправления;</w:t>
      </w:r>
    </w:p>
    <w:p w:rsidR="00FB4C8C" w:rsidRPr="007B5A7D" w:rsidRDefault="00FB4C8C" w:rsidP="007B5A7D">
      <w:pPr>
        <w:pStyle w:val="af3"/>
        <w:numPr>
          <w:ilvl w:val="0"/>
          <w:numId w:val="7"/>
        </w:numPr>
        <w:spacing w:after="0" w:line="240" w:lineRule="auto"/>
        <w:ind w:left="709" w:firstLine="0"/>
        <w:jc w:val="both"/>
        <w:rPr>
          <w:rFonts w:ascii="Times New Roman" w:hAnsi="Times New Roman"/>
          <w:color w:val="000000"/>
          <w:sz w:val="28"/>
          <w:szCs w:val="28"/>
        </w:rPr>
      </w:pPr>
      <w:r w:rsidRPr="007B5A7D">
        <w:rPr>
          <w:rFonts w:ascii="Times New Roman" w:hAnsi="Times New Roman"/>
          <w:color w:val="000000"/>
          <w:sz w:val="28"/>
          <w:szCs w:val="28"/>
        </w:rPr>
        <w:t>в рамках национальной экономики - на реализацию программных мероприятий в области сельского хозяйства, а также на ремонт и содержание автомобильных дорог общего пользования местного значения;</w:t>
      </w:r>
    </w:p>
    <w:p w:rsidR="00FB4C8C" w:rsidRPr="007B5A7D" w:rsidRDefault="00FB4C8C" w:rsidP="007B5A7D">
      <w:pPr>
        <w:pStyle w:val="af3"/>
        <w:numPr>
          <w:ilvl w:val="0"/>
          <w:numId w:val="7"/>
        </w:numPr>
        <w:spacing w:after="0" w:line="240" w:lineRule="auto"/>
        <w:ind w:left="709" w:firstLine="0"/>
        <w:jc w:val="both"/>
        <w:rPr>
          <w:rFonts w:ascii="Times New Roman" w:hAnsi="Times New Roman"/>
          <w:color w:val="000000"/>
          <w:sz w:val="28"/>
          <w:szCs w:val="28"/>
        </w:rPr>
      </w:pPr>
      <w:r w:rsidRPr="007B5A7D">
        <w:rPr>
          <w:rFonts w:ascii="Times New Roman" w:hAnsi="Times New Roman"/>
          <w:color w:val="000000"/>
          <w:sz w:val="28"/>
          <w:szCs w:val="28"/>
        </w:rPr>
        <w:t>в сфере образов</w:t>
      </w:r>
      <w:r w:rsidR="004B556A">
        <w:rPr>
          <w:rFonts w:ascii="Times New Roman" w:hAnsi="Times New Roman"/>
          <w:color w:val="000000"/>
          <w:sz w:val="28"/>
          <w:szCs w:val="28"/>
        </w:rPr>
        <w:t>ания - на мероприятия в области</w:t>
      </w:r>
      <w:r w:rsidRPr="007B5A7D">
        <w:rPr>
          <w:rFonts w:ascii="Times New Roman" w:hAnsi="Times New Roman"/>
          <w:color w:val="000000"/>
          <w:sz w:val="28"/>
          <w:szCs w:val="28"/>
        </w:rPr>
        <w:t xml:space="preserve"> развития образования;</w:t>
      </w:r>
    </w:p>
    <w:p w:rsidR="00FB4C8C" w:rsidRPr="007B5A7D" w:rsidRDefault="00FB4C8C" w:rsidP="007B5A7D">
      <w:pPr>
        <w:pStyle w:val="af3"/>
        <w:numPr>
          <w:ilvl w:val="0"/>
          <w:numId w:val="7"/>
        </w:numPr>
        <w:spacing w:after="0" w:line="240" w:lineRule="auto"/>
        <w:ind w:left="709" w:firstLine="0"/>
        <w:jc w:val="both"/>
        <w:rPr>
          <w:rFonts w:ascii="Times New Roman" w:hAnsi="Times New Roman"/>
          <w:color w:val="000000"/>
          <w:sz w:val="28"/>
          <w:szCs w:val="28"/>
        </w:rPr>
      </w:pPr>
      <w:r w:rsidRPr="007B5A7D">
        <w:rPr>
          <w:rFonts w:ascii="Times New Roman" w:hAnsi="Times New Roman"/>
          <w:color w:val="000000"/>
          <w:sz w:val="28"/>
          <w:szCs w:val="28"/>
        </w:rPr>
        <w:t>в сфере социальной политики - на мероприятия в области социальной политики и социальной поддержки отдельных категорий граждан;</w:t>
      </w:r>
    </w:p>
    <w:p w:rsidR="0030701A" w:rsidRPr="007B5A7D" w:rsidRDefault="00FB4C8C" w:rsidP="007B5A7D">
      <w:pPr>
        <w:pStyle w:val="af3"/>
        <w:numPr>
          <w:ilvl w:val="0"/>
          <w:numId w:val="7"/>
        </w:numPr>
        <w:spacing w:after="0" w:line="240" w:lineRule="auto"/>
        <w:ind w:left="709" w:firstLine="0"/>
        <w:jc w:val="both"/>
        <w:rPr>
          <w:rFonts w:ascii="Times New Roman" w:hAnsi="Times New Roman"/>
          <w:color w:val="000000"/>
          <w:sz w:val="28"/>
          <w:szCs w:val="28"/>
        </w:rPr>
      </w:pPr>
      <w:r w:rsidRPr="007B5A7D">
        <w:rPr>
          <w:rFonts w:ascii="Times New Roman" w:hAnsi="Times New Roman"/>
          <w:color w:val="000000"/>
          <w:sz w:val="28"/>
          <w:szCs w:val="28"/>
        </w:rPr>
        <w:t>в сфере физической ку</w:t>
      </w:r>
      <w:r w:rsidR="004B556A">
        <w:rPr>
          <w:rFonts w:ascii="Times New Roman" w:hAnsi="Times New Roman"/>
          <w:color w:val="000000"/>
          <w:sz w:val="28"/>
          <w:szCs w:val="28"/>
        </w:rPr>
        <w:t>льтуры и спорта - на проведение спортивных и оздоровительных мероприятий</w:t>
      </w:r>
      <w:r w:rsidRPr="007B5A7D">
        <w:rPr>
          <w:rFonts w:ascii="Times New Roman" w:hAnsi="Times New Roman"/>
          <w:color w:val="000000"/>
          <w:sz w:val="28"/>
          <w:szCs w:val="28"/>
        </w:rPr>
        <w:t xml:space="preserve">. </w:t>
      </w:r>
    </w:p>
    <w:p w:rsidR="00FB4C8C" w:rsidRPr="003273AF" w:rsidRDefault="00FB4C8C" w:rsidP="002F6439">
      <w:pPr>
        <w:spacing w:after="0" w:line="240" w:lineRule="auto"/>
        <w:ind w:firstLine="709"/>
        <w:jc w:val="both"/>
        <w:rPr>
          <w:rFonts w:ascii="Times New Roman" w:hAnsi="Times New Roman"/>
          <w:color w:val="000000"/>
          <w:sz w:val="28"/>
          <w:szCs w:val="28"/>
        </w:rPr>
      </w:pPr>
      <w:r w:rsidRPr="003273AF">
        <w:rPr>
          <w:rFonts w:ascii="Times New Roman" w:hAnsi="Times New Roman"/>
          <w:color w:val="000000"/>
          <w:sz w:val="28"/>
          <w:szCs w:val="28"/>
        </w:rPr>
        <w:t>Необходимо отметить, что реализация мун</w:t>
      </w:r>
      <w:r w:rsidR="004B556A">
        <w:rPr>
          <w:rFonts w:ascii="Times New Roman" w:hAnsi="Times New Roman"/>
          <w:color w:val="000000"/>
          <w:sz w:val="28"/>
          <w:szCs w:val="28"/>
        </w:rPr>
        <w:t>иципальных программ осуществляли</w:t>
      </w:r>
      <w:r w:rsidRPr="003273AF">
        <w:rPr>
          <w:rFonts w:ascii="Times New Roman" w:hAnsi="Times New Roman"/>
          <w:color w:val="000000"/>
          <w:sz w:val="28"/>
          <w:szCs w:val="28"/>
        </w:rPr>
        <w:t>сь, в том числе</w:t>
      </w:r>
      <w:r w:rsidR="004B556A">
        <w:rPr>
          <w:rFonts w:ascii="Times New Roman" w:hAnsi="Times New Roman"/>
          <w:color w:val="000000"/>
          <w:sz w:val="28"/>
          <w:szCs w:val="28"/>
        </w:rPr>
        <w:t>,</w:t>
      </w:r>
      <w:r w:rsidRPr="003273AF">
        <w:rPr>
          <w:rFonts w:ascii="Times New Roman" w:hAnsi="Times New Roman"/>
          <w:color w:val="000000"/>
          <w:sz w:val="28"/>
          <w:szCs w:val="28"/>
        </w:rPr>
        <w:t xml:space="preserve"> и на условиях софинансирования с бюджетом Ставропольского края. При этом, в </w:t>
      </w:r>
      <w:r w:rsidR="003156F3" w:rsidRPr="003273AF">
        <w:rPr>
          <w:rFonts w:ascii="Times New Roman" w:hAnsi="Times New Roman"/>
          <w:color w:val="000000"/>
          <w:sz w:val="28"/>
          <w:szCs w:val="28"/>
        </w:rPr>
        <w:t xml:space="preserve">местном </w:t>
      </w:r>
      <w:r w:rsidRPr="003273AF">
        <w:rPr>
          <w:rFonts w:ascii="Times New Roman" w:hAnsi="Times New Roman"/>
          <w:color w:val="000000"/>
          <w:sz w:val="28"/>
          <w:szCs w:val="28"/>
        </w:rPr>
        <w:t>бюджете предусмотрены бюджетные ассигнования за счет средств округа на обеспечение обязательной доли софинансирования.</w:t>
      </w:r>
    </w:p>
    <w:p w:rsidR="00FB4C8C" w:rsidRPr="00915E5B" w:rsidRDefault="00FB4C8C" w:rsidP="002F6439">
      <w:pPr>
        <w:spacing w:after="0" w:line="240" w:lineRule="auto"/>
        <w:ind w:firstLine="709"/>
        <w:jc w:val="both"/>
        <w:rPr>
          <w:rFonts w:ascii="Times New Roman" w:hAnsi="Times New Roman"/>
          <w:color w:val="000000"/>
          <w:sz w:val="28"/>
          <w:szCs w:val="28"/>
        </w:rPr>
      </w:pPr>
      <w:r w:rsidRPr="00915E5B">
        <w:rPr>
          <w:rFonts w:ascii="Times New Roman" w:hAnsi="Times New Roman"/>
          <w:color w:val="000000"/>
          <w:sz w:val="28"/>
          <w:szCs w:val="28"/>
        </w:rPr>
        <w:t>Как и ранее, в структуре расходов местного бюджета выделен дорожный Фонд, создаваемый во исполнение требований действующего зак</w:t>
      </w:r>
      <w:r w:rsidR="003273AF" w:rsidRPr="00915E5B">
        <w:rPr>
          <w:rFonts w:ascii="Times New Roman" w:hAnsi="Times New Roman"/>
          <w:color w:val="000000"/>
          <w:sz w:val="28"/>
          <w:szCs w:val="28"/>
        </w:rPr>
        <w:t>онодательства, в сумме 586739,7</w:t>
      </w:r>
      <w:r w:rsidRPr="00915E5B">
        <w:rPr>
          <w:rFonts w:ascii="Times New Roman" w:hAnsi="Times New Roman"/>
          <w:color w:val="000000"/>
          <w:sz w:val="28"/>
          <w:szCs w:val="28"/>
        </w:rPr>
        <w:t xml:space="preserve"> тыс. руб</w:t>
      </w:r>
      <w:r w:rsidR="003156F3" w:rsidRPr="00915E5B">
        <w:rPr>
          <w:rFonts w:ascii="Times New Roman" w:hAnsi="Times New Roman"/>
          <w:color w:val="000000"/>
          <w:sz w:val="28"/>
          <w:szCs w:val="28"/>
        </w:rPr>
        <w:t>.</w:t>
      </w:r>
      <w:r w:rsidR="003273AF" w:rsidRPr="00915E5B">
        <w:rPr>
          <w:rFonts w:ascii="Times New Roman" w:hAnsi="Times New Roman"/>
          <w:color w:val="000000"/>
          <w:sz w:val="28"/>
          <w:szCs w:val="28"/>
        </w:rPr>
        <w:t>, исполнение составило 543687,3</w:t>
      </w:r>
      <w:r w:rsidRPr="00915E5B">
        <w:rPr>
          <w:rFonts w:ascii="Times New Roman" w:hAnsi="Times New Roman"/>
          <w:color w:val="000000"/>
          <w:sz w:val="28"/>
          <w:szCs w:val="28"/>
        </w:rPr>
        <w:t xml:space="preserve"> тыс. руб.</w:t>
      </w:r>
    </w:p>
    <w:p w:rsidR="00FB4C8C" w:rsidRPr="00915E5B" w:rsidRDefault="00FB4C8C" w:rsidP="002F6439">
      <w:pPr>
        <w:spacing w:after="0" w:line="240" w:lineRule="auto"/>
        <w:ind w:firstLine="709"/>
        <w:jc w:val="both"/>
        <w:rPr>
          <w:rFonts w:ascii="Times New Roman" w:hAnsi="Times New Roman"/>
          <w:color w:val="000000"/>
          <w:sz w:val="28"/>
          <w:szCs w:val="28"/>
        </w:rPr>
      </w:pPr>
      <w:r w:rsidRPr="00915E5B">
        <w:rPr>
          <w:rFonts w:ascii="Times New Roman" w:hAnsi="Times New Roman"/>
          <w:color w:val="000000"/>
          <w:sz w:val="28"/>
          <w:szCs w:val="28"/>
        </w:rPr>
        <w:t>Кроме</w:t>
      </w:r>
      <w:r w:rsidR="003273AF" w:rsidRPr="00915E5B">
        <w:rPr>
          <w:rFonts w:ascii="Times New Roman" w:hAnsi="Times New Roman"/>
          <w:color w:val="000000"/>
          <w:sz w:val="28"/>
          <w:szCs w:val="28"/>
        </w:rPr>
        <w:t xml:space="preserve"> того, в 2022</w:t>
      </w:r>
      <w:r w:rsidRPr="00915E5B">
        <w:rPr>
          <w:rFonts w:ascii="Times New Roman" w:hAnsi="Times New Roman"/>
          <w:color w:val="000000"/>
          <w:sz w:val="28"/>
          <w:szCs w:val="28"/>
        </w:rPr>
        <w:t xml:space="preserve"> году округ участвовал в реализации национальных (региональных) проект</w:t>
      </w:r>
      <w:r w:rsidR="0030701A" w:rsidRPr="00915E5B">
        <w:rPr>
          <w:rFonts w:ascii="Times New Roman" w:hAnsi="Times New Roman"/>
          <w:color w:val="000000"/>
          <w:sz w:val="28"/>
          <w:szCs w:val="28"/>
        </w:rPr>
        <w:t>ов</w:t>
      </w:r>
      <w:r w:rsidRPr="00915E5B">
        <w:rPr>
          <w:rFonts w:ascii="Times New Roman" w:hAnsi="Times New Roman"/>
          <w:color w:val="000000"/>
          <w:sz w:val="28"/>
          <w:szCs w:val="28"/>
        </w:rPr>
        <w:t>.</w:t>
      </w:r>
    </w:p>
    <w:p w:rsidR="00FB4C8C" w:rsidRPr="00915E5B" w:rsidRDefault="003273AF" w:rsidP="002F6439">
      <w:pPr>
        <w:spacing w:after="0" w:line="240" w:lineRule="auto"/>
        <w:ind w:firstLine="709"/>
        <w:jc w:val="both"/>
        <w:rPr>
          <w:rFonts w:ascii="Times New Roman" w:hAnsi="Times New Roman"/>
          <w:color w:val="000000"/>
          <w:sz w:val="28"/>
          <w:szCs w:val="28"/>
        </w:rPr>
      </w:pPr>
      <w:r w:rsidRPr="00915E5B">
        <w:rPr>
          <w:rFonts w:ascii="Times New Roman" w:hAnsi="Times New Roman"/>
          <w:color w:val="000000"/>
          <w:sz w:val="28"/>
          <w:szCs w:val="28"/>
        </w:rPr>
        <w:t>Так, в 2022</w:t>
      </w:r>
      <w:r w:rsidR="00FB4C8C" w:rsidRPr="00915E5B">
        <w:rPr>
          <w:rFonts w:ascii="Times New Roman" w:hAnsi="Times New Roman"/>
          <w:color w:val="000000"/>
          <w:sz w:val="28"/>
          <w:szCs w:val="28"/>
        </w:rPr>
        <w:t xml:space="preserve"> году муниципальные учреж</w:t>
      </w:r>
      <w:r w:rsidR="00D355FD" w:rsidRPr="00915E5B">
        <w:rPr>
          <w:rFonts w:ascii="Times New Roman" w:hAnsi="Times New Roman"/>
          <w:color w:val="000000"/>
          <w:sz w:val="28"/>
          <w:szCs w:val="28"/>
        </w:rPr>
        <w:t>дения участвовали в реализации 6</w:t>
      </w:r>
      <w:r w:rsidR="004B556A">
        <w:rPr>
          <w:rFonts w:ascii="Times New Roman" w:hAnsi="Times New Roman"/>
          <w:color w:val="000000"/>
          <w:sz w:val="28"/>
          <w:szCs w:val="28"/>
        </w:rPr>
        <w:t xml:space="preserve"> национальных проектов, а</w:t>
      </w:r>
      <w:r w:rsidR="00FB4C8C" w:rsidRPr="00915E5B">
        <w:rPr>
          <w:rFonts w:ascii="Times New Roman" w:hAnsi="Times New Roman"/>
          <w:color w:val="000000"/>
          <w:sz w:val="28"/>
          <w:szCs w:val="28"/>
        </w:rPr>
        <w:t xml:space="preserve"> именно:</w:t>
      </w:r>
    </w:p>
    <w:p w:rsidR="00FB4C8C" w:rsidRPr="00915E5B" w:rsidRDefault="00FB4C8C" w:rsidP="002F6439">
      <w:pPr>
        <w:spacing w:after="0" w:line="240" w:lineRule="auto"/>
        <w:ind w:firstLine="709"/>
        <w:jc w:val="both"/>
        <w:rPr>
          <w:rFonts w:ascii="Times New Roman" w:hAnsi="Times New Roman"/>
          <w:color w:val="000000"/>
          <w:sz w:val="28"/>
          <w:szCs w:val="28"/>
        </w:rPr>
      </w:pPr>
      <w:r w:rsidRPr="00915E5B">
        <w:rPr>
          <w:rFonts w:ascii="Times New Roman" w:hAnsi="Times New Roman"/>
          <w:color w:val="000000"/>
          <w:sz w:val="28"/>
          <w:szCs w:val="28"/>
        </w:rPr>
        <w:lastRenderedPageBreak/>
        <w:t xml:space="preserve">- национальный проект </w:t>
      </w:r>
      <w:r w:rsidR="005C5E82" w:rsidRPr="00915E5B">
        <w:rPr>
          <w:rFonts w:ascii="Times New Roman" w:hAnsi="Times New Roman"/>
          <w:color w:val="000000"/>
          <w:sz w:val="28"/>
          <w:szCs w:val="28"/>
        </w:rPr>
        <w:t>«</w:t>
      </w:r>
      <w:r w:rsidRPr="00915E5B">
        <w:rPr>
          <w:rFonts w:ascii="Times New Roman" w:hAnsi="Times New Roman"/>
          <w:color w:val="000000"/>
          <w:sz w:val="28"/>
          <w:szCs w:val="28"/>
        </w:rPr>
        <w:t>Образование</w:t>
      </w:r>
      <w:r w:rsidR="005C5E82" w:rsidRPr="00915E5B">
        <w:rPr>
          <w:rFonts w:ascii="Times New Roman" w:hAnsi="Times New Roman"/>
          <w:color w:val="000000"/>
          <w:sz w:val="28"/>
          <w:szCs w:val="28"/>
        </w:rPr>
        <w:t>»</w:t>
      </w:r>
      <w:r w:rsidRPr="00915E5B">
        <w:rPr>
          <w:rFonts w:ascii="Times New Roman" w:hAnsi="Times New Roman"/>
          <w:color w:val="000000"/>
          <w:sz w:val="28"/>
          <w:szCs w:val="28"/>
        </w:rPr>
        <w:t>;</w:t>
      </w:r>
    </w:p>
    <w:p w:rsidR="00FB4C8C" w:rsidRPr="00915E5B" w:rsidRDefault="00FB4C8C" w:rsidP="002F6439">
      <w:pPr>
        <w:spacing w:after="0" w:line="240" w:lineRule="auto"/>
        <w:ind w:firstLine="709"/>
        <w:jc w:val="both"/>
        <w:rPr>
          <w:rFonts w:ascii="Times New Roman" w:hAnsi="Times New Roman"/>
          <w:color w:val="000000"/>
          <w:sz w:val="28"/>
          <w:szCs w:val="28"/>
        </w:rPr>
      </w:pPr>
      <w:r w:rsidRPr="00915E5B">
        <w:rPr>
          <w:rFonts w:ascii="Times New Roman" w:hAnsi="Times New Roman"/>
          <w:color w:val="000000"/>
          <w:sz w:val="28"/>
          <w:szCs w:val="28"/>
        </w:rPr>
        <w:t xml:space="preserve">- национальный проект </w:t>
      </w:r>
      <w:r w:rsidR="005C5E82" w:rsidRPr="00915E5B">
        <w:rPr>
          <w:rFonts w:ascii="Times New Roman" w:hAnsi="Times New Roman"/>
          <w:color w:val="000000"/>
          <w:sz w:val="28"/>
          <w:szCs w:val="28"/>
        </w:rPr>
        <w:t>«</w:t>
      </w:r>
      <w:r w:rsidRPr="00915E5B">
        <w:rPr>
          <w:rFonts w:ascii="Times New Roman" w:hAnsi="Times New Roman"/>
          <w:color w:val="000000"/>
          <w:sz w:val="28"/>
          <w:szCs w:val="28"/>
        </w:rPr>
        <w:t>Культура</w:t>
      </w:r>
      <w:r w:rsidR="005C5E82" w:rsidRPr="00915E5B">
        <w:rPr>
          <w:rFonts w:ascii="Times New Roman" w:hAnsi="Times New Roman"/>
          <w:color w:val="000000"/>
          <w:sz w:val="28"/>
          <w:szCs w:val="28"/>
        </w:rPr>
        <w:t>»</w:t>
      </w:r>
      <w:r w:rsidRPr="00915E5B">
        <w:rPr>
          <w:rFonts w:ascii="Times New Roman" w:hAnsi="Times New Roman"/>
          <w:color w:val="000000"/>
          <w:sz w:val="28"/>
          <w:szCs w:val="28"/>
        </w:rPr>
        <w:t>;</w:t>
      </w:r>
    </w:p>
    <w:p w:rsidR="00FB4C8C" w:rsidRPr="00915E5B" w:rsidRDefault="00FB4C8C" w:rsidP="002F6439">
      <w:pPr>
        <w:spacing w:after="0" w:line="240" w:lineRule="auto"/>
        <w:ind w:firstLine="709"/>
        <w:jc w:val="both"/>
        <w:rPr>
          <w:rFonts w:ascii="Times New Roman" w:hAnsi="Times New Roman"/>
          <w:color w:val="000000"/>
          <w:sz w:val="28"/>
          <w:szCs w:val="28"/>
        </w:rPr>
      </w:pPr>
      <w:r w:rsidRPr="00915E5B">
        <w:rPr>
          <w:rFonts w:ascii="Times New Roman" w:hAnsi="Times New Roman"/>
          <w:color w:val="000000"/>
          <w:sz w:val="28"/>
          <w:szCs w:val="28"/>
        </w:rPr>
        <w:t xml:space="preserve">- национальный проект </w:t>
      </w:r>
      <w:r w:rsidR="005C5E82" w:rsidRPr="00915E5B">
        <w:rPr>
          <w:rFonts w:ascii="Times New Roman" w:hAnsi="Times New Roman"/>
          <w:color w:val="000000"/>
          <w:sz w:val="28"/>
          <w:szCs w:val="28"/>
        </w:rPr>
        <w:t>«</w:t>
      </w:r>
      <w:r w:rsidRPr="00915E5B">
        <w:rPr>
          <w:rFonts w:ascii="Times New Roman" w:hAnsi="Times New Roman"/>
          <w:color w:val="000000"/>
          <w:sz w:val="28"/>
          <w:szCs w:val="28"/>
        </w:rPr>
        <w:t>Демография</w:t>
      </w:r>
      <w:r w:rsidR="005C5E82" w:rsidRPr="00915E5B">
        <w:rPr>
          <w:rFonts w:ascii="Times New Roman" w:hAnsi="Times New Roman"/>
          <w:color w:val="000000"/>
          <w:sz w:val="28"/>
          <w:szCs w:val="28"/>
        </w:rPr>
        <w:t>»</w:t>
      </w:r>
      <w:r w:rsidRPr="00915E5B">
        <w:rPr>
          <w:rFonts w:ascii="Times New Roman" w:hAnsi="Times New Roman"/>
          <w:color w:val="000000"/>
          <w:sz w:val="28"/>
          <w:szCs w:val="28"/>
        </w:rPr>
        <w:t>;</w:t>
      </w:r>
    </w:p>
    <w:p w:rsidR="00FB4C8C" w:rsidRPr="00915E5B" w:rsidRDefault="00FB4C8C" w:rsidP="002F6439">
      <w:pPr>
        <w:spacing w:after="0" w:line="240" w:lineRule="auto"/>
        <w:ind w:firstLine="709"/>
        <w:jc w:val="both"/>
        <w:rPr>
          <w:rFonts w:ascii="Times New Roman" w:hAnsi="Times New Roman"/>
          <w:color w:val="000000"/>
          <w:sz w:val="28"/>
          <w:szCs w:val="28"/>
        </w:rPr>
      </w:pPr>
      <w:r w:rsidRPr="00915E5B">
        <w:rPr>
          <w:rFonts w:ascii="Times New Roman" w:hAnsi="Times New Roman"/>
          <w:color w:val="000000"/>
          <w:sz w:val="28"/>
          <w:szCs w:val="28"/>
        </w:rPr>
        <w:t>- национальный проект «Экология»;</w:t>
      </w:r>
    </w:p>
    <w:p w:rsidR="00FB4C8C" w:rsidRPr="00915E5B" w:rsidRDefault="00FB4C8C" w:rsidP="002F6439">
      <w:pPr>
        <w:spacing w:after="0" w:line="240" w:lineRule="auto"/>
        <w:ind w:firstLine="709"/>
        <w:jc w:val="both"/>
        <w:rPr>
          <w:rFonts w:ascii="Times New Roman" w:hAnsi="Times New Roman"/>
          <w:color w:val="000000"/>
          <w:sz w:val="28"/>
          <w:szCs w:val="28"/>
        </w:rPr>
      </w:pPr>
      <w:r w:rsidRPr="00915E5B">
        <w:rPr>
          <w:rFonts w:ascii="Times New Roman" w:hAnsi="Times New Roman"/>
          <w:color w:val="000000"/>
          <w:sz w:val="28"/>
          <w:szCs w:val="28"/>
        </w:rPr>
        <w:t xml:space="preserve">- национальный проект </w:t>
      </w:r>
      <w:r w:rsidR="005C5E82" w:rsidRPr="00915E5B">
        <w:rPr>
          <w:rFonts w:ascii="Times New Roman" w:hAnsi="Times New Roman"/>
          <w:color w:val="000000"/>
          <w:sz w:val="28"/>
          <w:szCs w:val="28"/>
        </w:rPr>
        <w:t>«</w:t>
      </w:r>
      <w:r w:rsidRPr="00915E5B">
        <w:rPr>
          <w:rFonts w:ascii="Times New Roman" w:hAnsi="Times New Roman"/>
          <w:color w:val="000000"/>
          <w:sz w:val="28"/>
          <w:szCs w:val="28"/>
        </w:rPr>
        <w:t>Жилье и городская среда</w:t>
      </w:r>
      <w:r w:rsidR="005C5E82" w:rsidRPr="00915E5B">
        <w:rPr>
          <w:rFonts w:ascii="Times New Roman" w:hAnsi="Times New Roman"/>
          <w:color w:val="000000"/>
          <w:sz w:val="28"/>
          <w:szCs w:val="28"/>
        </w:rPr>
        <w:t>»</w:t>
      </w:r>
      <w:r w:rsidR="00D355FD" w:rsidRPr="00915E5B">
        <w:rPr>
          <w:rFonts w:ascii="Times New Roman" w:hAnsi="Times New Roman"/>
          <w:color w:val="000000"/>
          <w:sz w:val="28"/>
          <w:szCs w:val="28"/>
        </w:rPr>
        <w:t>;</w:t>
      </w:r>
    </w:p>
    <w:p w:rsidR="00D355FD" w:rsidRPr="00915E5B" w:rsidRDefault="00D355FD" w:rsidP="002F6439">
      <w:pPr>
        <w:spacing w:after="0" w:line="240" w:lineRule="auto"/>
        <w:ind w:firstLine="709"/>
        <w:jc w:val="both"/>
        <w:rPr>
          <w:rFonts w:ascii="Times New Roman" w:hAnsi="Times New Roman"/>
          <w:color w:val="000000"/>
          <w:sz w:val="28"/>
          <w:szCs w:val="28"/>
        </w:rPr>
      </w:pPr>
      <w:r w:rsidRPr="00915E5B">
        <w:rPr>
          <w:rFonts w:ascii="Times New Roman" w:hAnsi="Times New Roman"/>
          <w:color w:val="000000"/>
          <w:sz w:val="28"/>
          <w:szCs w:val="28"/>
        </w:rPr>
        <w:t>- национальный проект «Бе</w:t>
      </w:r>
      <w:r w:rsidR="004B556A">
        <w:rPr>
          <w:rFonts w:ascii="Times New Roman" w:hAnsi="Times New Roman"/>
          <w:color w:val="000000"/>
          <w:sz w:val="28"/>
          <w:szCs w:val="28"/>
        </w:rPr>
        <w:t>зопасные и качественные дороги».</w:t>
      </w:r>
    </w:p>
    <w:p w:rsidR="00FB4C8C" w:rsidRPr="00915E5B" w:rsidRDefault="00FB4C8C" w:rsidP="002F6439">
      <w:pPr>
        <w:spacing w:after="0" w:line="240" w:lineRule="auto"/>
        <w:ind w:firstLine="709"/>
        <w:jc w:val="both"/>
        <w:rPr>
          <w:rFonts w:ascii="Times New Roman" w:hAnsi="Times New Roman"/>
          <w:color w:val="000000"/>
          <w:sz w:val="28"/>
          <w:szCs w:val="28"/>
        </w:rPr>
      </w:pPr>
      <w:r w:rsidRPr="00915E5B">
        <w:rPr>
          <w:rFonts w:ascii="Times New Roman" w:hAnsi="Times New Roman"/>
          <w:color w:val="000000"/>
          <w:sz w:val="28"/>
          <w:szCs w:val="28"/>
        </w:rPr>
        <w:t>Общий объем бюджетных ассигнований, предусмотренный на реализацию национальных (региональ</w:t>
      </w:r>
      <w:r w:rsidR="00D355FD" w:rsidRPr="00915E5B">
        <w:rPr>
          <w:rFonts w:ascii="Times New Roman" w:hAnsi="Times New Roman"/>
          <w:color w:val="000000"/>
          <w:sz w:val="28"/>
          <w:szCs w:val="28"/>
        </w:rPr>
        <w:t xml:space="preserve">ных) проектов, составил 881581,846 </w:t>
      </w:r>
      <w:r w:rsidRPr="00915E5B">
        <w:rPr>
          <w:rFonts w:ascii="Times New Roman" w:hAnsi="Times New Roman"/>
          <w:color w:val="000000"/>
          <w:sz w:val="28"/>
          <w:szCs w:val="28"/>
        </w:rPr>
        <w:t>тыс. руб</w:t>
      </w:r>
      <w:r w:rsidR="003156F3" w:rsidRPr="00915E5B">
        <w:rPr>
          <w:rFonts w:ascii="Times New Roman" w:hAnsi="Times New Roman"/>
          <w:color w:val="000000"/>
          <w:sz w:val="28"/>
          <w:szCs w:val="28"/>
        </w:rPr>
        <w:t>.</w:t>
      </w:r>
      <w:r w:rsidRPr="00915E5B">
        <w:rPr>
          <w:rFonts w:ascii="Times New Roman" w:hAnsi="Times New Roman"/>
          <w:color w:val="000000"/>
          <w:sz w:val="28"/>
          <w:szCs w:val="28"/>
        </w:rPr>
        <w:t>, и</w:t>
      </w:r>
      <w:r w:rsidR="00D355FD" w:rsidRPr="00915E5B">
        <w:rPr>
          <w:rFonts w:ascii="Times New Roman" w:hAnsi="Times New Roman"/>
          <w:color w:val="000000"/>
          <w:sz w:val="28"/>
          <w:szCs w:val="28"/>
        </w:rPr>
        <w:t>сполнение составило 454321,492</w:t>
      </w:r>
      <w:r w:rsidRPr="00915E5B">
        <w:rPr>
          <w:rFonts w:ascii="Times New Roman" w:hAnsi="Times New Roman"/>
          <w:color w:val="000000"/>
          <w:sz w:val="28"/>
          <w:szCs w:val="28"/>
        </w:rPr>
        <w:t xml:space="preserve"> тыс. руб</w:t>
      </w:r>
      <w:r w:rsidR="003156F3" w:rsidRPr="00915E5B">
        <w:rPr>
          <w:rFonts w:ascii="Times New Roman" w:hAnsi="Times New Roman"/>
          <w:color w:val="000000"/>
          <w:sz w:val="28"/>
          <w:szCs w:val="28"/>
        </w:rPr>
        <w:t>.</w:t>
      </w:r>
      <w:r w:rsidR="00D355FD" w:rsidRPr="00915E5B">
        <w:rPr>
          <w:rFonts w:ascii="Times New Roman" w:hAnsi="Times New Roman"/>
          <w:color w:val="000000"/>
          <w:sz w:val="28"/>
          <w:szCs w:val="28"/>
        </w:rPr>
        <w:t>, что составляет 51,5</w:t>
      </w:r>
      <w:r w:rsidR="003156F3" w:rsidRPr="00915E5B">
        <w:rPr>
          <w:rFonts w:ascii="Times New Roman" w:hAnsi="Times New Roman"/>
          <w:color w:val="000000"/>
          <w:sz w:val="28"/>
          <w:szCs w:val="28"/>
        </w:rPr>
        <w:t xml:space="preserve"> </w:t>
      </w:r>
      <w:r w:rsidRPr="00915E5B">
        <w:rPr>
          <w:rFonts w:ascii="Times New Roman" w:hAnsi="Times New Roman"/>
          <w:color w:val="000000"/>
          <w:sz w:val="28"/>
          <w:szCs w:val="28"/>
        </w:rPr>
        <w:t>% от плановых назначений.</w:t>
      </w:r>
    </w:p>
    <w:p w:rsidR="00FB4C8C" w:rsidRPr="005474B8" w:rsidRDefault="00FB4C8C" w:rsidP="002F6439">
      <w:pPr>
        <w:spacing w:after="0" w:line="240" w:lineRule="auto"/>
        <w:ind w:firstLine="709"/>
        <w:jc w:val="both"/>
        <w:rPr>
          <w:rFonts w:ascii="Times New Roman" w:hAnsi="Times New Roman"/>
          <w:color w:val="000000"/>
          <w:sz w:val="28"/>
          <w:szCs w:val="28"/>
        </w:rPr>
      </w:pPr>
      <w:r w:rsidRPr="00915E5B">
        <w:rPr>
          <w:rFonts w:ascii="Times New Roman" w:hAnsi="Times New Roman"/>
          <w:color w:val="000000"/>
          <w:sz w:val="28"/>
          <w:szCs w:val="28"/>
        </w:rPr>
        <w:t xml:space="preserve">На реализацию национального проекта «Образование» </w:t>
      </w:r>
      <w:r w:rsidR="004B556A">
        <w:rPr>
          <w:rFonts w:ascii="Times New Roman" w:hAnsi="Times New Roman"/>
          <w:color w:val="000000"/>
          <w:sz w:val="28"/>
          <w:szCs w:val="28"/>
        </w:rPr>
        <w:t xml:space="preserve">были </w:t>
      </w:r>
      <w:r w:rsidRPr="00915E5B">
        <w:rPr>
          <w:rFonts w:ascii="Times New Roman" w:hAnsi="Times New Roman"/>
          <w:color w:val="000000"/>
          <w:sz w:val="28"/>
          <w:szCs w:val="28"/>
        </w:rPr>
        <w:t>предусмотрены бюджет</w:t>
      </w:r>
      <w:r w:rsidR="004459E1" w:rsidRPr="00915E5B">
        <w:rPr>
          <w:rFonts w:ascii="Times New Roman" w:hAnsi="Times New Roman"/>
          <w:color w:val="000000"/>
          <w:sz w:val="28"/>
          <w:szCs w:val="28"/>
        </w:rPr>
        <w:t>ные ассигнования в сумме 18941,78</w:t>
      </w:r>
      <w:r w:rsidRPr="00915E5B">
        <w:rPr>
          <w:rFonts w:ascii="Times New Roman" w:hAnsi="Times New Roman"/>
          <w:color w:val="000000"/>
          <w:sz w:val="28"/>
          <w:szCs w:val="28"/>
        </w:rPr>
        <w:t xml:space="preserve"> тыс. руб</w:t>
      </w:r>
      <w:r w:rsidR="003156F3" w:rsidRPr="00915E5B">
        <w:rPr>
          <w:rFonts w:ascii="Times New Roman" w:hAnsi="Times New Roman"/>
          <w:color w:val="000000"/>
          <w:sz w:val="28"/>
          <w:szCs w:val="28"/>
        </w:rPr>
        <w:t>.</w:t>
      </w:r>
      <w:r w:rsidRPr="00915E5B">
        <w:rPr>
          <w:rFonts w:ascii="Times New Roman" w:hAnsi="Times New Roman"/>
          <w:color w:val="000000"/>
          <w:sz w:val="28"/>
          <w:szCs w:val="28"/>
        </w:rPr>
        <w:t>, кассо</w:t>
      </w:r>
      <w:r w:rsidR="004459E1" w:rsidRPr="00915E5B">
        <w:rPr>
          <w:rFonts w:ascii="Times New Roman" w:hAnsi="Times New Roman"/>
          <w:color w:val="000000"/>
          <w:sz w:val="28"/>
          <w:szCs w:val="28"/>
        </w:rPr>
        <w:t>вое исполнение составило 18844,63</w:t>
      </w:r>
      <w:r w:rsidRPr="00915E5B">
        <w:rPr>
          <w:rFonts w:ascii="Times New Roman" w:hAnsi="Times New Roman"/>
          <w:color w:val="000000"/>
          <w:sz w:val="28"/>
          <w:szCs w:val="28"/>
        </w:rPr>
        <w:t xml:space="preserve"> тыс. руб</w:t>
      </w:r>
      <w:r w:rsidR="003156F3" w:rsidRPr="00915E5B">
        <w:rPr>
          <w:rFonts w:ascii="Times New Roman" w:hAnsi="Times New Roman"/>
          <w:color w:val="000000"/>
          <w:sz w:val="28"/>
          <w:szCs w:val="28"/>
        </w:rPr>
        <w:t>.</w:t>
      </w:r>
      <w:r w:rsidRPr="00915E5B">
        <w:rPr>
          <w:rFonts w:ascii="Times New Roman" w:hAnsi="Times New Roman"/>
          <w:color w:val="000000"/>
          <w:sz w:val="28"/>
          <w:szCs w:val="28"/>
        </w:rPr>
        <w:t xml:space="preserve"> В рамках данного национального проекта </w:t>
      </w:r>
      <w:r w:rsidR="004B556A">
        <w:rPr>
          <w:rFonts w:ascii="Times New Roman" w:hAnsi="Times New Roman"/>
          <w:color w:val="000000"/>
          <w:sz w:val="28"/>
          <w:szCs w:val="28"/>
        </w:rPr>
        <w:t>осуществляла</w:t>
      </w:r>
      <w:r w:rsidRPr="005474B8">
        <w:rPr>
          <w:rFonts w:ascii="Times New Roman" w:hAnsi="Times New Roman"/>
          <w:color w:val="000000"/>
          <w:sz w:val="28"/>
          <w:szCs w:val="28"/>
        </w:rPr>
        <w:t>сь реализация региональных проектов «Успех каждог</w:t>
      </w:r>
      <w:r w:rsidR="00AE42C0" w:rsidRPr="005474B8">
        <w:rPr>
          <w:rFonts w:ascii="Times New Roman" w:hAnsi="Times New Roman"/>
          <w:color w:val="000000"/>
          <w:sz w:val="28"/>
          <w:szCs w:val="28"/>
        </w:rPr>
        <w:t>о ребенка», «Современная школа», «Патриотическое воспитание граждан Российской Федерации».</w:t>
      </w:r>
    </w:p>
    <w:p w:rsidR="00FB4C8C" w:rsidRPr="005474B8" w:rsidRDefault="00FB4C8C" w:rsidP="002F6439">
      <w:pPr>
        <w:spacing w:after="0" w:line="240" w:lineRule="auto"/>
        <w:ind w:firstLine="709"/>
        <w:jc w:val="both"/>
        <w:rPr>
          <w:rFonts w:ascii="Times New Roman" w:hAnsi="Times New Roman"/>
          <w:color w:val="000000"/>
          <w:sz w:val="28"/>
          <w:szCs w:val="28"/>
        </w:rPr>
      </w:pPr>
      <w:r w:rsidRPr="005474B8">
        <w:rPr>
          <w:rFonts w:ascii="Times New Roman" w:hAnsi="Times New Roman"/>
          <w:color w:val="000000"/>
          <w:sz w:val="28"/>
          <w:szCs w:val="28"/>
        </w:rPr>
        <w:t>По итогам отчетного периода в рамках ре</w:t>
      </w:r>
      <w:r w:rsidR="005C5E82" w:rsidRPr="005474B8">
        <w:rPr>
          <w:rFonts w:ascii="Times New Roman" w:hAnsi="Times New Roman"/>
          <w:color w:val="000000"/>
          <w:sz w:val="28"/>
          <w:szCs w:val="28"/>
        </w:rPr>
        <w:t>ализации регионального проекта «</w:t>
      </w:r>
      <w:r w:rsidRPr="005474B8">
        <w:rPr>
          <w:rFonts w:ascii="Times New Roman" w:hAnsi="Times New Roman"/>
          <w:color w:val="000000"/>
          <w:sz w:val="28"/>
          <w:szCs w:val="28"/>
        </w:rPr>
        <w:t>Успех каждого ребенка</w:t>
      </w:r>
      <w:r w:rsidR="005C5E82" w:rsidRPr="005474B8">
        <w:rPr>
          <w:rFonts w:ascii="Times New Roman" w:hAnsi="Times New Roman"/>
          <w:color w:val="000000"/>
          <w:sz w:val="28"/>
          <w:szCs w:val="28"/>
        </w:rPr>
        <w:t>»</w:t>
      </w:r>
      <w:r w:rsidRPr="005474B8">
        <w:rPr>
          <w:rFonts w:ascii="Times New Roman" w:hAnsi="Times New Roman"/>
          <w:color w:val="000000"/>
          <w:sz w:val="28"/>
          <w:szCs w:val="28"/>
        </w:rPr>
        <w:t xml:space="preserve"> национального проекта </w:t>
      </w:r>
      <w:r w:rsidR="005C5E82" w:rsidRPr="005474B8">
        <w:rPr>
          <w:rFonts w:ascii="Times New Roman" w:hAnsi="Times New Roman"/>
          <w:color w:val="000000"/>
          <w:sz w:val="28"/>
          <w:szCs w:val="28"/>
        </w:rPr>
        <w:t>«</w:t>
      </w:r>
      <w:r w:rsidRPr="005474B8">
        <w:rPr>
          <w:rFonts w:ascii="Times New Roman" w:hAnsi="Times New Roman"/>
          <w:color w:val="000000"/>
          <w:sz w:val="28"/>
          <w:szCs w:val="28"/>
        </w:rPr>
        <w:t>Образование</w:t>
      </w:r>
      <w:r w:rsidR="005C5E82" w:rsidRPr="005474B8">
        <w:rPr>
          <w:rFonts w:ascii="Times New Roman" w:hAnsi="Times New Roman"/>
          <w:color w:val="000000"/>
          <w:sz w:val="28"/>
          <w:szCs w:val="28"/>
        </w:rPr>
        <w:t>»</w:t>
      </w:r>
      <w:r w:rsidRPr="005474B8">
        <w:rPr>
          <w:rFonts w:ascii="Times New Roman" w:hAnsi="Times New Roman"/>
          <w:color w:val="000000"/>
          <w:sz w:val="28"/>
          <w:szCs w:val="28"/>
        </w:rPr>
        <w:t xml:space="preserve"> </w:t>
      </w:r>
      <w:r w:rsidR="00AE42C0" w:rsidRPr="005474B8">
        <w:rPr>
          <w:rFonts w:ascii="Times New Roman" w:hAnsi="Times New Roman"/>
          <w:color w:val="000000"/>
          <w:sz w:val="28"/>
          <w:szCs w:val="28"/>
        </w:rPr>
        <w:t>было предусмотрено 1447,368</w:t>
      </w:r>
      <w:r w:rsidRPr="005474B8">
        <w:rPr>
          <w:rFonts w:ascii="Times New Roman" w:hAnsi="Times New Roman"/>
          <w:color w:val="000000"/>
          <w:sz w:val="28"/>
          <w:szCs w:val="28"/>
        </w:rPr>
        <w:t xml:space="preserve"> тыс. руб</w:t>
      </w:r>
      <w:r w:rsidR="003156F3" w:rsidRPr="005474B8">
        <w:rPr>
          <w:rFonts w:ascii="Times New Roman" w:hAnsi="Times New Roman"/>
          <w:color w:val="000000"/>
          <w:sz w:val="28"/>
          <w:szCs w:val="28"/>
        </w:rPr>
        <w:t>.</w:t>
      </w:r>
      <w:r w:rsidRPr="005474B8">
        <w:rPr>
          <w:rFonts w:ascii="Times New Roman" w:hAnsi="Times New Roman"/>
          <w:color w:val="000000"/>
          <w:sz w:val="28"/>
          <w:szCs w:val="28"/>
        </w:rPr>
        <w:t>, касс</w:t>
      </w:r>
      <w:r w:rsidR="00AE42C0" w:rsidRPr="005474B8">
        <w:rPr>
          <w:rFonts w:ascii="Times New Roman" w:hAnsi="Times New Roman"/>
          <w:color w:val="000000"/>
          <w:sz w:val="28"/>
          <w:szCs w:val="28"/>
        </w:rPr>
        <w:t>овое исполнение составило 1447,362</w:t>
      </w:r>
      <w:r w:rsidRPr="005474B8">
        <w:rPr>
          <w:rFonts w:ascii="Times New Roman" w:hAnsi="Times New Roman"/>
          <w:color w:val="000000"/>
          <w:sz w:val="28"/>
          <w:szCs w:val="28"/>
        </w:rPr>
        <w:t xml:space="preserve"> тыс. руб</w:t>
      </w:r>
      <w:r w:rsidR="003156F3" w:rsidRPr="005474B8">
        <w:rPr>
          <w:rFonts w:ascii="Times New Roman" w:hAnsi="Times New Roman"/>
          <w:color w:val="000000"/>
          <w:sz w:val="28"/>
          <w:szCs w:val="28"/>
        </w:rPr>
        <w:t>.</w:t>
      </w:r>
      <w:r w:rsidR="00AE42C0" w:rsidRPr="005474B8">
        <w:rPr>
          <w:rFonts w:ascii="Times New Roman" w:hAnsi="Times New Roman"/>
          <w:color w:val="000000"/>
          <w:sz w:val="28"/>
          <w:szCs w:val="28"/>
        </w:rPr>
        <w:t xml:space="preserve">, что </w:t>
      </w:r>
      <w:r w:rsidR="00FF7DFD" w:rsidRPr="005474B8">
        <w:rPr>
          <w:rFonts w:ascii="Times New Roman" w:hAnsi="Times New Roman"/>
          <w:color w:val="000000"/>
          <w:sz w:val="28"/>
          <w:szCs w:val="28"/>
        </w:rPr>
        <w:t>составляет 99</w:t>
      </w:r>
      <w:r w:rsidR="00AE42C0" w:rsidRPr="005474B8">
        <w:rPr>
          <w:rFonts w:ascii="Times New Roman" w:hAnsi="Times New Roman"/>
          <w:color w:val="000000"/>
          <w:sz w:val="28"/>
          <w:szCs w:val="28"/>
        </w:rPr>
        <w:t>,99</w:t>
      </w:r>
      <w:r w:rsidR="003156F3" w:rsidRPr="005474B8">
        <w:rPr>
          <w:rFonts w:ascii="Times New Roman" w:hAnsi="Times New Roman"/>
          <w:color w:val="000000"/>
          <w:sz w:val="28"/>
          <w:szCs w:val="28"/>
        </w:rPr>
        <w:t xml:space="preserve"> </w:t>
      </w:r>
      <w:r w:rsidRPr="005474B8">
        <w:rPr>
          <w:rFonts w:ascii="Times New Roman" w:hAnsi="Times New Roman"/>
          <w:color w:val="000000"/>
          <w:sz w:val="28"/>
          <w:szCs w:val="28"/>
        </w:rPr>
        <w:t>% от предусмотренных ассигнований. В рамках реализации данного национального проекта были проведены мероприятия по ремонту спортивных залов в школах и ремонту спортивных клубов.</w:t>
      </w:r>
    </w:p>
    <w:p w:rsidR="00AE42C0" w:rsidRDefault="00AE42C0" w:rsidP="002F6439">
      <w:pPr>
        <w:spacing w:after="0" w:line="240" w:lineRule="auto"/>
        <w:ind w:firstLine="709"/>
        <w:jc w:val="both"/>
        <w:rPr>
          <w:rFonts w:ascii="Times New Roman" w:hAnsi="Times New Roman"/>
          <w:color w:val="000000"/>
          <w:sz w:val="28"/>
          <w:szCs w:val="28"/>
        </w:rPr>
      </w:pPr>
      <w:r w:rsidRPr="005474B8">
        <w:rPr>
          <w:rFonts w:ascii="Times New Roman" w:hAnsi="Times New Roman"/>
          <w:color w:val="000000"/>
          <w:sz w:val="28"/>
          <w:szCs w:val="28"/>
        </w:rPr>
        <w:t>На реализацию регионального проекта «Современная школа» национального проекта «Образование» было предусмотрено 15284,889 тыс. руб., кассовое исполнение составило 15278,495 тыс. руб., что составляет 99,96% от предусмотренных ассигнований.</w:t>
      </w:r>
    </w:p>
    <w:p w:rsidR="00AE42C0" w:rsidRPr="00646D73" w:rsidRDefault="00AE42C0" w:rsidP="002F6439">
      <w:pPr>
        <w:spacing w:after="0" w:line="240" w:lineRule="auto"/>
        <w:ind w:firstLine="709"/>
        <w:jc w:val="both"/>
        <w:rPr>
          <w:rFonts w:ascii="Times New Roman" w:hAnsi="Times New Roman"/>
          <w:color w:val="000000"/>
          <w:sz w:val="28"/>
          <w:szCs w:val="28"/>
          <w:highlight w:val="yellow"/>
        </w:rPr>
      </w:pPr>
      <w:r w:rsidRPr="00AE42C0">
        <w:rPr>
          <w:rFonts w:ascii="Times New Roman" w:hAnsi="Times New Roman"/>
          <w:color w:val="000000"/>
          <w:sz w:val="28"/>
          <w:szCs w:val="28"/>
        </w:rPr>
        <w:t>На реализацию регионального проекта «Патриотическое воспитание граждан Российской Федерации»</w:t>
      </w:r>
      <w:r>
        <w:rPr>
          <w:rFonts w:ascii="Times New Roman" w:hAnsi="Times New Roman"/>
          <w:color w:val="000000"/>
          <w:sz w:val="28"/>
          <w:szCs w:val="28"/>
        </w:rPr>
        <w:t xml:space="preserve"> </w:t>
      </w:r>
      <w:r w:rsidRPr="00AE42C0">
        <w:rPr>
          <w:rFonts w:ascii="Times New Roman" w:hAnsi="Times New Roman"/>
          <w:color w:val="000000"/>
          <w:sz w:val="28"/>
          <w:szCs w:val="28"/>
        </w:rPr>
        <w:t>национального проекта «Образован</w:t>
      </w:r>
      <w:r>
        <w:rPr>
          <w:rFonts w:ascii="Times New Roman" w:hAnsi="Times New Roman"/>
          <w:color w:val="000000"/>
          <w:sz w:val="28"/>
          <w:szCs w:val="28"/>
        </w:rPr>
        <w:t>ие» было предусмотрено 2209,522</w:t>
      </w:r>
      <w:r w:rsidRPr="00AE42C0">
        <w:rPr>
          <w:rFonts w:ascii="Times New Roman" w:hAnsi="Times New Roman"/>
          <w:color w:val="000000"/>
          <w:sz w:val="28"/>
          <w:szCs w:val="28"/>
        </w:rPr>
        <w:t xml:space="preserve"> тыс. руб., кассово</w:t>
      </w:r>
      <w:r>
        <w:rPr>
          <w:rFonts w:ascii="Times New Roman" w:hAnsi="Times New Roman"/>
          <w:color w:val="000000"/>
          <w:sz w:val="28"/>
          <w:szCs w:val="28"/>
        </w:rPr>
        <w:t xml:space="preserve">е исполнение составило 2118,773 тыс. руб., что составляет 95,89 </w:t>
      </w:r>
      <w:r w:rsidRPr="00AE42C0">
        <w:rPr>
          <w:rFonts w:ascii="Times New Roman" w:hAnsi="Times New Roman"/>
          <w:color w:val="000000"/>
          <w:sz w:val="28"/>
          <w:szCs w:val="28"/>
        </w:rPr>
        <w:t>% от предусмотренных ассигнований.</w:t>
      </w:r>
    </w:p>
    <w:p w:rsidR="005474B8" w:rsidRDefault="00FB4C8C" w:rsidP="002F6439">
      <w:pPr>
        <w:spacing w:after="0" w:line="240" w:lineRule="auto"/>
        <w:ind w:firstLine="709"/>
        <w:jc w:val="both"/>
        <w:rPr>
          <w:rFonts w:ascii="Times New Roman" w:hAnsi="Times New Roman"/>
          <w:color w:val="000000"/>
          <w:sz w:val="28"/>
          <w:szCs w:val="28"/>
          <w:highlight w:val="yellow"/>
        </w:rPr>
      </w:pPr>
      <w:r w:rsidRPr="00BA1F93">
        <w:rPr>
          <w:rFonts w:ascii="Times New Roman" w:hAnsi="Times New Roman"/>
          <w:color w:val="000000"/>
          <w:sz w:val="28"/>
          <w:szCs w:val="28"/>
        </w:rPr>
        <w:t xml:space="preserve">На реализацию регионального проекта </w:t>
      </w:r>
      <w:r w:rsidR="005C5E82" w:rsidRPr="00BA1F93">
        <w:rPr>
          <w:rFonts w:ascii="Times New Roman" w:hAnsi="Times New Roman"/>
          <w:color w:val="000000"/>
          <w:sz w:val="28"/>
          <w:szCs w:val="28"/>
        </w:rPr>
        <w:t>«</w:t>
      </w:r>
      <w:r w:rsidR="005474B8" w:rsidRPr="00BA1F93">
        <w:rPr>
          <w:rFonts w:ascii="Times New Roman" w:hAnsi="Times New Roman"/>
          <w:color w:val="000000"/>
          <w:sz w:val="28"/>
          <w:szCs w:val="28"/>
        </w:rPr>
        <w:t>Культурная среда</w:t>
      </w:r>
      <w:r w:rsidR="005C5E82" w:rsidRPr="00BA1F93">
        <w:rPr>
          <w:rFonts w:ascii="Times New Roman" w:hAnsi="Times New Roman"/>
          <w:color w:val="000000"/>
          <w:sz w:val="28"/>
          <w:szCs w:val="28"/>
        </w:rPr>
        <w:t xml:space="preserve">» </w:t>
      </w:r>
      <w:r w:rsidRPr="00BA1F93">
        <w:rPr>
          <w:rFonts w:ascii="Times New Roman" w:hAnsi="Times New Roman"/>
          <w:color w:val="000000"/>
          <w:sz w:val="28"/>
          <w:szCs w:val="28"/>
        </w:rPr>
        <w:t xml:space="preserve">национального проекта </w:t>
      </w:r>
      <w:r w:rsidR="005C5E82" w:rsidRPr="00BA1F93">
        <w:rPr>
          <w:rFonts w:ascii="Times New Roman" w:hAnsi="Times New Roman"/>
          <w:color w:val="000000"/>
          <w:sz w:val="28"/>
          <w:szCs w:val="28"/>
        </w:rPr>
        <w:t>«</w:t>
      </w:r>
      <w:r w:rsidRPr="00BA1F93">
        <w:rPr>
          <w:rFonts w:ascii="Times New Roman" w:hAnsi="Times New Roman"/>
          <w:color w:val="000000"/>
          <w:sz w:val="28"/>
          <w:szCs w:val="28"/>
        </w:rPr>
        <w:t>Культура</w:t>
      </w:r>
      <w:r w:rsidR="00FF7DFD">
        <w:rPr>
          <w:rFonts w:ascii="Times New Roman" w:hAnsi="Times New Roman"/>
          <w:color w:val="000000"/>
          <w:sz w:val="28"/>
          <w:szCs w:val="28"/>
        </w:rPr>
        <w:t>»</w:t>
      </w:r>
      <w:r w:rsidR="005474B8" w:rsidRPr="00BA1F93">
        <w:rPr>
          <w:rFonts w:ascii="Times New Roman" w:hAnsi="Times New Roman"/>
          <w:color w:val="000000"/>
          <w:sz w:val="28"/>
          <w:szCs w:val="28"/>
        </w:rPr>
        <w:t xml:space="preserve"> было предусмотрено</w:t>
      </w:r>
      <w:r w:rsidRPr="00BA1F93">
        <w:rPr>
          <w:rFonts w:ascii="Times New Roman" w:hAnsi="Times New Roman"/>
          <w:color w:val="000000"/>
          <w:sz w:val="28"/>
          <w:szCs w:val="28"/>
        </w:rPr>
        <w:t xml:space="preserve"> бюджетн</w:t>
      </w:r>
      <w:r w:rsidR="005474B8" w:rsidRPr="00BA1F93">
        <w:rPr>
          <w:rFonts w:ascii="Times New Roman" w:hAnsi="Times New Roman"/>
          <w:color w:val="000000"/>
          <w:sz w:val="28"/>
          <w:szCs w:val="28"/>
        </w:rPr>
        <w:t xml:space="preserve">ых ассигнований в сумме 4470,05 </w:t>
      </w:r>
      <w:r w:rsidRPr="00BA1F93">
        <w:rPr>
          <w:rFonts w:ascii="Times New Roman" w:hAnsi="Times New Roman"/>
          <w:color w:val="000000"/>
          <w:sz w:val="28"/>
          <w:szCs w:val="28"/>
        </w:rPr>
        <w:t>тыс. руб</w:t>
      </w:r>
      <w:r w:rsidR="003156F3" w:rsidRPr="00BA1F93">
        <w:rPr>
          <w:rFonts w:ascii="Times New Roman" w:hAnsi="Times New Roman"/>
          <w:color w:val="000000"/>
          <w:sz w:val="28"/>
          <w:szCs w:val="28"/>
        </w:rPr>
        <w:t>.</w:t>
      </w:r>
      <w:r w:rsidRPr="00BA1F93">
        <w:rPr>
          <w:rFonts w:ascii="Times New Roman" w:hAnsi="Times New Roman"/>
          <w:color w:val="000000"/>
          <w:sz w:val="28"/>
          <w:szCs w:val="28"/>
        </w:rPr>
        <w:t>, кассо</w:t>
      </w:r>
      <w:r w:rsidR="005474B8" w:rsidRPr="00BA1F93">
        <w:rPr>
          <w:rFonts w:ascii="Times New Roman" w:hAnsi="Times New Roman"/>
          <w:color w:val="000000"/>
          <w:sz w:val="28"/>
          <w:szCs w:val="28"/>
        </w:rPr>
        <w:t>вое исполнение составило 4470,05</w:t>
      </w:r>
      <w:r w:rsidRPr="00BA1F93">
        <w:rPr>
          <w:rFonts w:ascii="Times New Roman" w:hAnsi="Times New Roman"/>
          <w:color w:val="000000"/>
          <w:sz w:val="28"/>
          <w:szCs w:val="28"/>
        </w:rPr>
        <w:t xml:space="preserve"> тыс. руб</w:t>
      </w:r>
      <w:r w:rsidR="003156F3" w:rsidRPr="00BA1F93">
        <w:rPr>
          <w:rFonts w:ascii="Times New Roman" w:hAnsi="Times New Roman"/>
          <w:color w:val="000000"/>
          <w:sz w:val="28"/>
          <w:szCs w:val="28"/>
        </w:rPr>
        <w:t>.</w:t>
      </w:r>
      <w:r w:rsidRPr="00BA1F93">
        <w:rPr>
          <w:rFonts w:ascii="Times New Roman" w:hAnsi="Times New Roman"/>
          <w:color w:val="000000"/>
          <w:sz w:val="28"/>
          <w:szCs w:val="28"/>
        </w:rPr>
        <w:t>, что составляет 100</w:t>
      </w:r>
      <w:r w:rsidR="003156F3" w:rsidRPr="00BA1F93">
        <w:rPr>
          <w:rFonts w:ascii="Times New Roman" w:hAnsi="Times New Roman"/>
          <w:color w:val="000000"/>
          <w:sz w:val="28"/>
          <w:szCs w:val="28"/>
        </w:rPr>
        <w:t xml:space="preserve"> </w:t>
      </w:r>
      <w:r w:rsidRPr="00BA1F93">
        <w:rPr>
          <w:rFonts w:ascii="Times New Roman" w:hAnsi="Times New Roman"/>
          <w:color w:val="000000"/>
          <w:sz w:val="28"/>
          <w:szCs w:val="28"/>
        </w:rPr>
        <w:t>% от предусмотренных бюджетных ассигновани</w:t>
      </w:r>
      <w:r w:rsidRPr="00F74E32">
        <w:rPr>
          <w:rFonts w:ascii="Times New Roman" w:hAnsi="Times New Roman"/>
          <w:color w:val="000000"/>
          <w:sz w:val="28"/>
          <w:szCs w:val="28"/>
        </w:rPr>
        <w:t xml:space="preserve">й. </w:t>
      </w:r>
    </w:p>
    <w:p w:rsidR="008108E1" w:rsidRDefault="005474B8" w:rsidP="002F6439">
      <w:pPr>
        <w:spacing w:after="0" w:line="240" w:lineRule="auto"/>
        <w:ind w:firstLine="709"/>
        <w:jc w:val="both"/>
        <w:rPr>
          <w:rFonts w:ascii="Times New Roman" w:hAnsi="Times New Roman"/>
          <w:color w:val="000000"/>
          <w:sz w:val="28"/>
          <w:szCs w:val="28"/>
        </w:rPr>
      </w:pPr>
      <w:r w:rsidRPr="005474B8">
        <w:rPr>
          <w:rFonts w:ascii="Times New Roman" w:hAnsi="Times New Roman"/>
          <w:color w:val="000000"/>
          <w:sz w:val="28"/>
          <w:szCs w:val="28"/>
        </w:rPr>
        <w:t>На реализацию регионального проекта «Цифровая культура» национального проекта «Кул</w:t>
      </w:r>
      <w:r w:rsidR="00FF7DFD">
        <w:rPr>
          <w:rFonts w:ascii="Times New Roman" w:hAnsi="Times New Roman"/>
          <w:color w:val="000000"/>
          <w:sz w:val="28"/>
          <w:szCs w:val="28"/>
        </w:rPr>
        <w:t xml:space="preserve">ьтура» </w:t>
      </w:r>
      <w:r>
        <w:rPr>
          <w:rFonts w:ascii="Times New Roman" w:hAnsi="Times New Roman"/>
          <w:color w:val="000000"/>
          <w:sz w:val="28"/>
          <w:szCs w:val="28"/>
        </w:rPr>
        <w:t>было предусмотрено</w:t>
      </w:r>
      <w:r w:rsidRPr="005474B8">
        <w:rPr>
          <w:rFonts w:ascii="Times New Roman" w:hAnsi="Times New Roman"/>
          <w:color w:val="000000"/>
          <w:sz w:val="28"/>
          <w:szCs w:val="28"/>
        </w:rPr>
        <w:t xml:space="preserve"> бюджетных ассигно</w:t>
      </w:r>
      <w:r>
        <w:rPr>
          <w:rFonts w:ascii="Times New Roman" w:hAnsi="Times New Roman"/>
          <w:color w:val="000000"/>
          <w:sz w:val="28"/>
          <w:szCs w:val="28"/>
        </w:rPr>
        <w:t>ваний в сумме 2500</w:t>
      </w:r>
      <w:r w:rsidRPr="005474B8">
        <w:rPr>
          <w:rFonts w:ascii="Times New Roman" w:hAnsi="Times New Roman"/>
          <w:color w:val="000000"/>
          <w:sz w:val="28"/>
          <w:szCs w:val="28"/>
        </w:rPr>
        <w:t xml:space="preserve"> тыс. руб., кассо</w:t>
      </w:r>
      <w:r w:rsidR="00BA1F93">
        <w:rPr>
          <w:rFonts w:ascii="Times New Roman" w:hAnsi="Times New Roman"/>
          <w:color w:val="000000"/>
          <w:sz w:val="28"/>
          <w:szCs w:val="28"/>
        </w:rPr>
        <w:t>вое исполнение составило 2500</w:t>
      </w:r>
      <w:r w:rsidRPr="005474B8">
        <w:rPr>
          <w:rFonts w:ascii="Times New Roman" w:hAnsi="Times New Roman"/>
          <w:color w:val="000000"/>
          <w:sz w:val="28"/>
          <w:szCs w:val="28"/>
        </w:rPr>
        <w:t xml:space="preserve"> тыс. руб., что составляет 100 % от предусмотренных бюджетных ассигнований. </w:t>
      </w:r>
    </w:p>
    <w:p w:rsidR="00FB4C8C" w:rsidRPr="008108E1" w:rsidRDefault="00FB4C8C" w:rsidP="002F6439">
      <w:pPr>
        <w:spacing w:after="0" w:line="240" w:lineRule="auto"/>
        <w:ind w:firstLine="709"/>
        <w:jc w:val="both"/>
        <w:rPr>
          <w:rFonts w:ascii="Times New Roman" w:hAnsi="Times New Roman"/>
          <w:color w:val="000000"/>
          <w:sz w:val="28"/>
          <w:szCs w:val="28"/>
        </w:rPr>
      </w:pPr>
      <w:r w:rsidRPr="008108E1">
        <w:rPr>
          <w:rFonts w:ascii="Times New Roman" w:hAnsi="Times New Roman"/>
          <w:color w:val="000000"/>
          <w:sz w:val="28"/>
          <w:szCs w:val="28"/>
        </w:rPr>
        <w:t xml:space="preserve">В рамках реализации данного национального проекта проведены мероприятия по капитальному ремонту зданий сельских домов культуры округа и приобретению музыкальных инструментов, оборудования, материалов для муниципальных образовательных организаций дополнительного образования </w:t>
      </w:r>
      <w:r w:rsidRPr="008108E1">
        <w:rPr>
          <w:rFonts w:ascii="Times New Roman" w:hAnsi="Times New Roman"/>
          <w:color w:val="000000"/>
          <w:sz w:val="28"/>
          <w:szCs w:val="28"/>
        </w:rPr>
        <w:lastRenderedPageBreak/>
        <w:t>(детских школ искусств) по видам искусств и профессиональных образовательных организаций.</w:t>
      </w:r>
    </w:p>
    <w:p w:rsidR="00FB4C8C" w:rsidRDefault="00FB4C8C" w:rsidP="002F6439">
      <w:pPr>
        <w:spacing w:after="0" w:line="240" w:lineRule="auto"/>
        <w:ind w:firstLine="709"/>
        <w:jc w:val="both"/>
        <w:rPr>
          <w:rFonts w:ascii="Times New Roman" w:hAnsi="Times New Roman"/>
          <w:color w:val="000000"/>
          <w:sz w:val="28"/>
          <w:szCs w:val="28"/>
        </w:rPr>
      </w:pPr>
      <w:r w:rsidRPr="00F74E32">
        <w:rPr>
          <w:rFonts w:ascii="Times New Roman" w:hAnsi="Times New Roman"/>
          <w:color w:val="000000"/>
          <w:sz w:val="28"/>
          <w:szCs w:val="28"/>
        </w:rPr>
        <w:t xml:space="preserve">На реализацию регионального проекта </w:t>
      </w:r>
      <w:r w:rsidR="004B30A8" w:rsidRPr="00F74E32">
        <w:rPr>
          <w:rFonts w:ascii="Times New Roman" w:hAnsi="Times New Roman"/>
          <w:color w:val="000000"/>
          <w:sz w:val="28"/>
          <w:szCs w:val="28"/>
        </w:rPr>
        <w:t>«</w:t>
      </w:r>
      <w:r w:rsidRPr="00F74E32">
        <w:rPr>
          <w:rFonts w:ascii="Times New Roman" w:hAnsi="Times New Roman"/>
          <w:color w:val="000000"/>
          <w:sz w:val="28"/>
          <w:szCs w:val="28"/>
        </w:rPr>
        <w:t>Финансовая поддержка семей при рождени</w:t>
      </w:r>
      <w:r w:rsidR="004B30A8" w:rsidRPr="00F74E32">
        <w:rPr>
          <w:rFonts w:ascii="Times New Roman" w:hAnsi="Times New Roman"/>
          <w:color w:val="000000"/>
          <w:sz w:val="28"/>
          <w:szCs w:val="28"/>
        </w:rPr>
        <w:t>и детей» национального проекта «</w:t>
      </w:r>
      <w:r w:rsidRPr="00F74E32">
        <w:rPr>
          <w:rFonts w:ascii="Times New Roman" w:hAnsi="Times New Roman"/>
          <w:color w:val="000000"/>
          <w:sz w:val="28"/>
          <w:szCs w:val="28"/>
        </w:rPr>
        <w:t>Демография</w:t>
      </w:r>
      <w:r w:rsidR="004B30A8" w:rsidRPr="00F74E32">
        <w:rPr>
          <w:rFonts w:ascii="Times New Roman" w:hAnsi="Times New Roman"/>
          <w:color w:val="000000"/>
          <w:sz w:val="28"/>
          <w:szCs w:val="28"/>
        </w:rPr>
        <w:t>»</w:t>
      </w:r>
      <w:r w:rsidR="004B556A">
        <w:rPr>
          <w:rFonts w:ascii="Times New Roman" w:hAnsi="Times New Roman"/>
          <w:color w:val="000000"/>
          <w:sz w:val="28"/>
          <w:szCs w:val="28"/>
        </w:rPr>
        <w:t xml:space="preserve"> были</w:t>
      </w:r>
      <w:r w:rsidRPr="00F74E32">
        <w:rPr>
          <w:rFonts w:ascii="Times New Roman" w:hAnsi="Times New Roman"/>
          <w:color w:val="000000"/>
          <w:sz w:val="28"/>
          <w:szCs w:val="28"/>
        </w:rPr>
        <w:t xml:space="preserve"> предусмотрены бюджетн</w:t>
      </w:r>
      <w:r w:rsidR="004B556A">
        <w:rPr>
          <w:rFonts w:ascii="Times New Roman" w:hAnsi="Times New Roman"/>
          <w:color w:val="000000"/>
          <w:sz w:val="28"/>
          <w:szCs w:val="28"/>
        </w:rPr>
        <w:t>ые ассигнования</w:t>
      </w:r>
      <w:r w:rsidR="008108E1" w:rsidRPr="00F74E32">
        <w:rPr>
          <w:rFonts w:ascii="Times New Roman" w:hAnsi="Times New Roman"/>
          <w:color w:val="000000"/>
          <w:sz w:val="28"/>
          <w:szCs w:val="28"/>
        </w:rPr>
        <w:t xml:space="preserve"> в сумме 264605</w:t>
      </w:r>
      <w:r w:rsidRPr="00F74E32">
        <w:rPr>
          <w:rFonts w:ascii="Times New Roman" w:hAnsi="Times New Roman"/>
          <w:color w:val="000000"/>
          <w:sz w:val="28"/>
          <w:szCs w:val="28"/>
        </w:rPr>
        <w:t xml:space="preserve"> тыс. руб</w:t>
      </w:r>
      <w:r w:rsidR="003156F3" w:rsidRPr="00F74E32">
        <w:rPr>
          <w:rFonts w:ascii="Times New Roman" w:hAnsi="Times New Roman"/>
          <w:color w:val="000000"/>
          <w:sz w:val="28"/>
          <w:szCs w:val="28"/>
        </w:rPr>
        <w:t>.</w:t>
      </w:r>
      <w:r w:rsidRPr="00F74E32">
        <w:rPr>
          <w:rFonts w:ascii="Times New Roman" w:hAnsi="Times New Roman"/>
          <w:color w:val="000000"/>
          <w:sz w:val="28"/>
          <w:szCs w:val="28"/>
        </w:rPr>
        <w:t xml:space="preserve">, кассовое исполнение составило </w:t>
      </w:r>
      <w:r w:rsidR="00F74E32" w:rsidRPr="00F74E32">
        <w:rPr>
          <w:rFonts w:ascii="Times New Roman" w:hAnsi="Times New Roman"/>
          <w:color w:val="000000"/>
          <w:sz w:val="28"/>
          <w:szCs w:val="28"/>
        </w:rPr>
        <w:t>264605</w:t>
      </w:r>
      <w:r w:rsidR="00FD1C70" w:rsidRPr="00F74E32">
        <w:rPr>
          <w:rFonts w:ascii="Times New Roman" w:hAnsi="Times New Roman"/>
          <w:color w:val="000000"/>
          <w:sz w:val="28"/>
          <w:szCs w:val="28"/>
        </w:rPr>
        <w:t xml:space="preserve"> </w:t>
      </w:r>
      <w:r w:rsidRPr="00F74E32">
        <w:rPr>
          <w:rFonts w:ascii="Times New Roman" w:hAnsi="Times New Roman"/>
          <w:color w:val="000000"/>
          <w:sz w:val="28"/>
          <w:szCs w:val="28"/>
        </w:rPr>
        <w:t>тыс. руб</w:t>
      </w:r>
      <w:r w:rsidR="003156F3" w:rsidRPr="00F74E32">
        <w:rPr>
          <w:rFonts w:ascii="Times New Roman" w:hAnsi="Times New Roman"/>
          <w:color w:val="000000"/>
          <w:sz w:val="28"/>
          <w:szCs w:val="28"/>
        </w:rPr>
        <w:t>.</w:t>
      </w:r>
      <w:r w:rsidRPr="00F74E32">
        <w:rPr>
          <w:rFonts w:ascii="Times New Roman" w:hAnsi="Times New Roman"/>
          <w:color w:val="000000"/>
          <w:sz w:val="28"/>
          <w:szCs w:val="28"/>
        </w:rPr>
        <w:t xml:space="preserve">, что составляет </w:t>
      </w:r>
      <w:r w:rsidR="00F74E32" w:rsidRPr="00F74E32">
        <w:rPr>
          <w:rFonts w:ascii="Times New Roman" w:hAnsi="Times New Roman"/>
          <w:color w:val="000000"/>
          <w:sz w:val="28"/>
          <w:szCs w:val="28"/>
        </w:rPr>
        <w:t>100</w:t>
      </w:r>
      <w:r w:rsidR="003156F3" w:rsidRPr="00F74E32">
        <w:rPr>
          <w:rFonts w:ascii="Times New Roman" w:hAnsi="Times New Roman"/>
          <w:color w:val="000000"/>
          <w:sz w:val="28"/>
          <w:szCs w:val="28"/>
        </w:rPr>
        <w:t xml:space="preserve"> </w:t>
      </w:r>
      <w:r w:rsidRPr="00F74E32">
        <w:rPr>
          <w:rFonts w:ascii="Times New Roman" w:hAnsi="Times New Roman"/>
          <w:color w:val="000000"/>
          <w:sz w:val="28"/>
          <w:szCs w:val="28"/>
        </w:rPr>
        <w:t xml:space="preserve">% от предусмотренных объемов ассигнований. В рамках реализации данного проекта осуществлялись ежемесячные денежные выплаты, назначаемые в случае рождения третьего ребенка или последующих детей до достижения ребенком возраста трех лет, выплаты в связи с рождением (усыновлением) первого ребенка, а также осуществлялось предоставление государственной социальной помощи малоимущим одиноко проживающим гражданам. </w:t>
      </w:r>
    </w:p>
    <w:p w:rsidR="00F74E32" w:rsidRDefault="00F74E32" w:rsidP="002F6439">
      <w:pPr>
        <w:spacing w:after="0" w:line="240" w:lineRule="auto"/>
        <w:ind w:firstLine="709"/>
        <w:jc w:val="both"/>
        <w:rPr>
          <w:rFonts w:ascii="Times New Roman" w:hAnsi="Times New Roman"/>
          <w:color w:val="000000"/>
          <w:sz w:val="28"/>
          <w:szCs w:val="28"/>
        </w:rPr>
      </w:pPr>
      <w:r w:rsidRPr="00F74E32">
        <w:rPr>
          <w:rFonts w:ascii="Times New Roman" w:hAnsi="Times New Roman"/>
          <w:color w:val="000000"/>
          <w:sz w:val="28"/>
          <w:szCs w:val="28"/>
        </w:rPr>
        <w:t>На реализацию регионального проекта «</w:t>
      </w:r>
      <w:r>
        <w:rPr>
          <w:rFonts w:ascii="Times New Roman" w:hAnsi="Times New Roman"/>
          <w:color w:val="000000"/>
          <w:sz w:val="28"/>
          <w:szCs w:val="28"/>
        </w:rPr>
        <w:t>Содействие занятости</w:t>
      </w:r>
      <w:r w:rsidRPr="00F74E32">
        <w:rPr>
          <w:rFonts w:ascii="Times New Roman" w:hAnsi="Times New Roman"/>
          <w:color w:val="000000"/>
          <w:sz w:val="28"/>
          <w:szCs w:val="28"/>
        </w:rPr>
        <w:t>» национа</w:t>
      </w:r>
      <w:r w:rsidR="004B556A">
        <w:rPr>
          <w:rFonts w:ascii="Times New Roman" w:hAnsi="Times New Roman"/>
          <w:color w:val="000000"/>
          <w:sz w:val="28"/>
          <w:szCs w:val="28"/>
        </w:rPr>
        <w:t>льного проекта «Демография» были</w:t>
      </w:r>
      <w:r w:rsidRPr="00F74E32">
        <w:rPr>
          <w:rFonts w:ascii="Times New Roman" w:hAnsi="Times New Roman"/>
          <w:color w:val="000000"/>
          <w:sz w:val="28"/>
          <w:szCs w:val="28"/>
        </w:rPr>
        <w:t xml:space="preserve"> предусмотр</w:t>
      </w:r>
      <w:r w:rsidR="004B556A">
        <w:rPr>
          <w:rFonts w:ascii="Times New Roman" w:hAnsi="Times New Roman"/>
          <w:color w:val="000000"/>
          <w:sz w:val="28"/>
          <w:szCs w:val="28"/>
        </w:rPr>
        <w:t>ены бюджетные</w:t>
      </w:r>
      <w:r w:rsidRPr="00F74E32">
        <w:rPr>
          <w:rFonts w:ascii="Times New Roman" w:hAnsi="Times New Roman"/>
          <w:color w:val="000000"/>
          <w:sz w:val="28"/>
          <w:szCs w:val="28"/>
        </w:rPr>
        <w:t xml:space="preserve"> асси</w:t>
      </w:r>
      <w:r w:rsidR="004B556A">
        <w:rPr>
          <w:rFonts w:ascii="Times New Roman" w:hAnsi="Times New Roman"/>
          <w:color w:val="000000"/>
          <w:sz w:val="28"/>
          <w:szCs w:val="28"/>
        </w:rPr>
        <w:t>гнования</w:t>
      </w:r>
      <w:r>
        <w:rPr>
          <w:rFonts w:ascii="Times New Roman" w:hAnsi="Times New Roman"/>
          <w:color w:val="000000"/>
          <w:sz w:val="28"/>
          <w:szCs w:val="28"/>
        </w:rPr>
        <w:t xml:space="preserve"> в сумме 51161,758</w:t>
      </w:r>
      <w:r w:rsidRPr="00F74E32">
        <w:rPr>
          <w:rFonts w:ascii="Times New Roman" w:hAnsi="Times New Roman"/>
          <w:color w:val="000000"/>
          <w:sz w:val="28"/>
          <w:szCs w:val="28"/>
        </w:rPr>
        <w:t xml:space="preserve"> тыс. руб., касс</w:t>
      </w:r>
      <w:r>
        <w:rPr>
          <w:rFonts w:ascii="Times New Roman" w:hAnsi="Times New Roman"/>
          <w:color w:val="000000"/>
          <w:sz w:val="28"/>
          <w:szCs w:val="28"/>
        </w:rPr>
        <w:t>овое исполнение составило 36652,729 тыс. руб., что составляет 71,64</w:t>
      </w:r>
      <w:r w:rsidRPr="00F74E32">
        <w:rPr>
          <w:rFonts w:ascii="Times New Roman" w:hAnsi="Times New Roman"/>
          <w:color w:val="000000"/>
          <w:sz w:val="28"/>
          <w:szCs w:val="28"/>
        </w:rPr>
        <w:t xml:space="preserve"> % от предусмотренных объемов ассигнований. </w:t>
      </w:r>
      <w:r>
        <w:rPr>
          <w:rFonts w:ascii="Times New Roman" w:hAnsi="Times New Roman"/>
          <w:color w:val="000000"/>
          <w:sz w:val="28"/>
          <w:szCs w:val="28"/>
        </w:rPr>
        <w:t>Основным мероприятием, реализуемым в рамках данного регионального проекта, является 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 В рамках данного мероприятия выполнялись работы по строительству дошкольного учреждения в с. Гражданское.</w:t>
      </w:r>
    </w:p>
    <w:p w:rsidR="009E5D83" w:rsidRDefault="00F74E32" w:rsidP="002F6439">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 </w:t>
      </w:r>
      <w:r w:rsidR="00FB4C8C" w:rsidRPr="009E5D83">
        <w:rPr>
          <w:rFonts w:ascii="Times New Roman" w:hAnsi="Times New Roman"/>
          <w:color w:val="000000"/>
          <w:sz w:val="28"/>
          <w:szCs w:val="28"/>
        </w:rPr>
        <w:t xml:space="preserve">На реализацию регионального проекта </w:t>
      </w:r>
      <w:r w:rsidR="004B30A8" w:rsidRPr="009E5D83">
        <w:rPr>
          <w:rFonts w:ascii="Times New Roman" w:hAnsi="Times New Roman"/>
          <w:color w:val="000000"/>
          <w:sz w:val="28"/>
          <w:szCs w:val="28"/>
        </w:rPr>
        <w:t>«</w:t>
      </w:r>
      <w:r w:rsidR="00FB4C8C" w:rsidRPr="009E5D83">
        <w:rPr>
          <w:rFonts w:ascii="Times New Roman" w:hAnsi="Times New Roman"/>
          <w:color w:val="000000"/>
          <w:sz w:val="28"/>
          <w:szCs w:val="28"/>
        </w:rPr>
        <w:t>Формирование комфортной городской среды</w:t>
      </w:r>
      <w:r w:rsidR="004B30A8" w:rsidRPr="009E5D83">
        <w:rPr>
          <w:rFonts w:ascii="Times New Roman" w:hAnsi="Times New Roman"/>
          <w:color w:val="000000"/>
          <w:sz w:val="28"/>
          <w:szCs w:val="28"/>
        </w:rPr>
        <w:t>»</w:t>
      </w:r>
      <w:r w:rsidR="00FB4C8C" w:rsidRPr="009E5D83">
        <w:rPr>
          <w:rFonts w:ascii="Times New Roman" w:hAnsi="Times New Roman"/>
          <w:color w:val="000000"/>
          <w:sz w:val="28"/>
          <w:szCs w:val="28"/>
        </w:rPr>
        <w:t xml:space="preserve"> национального проекта </w:t>
      </w:r>
      <w:r w:rsidR="004B30A8" w:rsidRPr="009E5D83">
        <w:rPr>
          <w:rFonts w:ascii="Times New Roman" w:hAnsi="Times New Roman"/>
          <w:color w:val="000000"/>
          <w:sz w:val="28"/>
          <w:szCs w:val="28"/>
        </w:rPr>
        <w:t>«</w:t>
      </w:r>
      <w:r w:rsidR="00FB4C8C" w:rsidRPr="009E5D83">
        <w:rPr>
          <w:rFonts w:ascii="Times New Roman" w:hAnsi="Times New Roman"/>
          <w:color w:val="000000"/>
          <w:sz w:val="28"/>
          <w:szCs w:val="28"/>
        </w:rPr>
        <w:t>Жилье и городская среда</w:t>
      </w:r>
      <w:r w:rsidR="004B30A8" w:rsidRPr="009E5D83">
        <w:rPr>
          <w:rFonts w:ascii="Times New Roman" w:hAnsi="Times New Roman"/>
          <w:color w:val="000000"/>
          <w:sz w:val="28"/>
          <w:szCs w:val="28"/>
        </w:rPr>
        <w:t>»</w:t>
      </w:r>
      <w:r w:rsidR="00FB4C8C" w:rsidRPr="009E5D83">
        <w:rPr>
          <w:rFonts w:ascii="Times New Roman" w:hAnsi="Times New Roman"/>
          <w:color w:val="000000"/>
          <w:sz w:val="28"/>
          <w:szCs w:val="28"/>
        </w:rPr>
        <w:t xml:space="preserve"> были предусмотрены бюджет</w:t>
      </w:r>
      <w:r w:rsidR="0042159A" w:rsidRPr="009E5D83">
        <w:rPr>
          <w:rFonts w:ascii="Times New Roman" w:hAnsi="Times New Roman"/>
          <w:color w:val="000000"/>
          <w:sz w:val="28"/>
          <w:szCs w:val="28"/>
        </w:rPr>
        <w:t>ные ассигнования в сумме 161114,</w:t>
      </w:r>
      <w:r w:rsidR="00FF7DFD" w:rsidRPr="009E5D83">
        <w:rPr>
          <w:rFonts w:ascii="Times New Roman" w:hAnsi="Times New Roman"/>
          <w:color w:val="000000"/>
          <w:sz w:val="28"/>
          <w:szCs w:val="28"/>
        </w:rPr>
        <w:t>36 тыс.</w:t>
      </w:r>
      <w:r w:rsidR="00FB4C8C" w:rsidRPr="009E5D83">
        <w:rPr>
          <w:rFonts w:ascii="Times New Roman" w:hAnsi="Times New Roman"/>
          <w:color w:val="000000"/>
          <w:sz w:val="28"/>
          <w:szCs w:val="28"/>
        </w:rPr>
        <w:t xml:space="preserve"> руб</w:t>
      </w:r>
      <w:r w:rsidR="003156F3" w:rsidRPr="009E5D83">
        <w:rPr>
          <w:rFonts w:ascii="Times New Roman" w:hAnsi="Times New Roman"/>
          <w:color w:val="000000"/>
          <w:sz w:val="28"/>
          <w:szCs w:val="28"/>
        </w:rPr>
        <w:t>.</w:t>
      </w:r>
      <w:r w:rsidR="00FB4C8C" w:rsidRPr="009E5D83">
        <w:rPr>
          <w:rFonts w:ascii="Times New Roman" w:hAnsi="Times New Roman"/>
          <w:color w:val="000000"/>
          <w:sz w:val="28"/>
          <w:szCs w:val="28"/>
        </w:rPr>
        <w:t>, кассо</w:t>
      </w:r>
      <w:r w:rsidR="0042159A" w:rsidRPr="009E5D83">
        <w:rPr>
          <w:rFonts w:ascii="Times New Roman" w:hAnsi="Times New Roman"/>
          <w:color w:val="000000"/>
          <w:sz w:val="28"/>
          <w:szCs w:val="28"/>
        </w:rPr>
        <w:t>вое исполнение составило 115717,21</w:t>
      </w:r>
      <w:r w:rsidR="00FB4C8C" w:rsidRPr="009E5D83">
        <w:rPr>
          <w:rFonts w:ascii="Times New Roman" w:hAnsi="Times New Roman"/>
          <w:color w:val="000000"/>
          <w:sz w:val="28"/>
          <w:szCs w:val="28"/>
        </w:rPr>
        <w:t xml:space="preserve"> тыс. руб</w:t>
      </w:r>
      <w:r w:rsidR="003156F3" w:rsidRPr="009E5D83">
        <w:rPr>
          <w:rFonts w:ascii="Times New Roman" w:hAnsi="Times New Roman"/>
          <w:color w:val="000000"/>
          <w:sz w:val="28"/>
          <w:szCs w:val="28"/>
        </w:rPr>
        <w:t>.</w:t>
      </w:r>
      <w:r w:rsidR="0042159A" w:rsidRPr="009E5D83">
        <w:rPr>
          <w:rFonts w:ascii="Times New Roman" w:hAnsi="Times New Roman"/>
          <w:color w:val="000000"/>
          <w:sz w:val="28"/>
          <w:szCs w:val="28"/>
        </w:rPr>
        <w:t>, что составляет 71,82</w:t>
      </w:r>
      <w:r w:rsidR="003156F3" w:rsidRPr="009E5D83">
        <w:rPr>
          <w:rFonts w:ascii="Times New Roman" w:hAnsi="Times New Roman"/>
          <w:color w:val="000000"/>
          <w:sz w:val="28"/>
          <w:szCs w:val="28"/>
        </w:rPr>
        <w:t xml:space="preserve"> </w:t>
      </w:r>
      <w:r w:rsidR="00FF7DFD">
        <w:rPr>
          <w:rFonts w:ascii="Times New Roman" w:hAnsi="Times New Roman"/>
          <w:color w:val="000000"/>
          <w:sz w:val="28"/>
          <w:szCs w:val="28"/>
        </w:rPr>
        <w:t>% от</w:t>
      </w:r>
      <w:r w:rsidR="009E5D83" w:rsidRPr="009E5D83">
        <w:rPr>
          <w:rFonts w:ascii="Times New Roman" w:hAnsi="Times New Roman"/>
          <w:color w:val="000000"/>
          <w:sz w:val="28"/>
          <w:szCs w:val="28"/>
        </w:rPr>
        <w:t xml:space="preserve"> плановых</w:t>
      </w:r>
      <w:r w:rsidR="00FB4C8C" w:rsidRPr="009E5D83">
        <w:rPr>
          <w:rFonts w:ascii="Times New Roman" w:hAnsi="Times New Roman"/>
          <w:color w:val="000000"/>
          <w:sz w:val="28"/>
          <w:szCs w:val="28"/>
        </w:rPr>
        <w:t xml:space="preserve"> бюджетных ассигнований. В рамках реализации данного регионального проекта проведены работы по благоустройству </w:t>
      </w:r>
      <w:r w:rsidR="009E5D83" w:rsidRPr="009E5D83">
        <w:rPr>
          <w:rFonts w:ascii="Times New Roman" w:hAnsi="Times New Roman"/>
          <w:color w:val="000000"/>
          <w:sz w:val="28"/>
          <w:szCs w:val="28"/>
        </w:rPr>
        <w:t xml:space="preserve">пешеходной зоны </w:t>
      </w:r>
      <w:r w:rsidR="003A4FA9">
        <w:rPr>
          <w:rFonts w:ascii="Times New Roman" w:hAnsi="Times New Roman"/>
          <w:color w:val="000000"/>
          <w:sz w:val="28"/>
          <w:szCs w:val="28"/>
        </w:rPr>
        <w:t xml:space="preserve">в городе Минеральные Воды </w:t>
      </w:r>
      <w:r w:rsidR="004B556A">
        <w:rPr>
          <w:rFonts w:ascii="Times New Roman" w:hAnsi="Times New Roman"/>
          <w:color w:val="000000"/>
          <w:sz w:val="28"/>
          <w:szCs w:val="28"/>
        </w:rPr>
        <w:t>по улице Советской</w:t>
      </w:r>
      <w:r w:rsidR="009E5D83" w:rsidRPr="009E5D83">
        <w:rPr>
          <w:rFonts w:ascii="Times New Roman" w:hAnsi="Times New Roman"/>
          <w:color w:val="000000"/>
          <w:sz w:val="28"/>
          <w:szCs w:val="28"/>
        </w:rPr>
        <w:t>.</w:t>
      </w:r>
    </w:p>
    <w:p w:rsidR="009319F2" w:rsidRDefault="009319F2" w:rsidP="002F6439">
      <w:pPr>
        <w:spacing w:after="0" w:line="240" w:lineRule="auto"/>
        <w:ind w:firstLine="709"/>
        <w:jc w:val="both"/>
        <w:rPr>
          <w:rFonts w:ascii="Times New Roman" w:hAnsi="Times New Roman"/>
          <w:color w:val="000000"/>
          <w:sz w:val="28"/>
          <w:szCs w:val="28"/>
        </w:rPr>
      </w:pPr>
      <w:r w:rsidRPr="009319F2">
        <w:rPr>
          <w:rFonts w:ascii="Times New Roman" w:hAnsi="Times New Roman"/>
          <w:color w:val="000000"/>
          <w:sz w:val="28"/>
          <w:szCs w:val="28"/>
        </w:rPr>
        <w:t>На реализацию регионального проекта «</w:t>
      </w:r>
      <w:r>
        <w:rPr>
          <w:rFonts w:ascii="Times New Roman" w:hAnsi="Times New Roman"/>
          <w:color w:val="000000"/>
          <w:sz w:val="28"/>
          <w:szCs w:val="28"/>
        </w:rPr>
        <w:t xml:space="preserve">Обеспечение устойчивого </w:t>
      </w:r>
      <w:r w:rsidR="00FF7DFD">
        <w:rPr>
          <w:rFonts w:ascii="Times New Roman" w:hAnsi="Times New Roman"/>
          <w:color w:val="000000"/>
          <w:sz w:val="28"/>
          <w:szCs w:val="28"/>
        </w:rPr>
        <w:t>сокращения непригодного</w:t>
      </w:r>
      <w:r>
        <w:rPr>
          <w:rFonts w:ascii="Times New Roman" w:hAnsi="Times New Roman"/>
          <w:color w:val="000000"/>
          <w:sz w:val="28"/>
          <w:szCs w:val="28"/>
        </w:rPr>
        <w:t xml:space="preserve"> для проживания жилищного фонда</w:t>
      </w:r>
      <w:r w:rsidRPr="009319F2">
        <w:rPr>
          <w:rFonts w:ascii="Times New Roman" w:hAnsi="Times New Roman"/>
          <w:color w:val="000000"/>
          <w:sz w:val="28"/>
          <w:szCs w:val="28"/>
        </w:rPr>
        <w:t>» национального проекта «Жилье и городская среда» были предусмотрены бюджетны</w:t>
      </w:r>
      <w:r>
        <w:rPr>
          <w:rFonts w:ascii="Times New Roman" w:hAnsi="Times New Roman"/>
          <w:color w:val="000000"/>
          <w:sz w:val="28"/>
          <w:szCs w:val="28"/>
        </w:rPr>
        <w:t>е ассигнования в сумме 376228,94</w:t>
      </w:r>
      <w:r w:rsidR="00FF7DFD">
        <w:rPr>
          <w:rFonts w:ascii="Times New Roman" w:hAnsi="Times New Roman"/>
          <w:color w:val="000000"/>
          <w:sz w:val="28"/>
          <w:szCs w:val="28"/>
        </w:rPr>
        <w:t xml:space="preserve"> </w:t>
      </w:r>
      <w:r w:rsidRPr="009319F2">
        <w:rPr>
          <w:rFonts w:ascii="Times New Roman" w:hAnsi="Times New Roman"/>
          <w:color w:val="000000"/>
          <w:sz w:val="28"/>
          <w:szCs w:val="28"/>
        </w:rPr>
        <w:t>тыс. руб., кассово</w:t>
      </w:r>
      <w:r>
        <w:rPr>
          <w:rFonts w:ascii="Times New Roman" w:hAnsi="Times New Roman"/>
          <w:color w:val="000000"/>
          <w:sz w:val="28"/>
          <w:szCs w:val="28"/>
        </w:rPr>
        <w:t>е исполнение составило 8971,91</w:t>
      </w:r>
      <w:r w:rsidRPr="009319F2">
        <w:rPr>
          <w:rFonts w:ascii="Times New Roman" w:hAnsi="Times New Roman"/>
          <w:color w:val="000000"/>
          <w:sz w:val="28"/>
          <w:szCs w:val="28"/>
        </w:rPr>
        <w:t xml:space="preserve"> тыс. руб., что сос</w:t>
      </w:r>
      <w:r>
        <w:rPr>
          <w:rFonts w:ascii="Times New Roman" w:hAnsi="Times New Roman"/>
          <w:color w:val="000000"/>
          <w:sz w:val="28"/>
          <w:szCs w:val="28"/>
        </w:rPr>
        <w:t>тавляет 38</w:t>
      </w:r>
      <w:r w:rsidR="00DA3274">
        <w:rPr>
          <w:rFonts w:ascii="Times New Roman" w:hAnsi="Times New Roman"/>
          <w:color w:val="000000"/>
          <w:sz w:val="28"/>
          <w:szCs w:val="28"/>
        </w:rPr>
        <w:t xml:space="preserve"> % от </w:t>
      </w:r>
      <w:r w:rsidRPr="009319F2">
        <w:rPr>
          <w:rFonts w:ascii="Times New Roman" w:hAnsi="Times New Roman"/>
          <w:color w:val="000000"/>
          <w:sz w:val="28"/>
          <w:szCs w:val="28"/>
        </w:rPr>
        <w:t xml:space="preserve">плановых бюджетных ассигнований. В рамках реализации </w:t>
      </w:r>
      <w:r w:rsidR="00304739">
        <w:rPr>
          <w:rFonts w:ascii="Times New Roman" w:hAnsi="Times New Roman"/>
          <w:color w:val="000000"/>
          <w:sz w:val="28"/>
          <w:szCs w:val="28"/>
        </w:rPr>
        <w:t xml:space="preserve">данного регионального проекта </w:t>
      </w:r>
      <w:r w:rsidR="00DA3274">
        <w:rPr>
          <w:rFonts w:ascii="Times New Roman" w:hAnsi="Times New Roman"/>
          <w:color w:val="000000"/>
          <w:sz w:val="28"/>
          <w:szCs w:val="28"/>
        </w:rPr>
        <w:t xml:space="preserve">предусмотрены работы на выполнение мероприятий по переселению граждан из аварийного жилищного фонда. </w:t>
      </w:r>
    </w:p>
    <w:p w:rsidR="00304739" w:rsidRPr="00304739" w:rsidRDefault="00304739" w:rsidP="002F6439">
      <w:pPr>
        <w:spacing w:after="0" w:line="240" w:lineRule="auto"/>
        <w:ind w:firstLine="709"/>
        <w:jc w:val="both"/>
        <w:rPr>
          <w:rFonts w:ascii="Times New Roman" w:hAnsi="Times New Roman"/>
          <w:color w:val="000000"/>
          <w:sz w:val="28"/>
          <w:szCs w:val="28"/>
        </w:rPr>
      </w:pPr>
      <w:r w:rsidRPr="00304739">
        <w:rPr>
          <w:rFonts w:ascii="Times New Roman" w:hAnsi="Times New Roman"/>
          <w:color w:val="000000"/>
          <w:sz w:val="28"/>
          <w:szCs w:val="28"/>
        </w:rPr>
        <w:t>На реализацию регионального проекта «Комплексная система обращения с твердыми коммунальными отходами» национального проекта «Экология» были предусмотрены бюджетные ассигнования в сумме 1359,</w:t>
      </w:r>
      <w:r w:rsidR="00FF7DFD" w:rsidRPr="00304739">
        <w:rPr>
          <w:rFonts w:ascii="Times New Roman" w:hAnsi="Times New Roman"/>
          <w:color w:val="000000"/>
          <w:sz w:val="28"/>
          <w:szCs w:val="28"/>
        </w:rPr>
        <w:t>963 тыс.</w:t>
      </w:r>
      <w:r w:rsidRPr="00304739">
        <w:rPr>
          <w:rFonts w:ascii="Times New Roman" w:hAnsi="Times New Roman"/>
          <w:color w:val="000000"/>
          <w:sz w:val="28"/>
          <w:szCs w:val="28"/>
        </w:rPr>
        <w:t xml:space="preserve"> руб., кассовое исполнение составило 1359,963 тыс. руб., что составляет 100 % от  плановых бюджетных ассигнований. В рамках реализации данного </w:t>
      </w:r>
      <w:r w:rsidRPr="00304739">
        <w:rPr>
          <w:rFonts w:ascii="Times New Roman" w:hAnsi="Times New Roman"/>
          <w:color w:val="000000"/>
          <w:sz w:val="28"/>
          <w:szCs w:val="28"/>
        </w:rPr>
        <w:lastRenderedPageBreak/>
        <w:t>регионального проекта произведена закупка контейнеров для размещения твердых коммунальных отходов.</w:t>
      </w:r>
    </w:p>
    <w:p w:rsidR="00304739" w:rsidRPr="009E5D83" w:rsidRDefault="00304739" w:rsidP="002F6439">
      <w:pPr>
        <w:spacing w:after="0" w:line="240" w:lineRule="auto"/>
        <w:ind w:firstLine="709"/>
        <w:jc w:val="both"/>
        <w:rPr>
          <w:rFonts w:ascii="Times New Roman" w:hAnsi="Times New Roman"/>
          <w:color w:val="000000"/>
          <w:sz w:val="28"/>
          <w:szCs w:val="28"/>
        </w:rPr>
      </w:pPr>
      <w:r w:rsidRPr="004925B3">
        <w:rPr>
          <w:rFonts w:ascii="Times New Roman" w:hAnsi="Times New Roman"/>
          <w:color w:val="000000"/>
          <w:sz w:val="28"/>
          <w:szCs w:val="28"/>
        </w:rPr>
        <w:t xml:space="preserve">На реализацию национального проекта «Безопасные и качественные дороги» были предусмотрены </w:t>
      </w:r>
      <w:r w:rsidR="00FF7DFD" w:rsidRPr="004925B3">
        <w:rPr>
          <w:rFonts w:ascii="Times New Roman" w:hAnsi="Times New Roman"/>
          <w:color w:val="000000"/>
          <w:sz w:val="28"/>
          <w:szCs w:val="28"/>
        </w:rPr>
        <w:t>1200 тыс.</w:t>
      </w:r>
      <w:r w:rsidRPr="004925B3">
        <w:rPr>
          <w:rFonts w:ascii="Times New Roman" w:hAnsi="Times New Roman"/>
          <w:color w:val="000000"/>
          <w:sz w:val="28"/>
          <w:szCs w:val="28"/>
        </w:rPr>
        <w:t xml:space="preserve"> руб., кассовое исполнение составило 1200 тыс. руб., что составляет 100 % от предусмотренных бюджетных ассигнований.</w:t>
      </w:r>
    </w:p>
    <w:p w:rsidR="00FB4C8C" w:rsidRPr="009319F2" w:rsidRDefault="009319F2" w:rsidP="002F6439">
      <w:pPr>
        <w:spacing w:after="0" w:line="240" w:lineRule="auto"/>
        <w:ind w:firstLine="709"/>
        <w:jc w:val="both"/>
        <w:rPr>
          <w:rFonts w:ascii="Times New Roman" w:hAnsi="Times New Roman"/>
          <w:sz w:val="28"/>
          <w:szCs w:val="28"/>
        </w:rPr>
      </w:pPr>
      <w:r w:rsidRPr="009319F2">
        <w:rPr>
          <w:rFonts w:ascii="Times New Roman" w:hAnsi="Times New Roman"/>
          <w:sz w:val="28"/>
          <w:szCs w:val="28"/>
        </w:rPr>
        <w:t>В 2022</w:t>
      </w:r>
      <w:r w:rsidR="00FB4C8C" w:rsidRPr="009319F2">
        <w:rPr>
          <w:rFonts w:ascii="Times New Roman" w:hAnsi="Times New Roman"/>
          <w:sz w:val="28"/>
          <w:szCs w:val="28"/>
        </w:rPr>
        <w:t xml:space="preserve"> году финансовым управлением выполнялась работа, связанная с формированием реестра расхо</w:t>
      </w:r>
      <w:r w:rsidRPr="009319F2">
        <w:rPr>
          <w:rFonts w:ascii="Times New Roman" w:hAnsi="Times New Roman"/>
          <w:sz w:val="28"/>
          <w:szCs w:val="28"/>
        </w:rPr>
        <w:t>дных обязательств округа за 2021</w:t>
      </w:r>
      <w:r w:rsidR="00FB4C8C" w:rsidRPr="009319F2">
        <w:rPr>
          <w:rFonts w:ascii="Times New Roman" w:hAnsi="Times New Roman"/>
          <w:sz w:val="28"/>
          <w:szCs w:val="28"/>
        </w:rPr>
        <w:t xml:space="preserve"> год (уточненный план и факт по данным годового отчета об исполнении </w:t>
      </w:r>
      <w:r w:rsidR="00254F58" w:rsidRPr="009319F2">
        <w:rPr>
          <w:rFonts w:ascii="Times New Roman" w:hAnsi="Times New Roman"/>
          <w:color w:val="000000"/>
          <w:sz w:val="28"/>
          <w:szCs w:val="28"/>
        </w:rPr>
        <w:t>местного</w:t>
      </w:r>
      <w:r w:rsidR="00254F58" w:rsidRPr="009319F2">
        <w:rPr>
          <w:rFonts w:ascii="Times New Roman" w:hAnsi="Times New Roman"/>
          <w:sz w:val="28"/>
          <w:szCs w:val="28"/>
        </w:rPr>
        <w:t xml:space="preserve"> </w:t>
      </w:r>
      <w:r w:rsidRPr="009319F2">
        <w:rPr>
          <w:rFonts w:ascii="Times New Roman" w:hAnsi="Times New Roman"/>
          <w:sz w:val="28"/>
          <w:szCs w:val="28"/>
        </w:rPr>
        <w:t>бюджета за 2021</w:t>
      </w:r>
      <w:r w:rsidR="00FB4C8C" w:rsidRPr="009319F2">
        <w:rPr>
          <w:rFonts w:ascii="Times New Roman" w:hAnsi="Times New Roman"/>
          <w:sz w:val="28"/>
          <w:szCs w:val="28"/>
        </w:rPr>
        <w:t xml:space="preserve"> год), а также планового реестра расходных обязательств округа, обеспечивалась своевременная сдача указанных реестров в Министерство финансов Ставропольского края.</w:t>
      </w:r>
    </w:p>
    <w:p w:rsidR="00C224D4" w:rsidRPr="00C224D4" w:rsidRDefault="00C224D4" w:rsidP="00C224D4">
      <w:pPr>
        <w:autoSpaceDE w:val="0"/>
        <w:autoSpaceDN w:val="0"/>
        <w:adjustRightInd w:val="0"/>
        <w:spacing w:after="0" w:line="240" w:lineRule="auto"/>
        <w:ind w:firstLine="709"/>
        <w:jc w:val="both"/>
        <w:outlineLvl w:val="0"/>
        <w:rPr>
          <w:rFonts w:ascii="Times New Roman" w:hAnsi="Times New Roman"/>
          <w:color w:val="000000"/>
          <w:sz w:val="28"/>
          <w:szCs w:val="28"/>
        </w:rPr>
      </w:pPr>
      <w:r w:rsidRPr="00C224D4">
        <w:rPr>
          <w:rFonts w:ascii="Times New Roman" w:hAnsi="Times New Roman"/>
          <w:color w:val="000000"/>
          <w:sz w:val="28"/>
          <w:szCs w:val="28"/>
        </w:rPr>
        <w:t>Финансовым управлением постоянно проводился мониторинг собл</w:t>
      </w:r>
      <w:r w:rsidR="004B556A">
        <w:rPr>
          <w:rFonts w:ascii="Times New Roman" w:hAnsi="Times New Roman"/>
          <w:color w:val="000000"/>
          <w:sz w:val="28"/>
          <w:szCs w:val="28"/>
        </w:rPr>
        <w:t xml:space="preserve">юдения </w:t>
      </w:r>
      <w:r w:rsidRPr="00C224D4">
        <w:rPr>
          <w:rFonts w:ascii="Times New Roman" w:hAnsi="Times New Roman"/>
          <w:color w:val="000000"/>
          <w:sz w:val="28"/>
          <w:szCs w:val="28"/>
        </w:rPr>
        <w:t xml:space="preserve"> округом установленных Правительством Ставропольского края нормативов на содержание органов местного самоуправления. </w:t>
      </w:r>
    </w:p>
    <w:p w:rsidR="00C224D4" w:rsidRPr="00C224D4" w:rsidRDefault="00C224D4" w:rsidP="00C224D4">
      <w:pPr>
        <w:autoSpaceDE w:val="0"/>
        <w:autoSpaceDN w:val="0"/>
        <w:adjustRightInd w:val="0"/>
        <w:spacing w:after="0" w:line="240" w:lineRule="auto"/>
        <w:ind w:firstLine="709"/>
        <w:jc w:val="both"/>
        <w:outlineLvl w:val="0"/>
        <w:rPr>
          <w:rFonts w:ascii="Times New Roman" w:hAnsi="Times New Roman"/>
          <w:color w:val="000000"/>
          <w:sz w:val="28"/>
          <w:szCs w:val="28"/>
          <w:highlight w:val="yellow"/>
        </w:rPr>
      </w:pPr>
      <w:r w:rsidRPr="00C224D4">
        <w:rPr>
          <w:rFonts w:ascii="Times New Roman" w:hAnsi="Times New Roman"/>
          <w:color w:val="000000"/>
          <w:sz w:val="28"/>
          <w:szCs w:val="28"/>
        </w:rPr>
        <w:t>В течение года финансовым управлением проводился мониторинг отдельных мероприятий реализации «Дорожной карты», направленных на повышение эффективности расходов бюджетной сферы.</w:t>
      </w:r>
    </w:p>
    <w:p w:rsidR="00C224D4" w:rsidRPr="00C224D4" w:rsidRDefault="00C224D4" w:rsidP="00C224D4">
      <w:pPr>
        <w:autoSpaceDE w:val="0"/>
        <w:autoSpaceDN w:val="0"/>
        <w:adjustRightInd w:val="0"/>
        <w:spacing w:after="0" w:line="240" w:lineRule="auto"/>
        <w:ind w:firstLine="709"/>
        <w:jc w:val="both"/>
        <w:outlineLvl w:val="0"/>
        <w:rPr>
          <w:rFonts w:ascii="Times New Roman" w:hAnsi="Times New Roman"/>
          <w:color w:val="000000"/>
          <w:sz w:val="28"/>
          <w:szCs w:val="28"/>
        </w:rPr>
      </w:pPr>
      <w:r w:rsidRPr="00C224D4">
        <w:rPr>
          <w:rFonts w:ascii="Times New Roman" w:hAnsi="Times New Roman"/>
          <w:color w:val="000000"/>
          <w:sz w:val="28"/>
          <w:szCs w:val="28"/>
        </w:rPr>
        <w:t>Для формирования своевременной и качественной бюджетной отчетности и сводной   бухгалтерской отчетности специалистами финансового управления проведено 2 семинара-совещания с главными распорядителями бюджетных средств.  На данных совещаниях рассматривались вопросы бюджетного и бухгалтерского учета в свете новых нормативных документов и про</w:t>
      </w:r>
      <w:r w:rsidR="004B556A">
        <w:rPr>
          <w:rFonts w:ascii="Times New Roman" w:hAnsi="Times New Roman"/>
          <w:color w:val="000000"/>
          <w:sz w:val="28"/>
          <w:szCs w:val="28"/>
        </w:rPr>
        <w:t>блемы, связанные с изменениями и</w:t>
      </w:r>
      <w:r w:rsidRPr="00C224D4">
        <w:rPr>
          <w:rFonts w:ascii="Times New Roman" w:hAnsi="Times New Roman"/>
          <w:color w:val="000000"/>
          <w:sz w:val="28"/>
          <w:szCs w:val="28"/>
        </w:rPr>
        <w:t xml:space="preserve">нструкций по бюджетному и бухгалтерскому учету и отчетности в 2022 году и внедрению федеральных стандартов бухгалтерского учета и отчетности организаций государственного сектора, а также вопросы формирования учетной политики учреждений, отражения дебиторской </w:t>
      </w:r>
      <w:r w:rsidR="004B556A">
        <w:rPr>
          <w:rFonts w:ascii="Times New Roman" w:hAnsi="Times New Roman"/>
          <w:color w:val="000000"/>
          <w:sz w:val="28"/>
          <w:szCs w:val="28"/>
        </w:rPr>
        <w:t xml:space="preserve">и </w:t>
      </w:r>
      <w:r w:rsidRPr="00C224D4">
        <w:rPr>
          <w:rFonts w:ascii="Times New Roman" w:hAnsi="Times New Roman"/>
          <w:color w:val="000000"/>
          <w:sz w:val="28"/>
          <w:szCs w:val="28"/>
        </w:rPr>
        <w:t>кредиторской задолженности в бухгалтерском учете и отчетности.</w:t>
      </w:r>
    </w:p>
    <w:p w:rsidR="00C224D4" w:rsidRPr="00C224D4" w:rsidRDefault="00C224D4" w:rsidP="00C224D4">
      <w:pPr>
        <w:autoSpaceDE w:val="0"/>
        <w:autoSpaceDN w:val="0"/>
        <w:adjustRightInd w:val="0"/>
        <w:spacing w:after="0" w:line="240" w:lineRule="auto"/>
        <w:ind w:firstLine="709"/>
        <w:jc w:val="both"/>
        <w:outlineLvl w:val="0"/>
        <w:rPr>
          <w:rFonts w:ascii="Times New Roman" w:hAnsi="Times New Roman"/>
          <w:color w:val="000000"/>
          <w:sz w:val="28"/>
          <w:szCs w:val="28"/>
        </w:rPr>
      </w:pPr>
      <w:r w:rsidRPr="00C224D4">
        <w:rPr>
          <w:rFonts w:ascii="Times New Roman" w:hAnsi="Times New Roman"/>
          <w:color w:val="000000"/>
          <w:sz w:val="28"/>
          <w:szCs w:val="28"/>
        </w:rPr>
        <w:t>Кроме того, финансовым управлением организовано и проведено 27 семинаров и рабочих совещаний, на которых обсуждались вопросы организации бюджетного процесса, планирования и исполнения местного бюджета, совершенствования системы оплаты труда в округе.</w:t>
      </w:r>
    </w:p>
    <w:p w:rsidR="00C224D4" w:rsidRPr="00C224D4" w:rsidRDefault="00C224D4" w:rsidP="00C224D4">
      <w:pPr>
        <w:autoSpaceDE w:val="0"/>
        <w:autoSpaceDN w:val="0"/>
        <w:adjustRightInd w:val="0"/>
        <w:spacing w:after="0" w:line="240" w:lineRule="auto"/>
        <w:ind w:firstLine="709"/>
        <w:jc w:val="both"/>
        <w:outlineLvl w:val="0"/>
        <w:rPr>
          <w:rFonts w:ascii="Times New Roman" w:hAnsi="Times New Roman"/>
          <w:color w:val="000000"/>
          <w:sz w:val="28"/>
          <w:szCs w:val="28"/>
        </w:rPr>
      </w:pPr>
      <w:r w:rsidRPr="00C224D4">
        <w:rPr>
          <w:rFonts w:ascii="Times New Roman" w:hAnsi="Times New Roman"/>
          <w:color w:val="000000"/>
          <w:sz w:val="28"/>
          <w:szCs w:val="28"/>
        </w:rPr>
        <w:t>Контрольно-ревизионным отделом финансового</w:t>
      </w:r>
      <w:r w:rsidR="004B556A">
        <w:rPr>
          <w:rFonts w:ascii="Times New Roman" w:hAnsi="Times New Roman"/>
          <w:color w:val="000000"/>
          <w:sz w:val="28"/>
          <w:szCs w:val="28"/>
        </w:rPr>
        <w:t xml:space="preserve"> управления администрации </w:t>
      </w:r>
      <w:r w:rsidRPr="00C224D4">
        <w:rPr>
          <w:rFonts w:ascii="Times New Roman" w:hAnsi="Times New Roman"/>
          <w:color w:val="000000"/>
          <w:sz w:val="28"/>
          <w:szCs w:val="28"/>
        </w:rPr>
        <w:t xml:space="preserve"> в 2022 году проведено 16 контрольных мероприятий, из них:</w:t>
      </w:r>
    </w:p>
    <w:p w:rsidR="00C224D4" w:rsidRPr="00C224D4" w:rsidRDefault="004B556A" w:rsidP="00C224D4">
      <w:pPr>
        <w:autoSpaceDE w:val="0"/>
        <w:autoSpaceDN w:val="0"/>
        <w:adjustRightInd w:val="0"/>
        <w:spacing w:after="0" w:line="240" w:lineRule="auto"/>
        <w:ind w:firstLine="709"/>
        <w:jc w:val="both"/>
        <w:outlineLvl w:val="0"/>
        <w:rPr>
          <w:rFonts w:ascii="Times New Roman" w:hAnsi="Times New Roman"/>
          <w:color w:val="000000"/>
          <w:sz w:val="28"/>
          <w:szCs w:val="28"/>
        </w:rPr>
      </w:pPr>
      <w:r>
        <w:rPr>
          <w:rFonts w:ascii="Times New Roman" w:hAnsi="Times New Roman"/>
          <w:color w:val="000000"/>
          <w:sz w:val="28"/>
          <w:szCs w:val="28"/>
        </w:rPr>
        <w:t>1</w:t>
      </w:r>
      <w:r w:rsidR="00C224D4" w:rsidRPr="00C224D4">
        <w:rPr>
          <w:rFonts w:ascii="Times New Roman" w:hAnsi="Times New Roman"/>
          <w:color w:val="000000"/>
          <w:sz w:val="28"/>
          <w:szCs w:val="28"/>
        </w:rPr>
        <w:t xml:space="preserve">. При осуществлении полномочий по внутреннему муниципальному финансовому контролю в исполнение требований статьи 269.2 Бюджетного кодекса Российской </w:t>
      </w:r>
      <w:r w:rsidR="00FF7DFD" w:rsidRPr="00C224D4">
        <w:rPr>
          <w:rFonts w:ascii="Times New Roman" w:hAnsi="Times New Roman"/>
          <w:color w:val="000000"/>
          <w:sz w:val="28"/>
          <w:szCs w:val="28"/>
        </w:rPr>
        <w:t>Федерации проведено</w:t>
      </w:r>
      <w:r w:rsidR="00C224D4" w:rsidRPr="00C224D4">
        <w:rPr>
          <w:rFonts w:ascii="Times New Roman" w:hAnsi="Times New Roman"/>
          <w:color w:val="000000"/>
          <w:sz w:val="28"/>
          <w:szCs w:val="28"/>
        </w:rPr>
        <w:t xml:space="preserve"> 8 контрольных мероприятий, в том числе:</w:t>
      </w:r>
    </w:p>
    <w:p w:rsidR="00C224D4" w:rsidRPr="00C224D4" w:rsidRDefault="00C224D4" w:rsidP="00C224D4">
      <w:pPr>
        <w:autoSpaceDE w:val="0"/>
        <w:autoSpaceDN w:val="0"/>
        <w:adjustRightInd w:val="0"/>
        <w:spacing w:after="0" w:line="240" w:lineRule="auto"/>
        <w:ind w:firstLine="709"/>
        <w:jc w:val="both"/>
        <w:outlineLvl w:val="0"/>
        <w:rPr>
          <w:rFonts w:ascii="Times New Roman" w:hAnsi="Times New Roman"/>
          <w:color w:val="000000"/>
          <w:sz w:val="28"/>
          <w:szCs w:val="28"/>
        </w:rPr>
      </w:pPr>
      <w:r w:rsidRPr="00C224D4">
        <w:rPr>
          <w:rFonts w:ascii="Times New Roman" w:hAnsi="Times New Roman"/>
          <w:color w:val="000000"/>
          <w:sz w:val="28"/>
          <w:szCs w:val="28"/>
        </w:rPr>
        <w:t>- 5 проверок в финансово-бюджетной сфере (3 план</w:t>
      </w:r>
      <w:r w:rsidR="004B556A">
        <w:rPr>
          <w:rFonts w:ascii="Times New Roman" w:hAnsi="Times New Roman"/>
          <w:color w:val="000000"/>
          <w:sz w:val="28"/>
          <w:szCs w:val="28"/>
        </w:rPr>
        <w:t>овых камеральных и 2 внеплановые</w:t>
      </w:r>
      <w:r w:rsidRPr="00C224D4">
        <w:rPr>
          <w:rFonts w:ascii="Times New Roman" w:hAnsi="Times New Roman"/>
          <w:color w:val="000000"/>
          <w:sz w:val="28"/>
          <w:szCs w:val="28"/>
        </w:rPr>
        <w:t xml:space="preserve"> выездные проверки);</w:t>
      </w:r>
    </w:p>
    <w:p w:rsidR="00C224D4" w:rsidRPr="00C224D4" w:rsidRDefault="00C224D4" w:rsidP="00C224D4">
      <w:pPr>
        <w:autoSpaceDE w:val="0"/>
        <w:autoSpaceDN w:val="0"/>
        <w:adjustRightInd w:val="0"/>
        <w:spacing w:after="0" w:line="240" w:lineRule="auto"/>
        <w:ind w:firstLine="709"/>
        <w:jc w:val="both"/>
        <w:outlineLvl w:val="0"/>
        <w:rPr>
          <w:rFonts w:ascii="Times New Roman" w:hAnsi="Times New Roman"/>
          <w:color w:val="000000"/>
          <w:sz w:val="28"/>
          <w:szCs w:val="28"/>
        </w:rPr>
      </w:pPr>
      <w:r w:rsidRPr="00C224D4">
        <w:rPr>
          <w:rFonts w:ascii="Times New Roman" w:hAnsi="Times New Roman"/>
          <w:color w:val="000000"/>
          <w:sz w:val="28"/>
          <w:szCs w:val="28"/>
        </w:rPr>
        <w:t xml:space="preserve">- 3 проверки в сфере закупок (2 плановых камеральных и 1 внеплановая выездная) в соответствии с частью 8 статьи 99 Федерального закона от </w:t>
      </w:r>
      <w:r w:rsidRPr="00C224D4">
        <w:rPr>
          <w:rFonts w:ascii="Times New Roman" w:hAnsi="Times New Roman"/>
          <w:color w:val="000000"/>
          <w:sz w:val="28"/>
          <w:szCs w:val="28"/>
        </w:rPr>
        <w:lastRenderedPageBreak/>
        <w:t xml:space="preserve">05.04.2013 № 44-ФЗ «О контрактной системе в сфере закупок товаров, работ, услуг для обеспечения государственных и муниципальных нужд» (далее – </w:t>
      </w:r>
      <w:r w:rsidR="00FF7DFD" w:rsidRPr="00C224D4">
        <w:rPr>
          <w:rFonts w:ascii="Times New Roman" w:hAnsi="Times New Roman"/>
          <w:color w:val="000000"/>
          <w:sz w:val="28"/>
          <w:szCs w:val="28"/>
        </w:rPr>
        <w:t>Закон №</w:t>
      </w:r>
      <w:r w:rsidRPr="00C224D4">
        <w:rPr>
          <w:rFonts w:ascii="Times New Roman" w:hAnsi="Times New Roman"/>
          <w:color w:val="000000"/>
          <w:sz w:val="28"/>
          <w:szCs w:val="28"/>
        </w:rPr>
        <w:t xml:space="preserve"> 44-ФЗ).</w:t>
      </w:r>
    </w:p>
    <w:p w:rsidR="00C224D4" w:rsidRPr="00C224D4" w:rsidRDefault="00C224D4" w:rsidP="00C224D4">
      <w:pPr>
        <w:autoSpaceDE w:val="0"/>
        <w:autoSpaceDN w:val="0"/>
        <w:adjustRightInd w:val="0"/>
        <w:spacing w:after="0" w:line="240" w:lineRule="auto"/>
        <w:ind w:firstLine="709"/>
        <w:jc w:val="both"/>
        <w:outlineLvl w:val="0"/>
        <w:rPr>
          <w:rFonts w:ascii="Times New Roman" w:hAnsi="Times New Roman"/>
          <w:color w:val="000000"/>
          <w:sz w:val="28"/>
          <w:szCs w:val="28"/>
        </w:rPr>
      </w:pPr>
      <w:r w:rsidRPr="00C224D4">
        <w:rPr>
          <w:rFonts w:ascii="Times New Roman" w:hAnsi="Times New Roman"/>
          <w:color w:val="000000"/>
          <w:sz w:val="28"/>
          <w:szCs w:val="28"/>
        </w:rPr>
        <w:t>Объем проверенных средств составил 223691,9 тыс. руб.</w:t>
      </w:r>
    </w:p>
    <w:p w:rsidR="00C224D4" w:rsidRPr="00C224D4" w:rsidRDefault="00C224D4" w:rsidP="00C224D4">
      <w:pPr>
        <w:autoSpaceDE w:val="0"/>
        <w:autoSpaceDN w:val="0"/>
        <w:adjustRightInd w:val="0"/>
        <w:spacing w:after="0" w:line="240" w:lineRule="auto"/>
        <w:ind w:firstLine="709"/>
        <w:jc w:val="both"/>
        <w:outlineLvl w:val="0"/>
        <w:rPr>
          <w:rFonts w:ascii="Times New Roman" w:hAnsi="Times New Roman"/>
          <w:color w:val="000000"/>
          <w:sz w:val="28"/>
          <w:szCs w:val="28"/>
        </w:rPr>
      </w:pPr>
      <w:r w:rsidRPr="00C224D4">
        <w:rPr>
          <w:rFonts w:ascii="Times New Roman" w:hAnsi="Times New Roman"/>
          <w:color w:val="000000"/>
          <w:sz w:val="28"/>
          <w:szCs w:val="28"/>
        </w:rPr>
        <w:t>В ходе контрольных мероприятий выявлено нарушений на сумму 7344,2 тыс. руб., в том числе:</w:t>
      </w:r>
    </w:p>
    <w:p w:rsidR="00C224D4" w:rsidRPr="00B379A9" w:rsidRDefault="00A20A95" w:rsidP="00A20A95">
      <w:pPr>
        <w:autoSpaceDE w:val="0"/>
        <w:autoSpaceDN w:val="0"/>
        <w:adjustRightInd w:val="0"/>
        <w:spacing w:after="0" w:line="240" w:lineRule="auto"/>
        <w:ind w:firstLine="709"/>
        <w:jc w:val="both"/>
        <w:outlineLvl w:val="0"/>
        <w:rPr>
          <w:rFonts w:ascii="Times New Roman" w:hAnsi="Times New Roman"/>
          <w:color w:val="000000"/>
          <w:sz w:val="28"/>
          <w:szCs w:val="28"/>
        </w:rPr>
      </w:pPr>
      <w:r w:rsidRPr="00B379A9">
        <w:rPr>
          <w:rFonts w:ascii="Times New Roman" w:hAnsi="Times New Roman"/>
          <w:color w:val="000000"/>
          <w:sz w:val="28"/>
          <w:szCs w:val="28"/>
        </w:rPr>
        <w:t xml:space="preserve">- </w:t>
      </w:r>
      <w:r w:rsidR="00FF7DFD" w:rsidRPr="00B379A9">
        <w:rPr>
          <w:rFonts w:ascii="Times New Roman" w:hAnsi="Times New Roman"/>
          <w:color w:val="000000"/>
          <w:sz w:val="28"/>
          <w:szCs w:val="28"/>
        </w:rPr>
        <w:t>неправомерное расходование</w:t>
      </w:r>
      <w:r w:rsidR="00C224D4" w:rsidRPr="00B379A9">
        <w:rPr>
          <w:rFonts w:ascii="Times New Roman" w:hAnsi="Times New Roman"/>
          <w:color w:val="000000"/>
          <w:sz w:val="28"/>
          <w:szCs w:val="28"/>
        </w:rPr>
        <w:t xml:space="preserve"> бюд</w:t>
      </w:r>
      <w:r w:rsidRPr="00B379A9">
        <w:rPr>
          <w:rFonts w:ascii="Times New Roman" w:hAnsi="Times New Roman"/>
          <w:color w:val="000000"/>
          <w:sz w:val="28"/>
          <w:szCs w:val="28"/>
        </w:rPr>
        <w:t xml:space="preserve">жетных </w:t>
      </w:r>
      <w:r w:rsidR="00FF7DFD" w:rsidRPr="00B379A9">
        <w:rPr>
          <w:rFonts w:ascii="Times New Roman" w:hAnsi="Times New Roman"/>
          <w:color w:val="000000"/>
          <w:sz w:val="28"/>
          <w:szCs w:val="28"/>
        </w:rPr>
        <w:t>средств на</w:t>
      </w:r>
      <w:r w:rsidRPr="00B379A9">
        <w:rPr>
          <w:rFonts w:ascii="Times New Roman" w:hAnsi="Times New Roman"/>
          <w:color w:val="000000"/>
          <w:sz w:val="28"/>
          <w:szCs w:val="28"/>
        </w:rPr>
        <w:t xml:space="preserve"> сумму 287,1 тыс. руб.;</w:t>
      </w:r>
    </w:p>
    <w:p w:rsidR="00C224D4" w:rsidRPr="00B379A9" w:rsidRDefault="00A20A95" w:rsidP="00C224D4">
      <w:pPr>
        <w:autoSpaceDE w:val="0"/>
        <w:autoSpaceDN w:val="0"/>
        <w:adjustRightInd w:val="0"/>
        <w:spacing w:after="0" w:line="240" w:lineRule="auto"/>
        <w:ind w:firstLine="709"/>
        <w:jc w:val="both"/>
        <w:outlineLvl w:val="0"/>
        <w:rPr>
          <w:rFonts w:ascii="Times New Roman" w:hAnsi="Times New Roman"/>
          <w:color w:val="000000"/>
          <w:sz w:val="28"/>
          <w:szCs w:val="28"/>
        </w:rPr>
      </w:pPr>
      <w:r w:rsidRPr="00B379A9">
        <w:rPr>
          <w:rFonts w:ascii="Times New Roman" w:hAnsi="Times New Roman"/>
          <w:color w:val="000000"/>
          <w:sz w:val="28"/>
          <w:szCs w:val="28"/>
        </w:rPr>
        <w:t xml:space="preserve">- </w:t>
      </w:r>
      <w:r w:rsidR="00FF7DFD" w:rsidRPr="00B379A9">
        <w:rPr>
          <w:rFonts w:ascii="Times New Roman" w:hAnsi="Times New Roman"/>
          <w:color w:val="000000"/>
          <w:sz w:val="28"/>
          <w:szCs w:val="28"/>
        </w:rPr>
        <w:t>неэффективное использование бюджетных средств на</w:t>
      </w:r>
      <w:r w:rsidRPr="00B379A9">
        <w:rPr>
          <w:rFonts w:ascii="Times New Roman" w:hAnsi="Times New Roman"/>
          <w:color w:val="000000"/>
          <w:sz w:val="28"/>
          <w:szCs w:val="28"/>
        </w:rPr>
        <w:t xml:space="preserve"> сумму 4363,9</w:t>
      </w:r>
      <w:r w:rsidR="00C224D4" w:rsidRPr="00B379A9">
        <w:rPr>
          <w:rFonts w:ascii="Times New Roman" w:hAnsi="Times New Roman"/>
          <w:color w:val="000000"/>
          <w:sz w:val="28"/>
          <w:szCs w:val="28"/>
        </w:rPr>
        <w:t xml:space="preserve"> тыс. руб.</w:t>
      </w:r>
      <w:r w:rsidRPr="00B379A9">
        <w:rPr>
          <w:rFonts w:ascii="Times New Roman" w:hAnsi="Times New Roman"/>
          <w:color w:val="000000"/>
          <w:sz w:val="28"/>
          <w:szCs w:val="28"/>
        </w:rPr>
        <w:t>;</w:t>
      </w:r>
    </w:p>
    <w:p w:rsidR="00C224D4" w:rsidRPr="00B379A9" w:rsidRDefault="00A20A95" w:rsidP="00A20A95">
      <w:pPr>
        <w:autoSpaceDE w:val="0"/>
        <w:autoSpaceDN w:val="0"/>
        <w:adjustRightInd w:val="0"/>
        <w:spacing w:after="0" w:line="240" w:lineRule="auto"/>
        <w:ind w:firstLine="709"/>
        <w:jc w:val="both"/>
        <w:outlineLvl w:val="0"/>
        <w:rPr>
          <w:rFonts w:ascii="Times New Roman" w:hAnsi="Times New Roman"/>
          <w:color w:val="000000"/>
          <w:sz w:val="28"/>
          <w:szCs w:val="28"/>
        </w:rPr>
      </w:pPr>
      <w:r w:rsidRPr="00B379A9">
        <w:rPr>
          <w:rFonts w:ascii="Times New Roman" w:hAnsi="Times New Roman"/>
          <w:color w:val="000000"/>
          <w:sz w:val="28"/>
          <w:szCs w:val="28"/>
        </w:rPr>
        <w:t>- н</w:t>
      </w:r>
      <w:r w:rsidR="00C224D4" w:rsidRPr="00B379A9">
        <w:rPr>
          <w:rFonts w:ascii="Times New Roman" w:hAnsi="Times New Roman"/>
          <w:color w:val="000000"/>
          <w:sz w:val="28"/>
          <w:szCs w:val="28"/>
        </w:rPr>
        <w:t>арушения порядка ведения бюджетного (бухгалтерского) учета и представления бюджетной (бухгалтерской</w:t>
      </w:r>
      <w:r w:rsidRPr="00B379A9">
        <w:rPr>
          <w:rFonts w:ascii="Times New Roman" w:hAnsi="Times New Roman"/>
          <w:color w:val="000000"/>
          <w:sz w:val="28"/>
          <w:szCs w:val="28"/>
        </w:rPr>
        <w:t>) отчетности на сумму 1699,4 тыс руб.;</w:t>
      </w:r>
      <w:r w:rsidR="00C224D4" w:rsidRPr="00B379A9">
        <w:rPr>
          <w:rFonts w:ascii="Times New Roman" w:hAnsi="Times New Roman"/>
          <w:color w:val="000000"/>
          <w:sz w:val="28"/>
          <w:szCs w:val="28"/>
        </w:rPr>
        <w:t xml:space="preserve"> </w:t>
      </w:r>
    </w:p>
    <w:p w:rsidR="00C224D4" w:rsidRPr="00B379A9" w:rsidRDefault="00A20A95" w:rsidP="00C224D4">
      <w:pPr>
        <w:autoSpaceDE w:val="0"/>
        <w:autoSpaceDN w:val="0"/>
        <w:adjustRightInd w:val="0"/>
        <w:spacing w:after="0" w:line="240" w:lineRule="auto"/>
        <w:ind w:firstLine="709"/>
        <w:jc w:val="both"/>
        <w:outlineLvl w:val="0"/>
        <w:rPr>
          <w:rFonts w:ascii="Times New Roman" w:hAnsi="Times New Roman"/>
          <w:color w:val="000000"/>
          <w:sz w:val="28"/>
          <w:szCs w:val="28"/>
        </w:rPr>
      </w:pPr>
      <w:r w:rsidRPr="00B379A9">
        <w:rPr>
          <w:rFonts w:ascii="Times New Roman" w:hAnsi="Times New Roman"/>
          <w:color w:val="000000"/>
          <w:sz w:val="28"/>
          <w:szCs w:val="28"/>
        </w:rPr>
        <w:t>- п</w:t>
      </w:r>
      <w:r w:rsidR="00C224D4" w:rsidRPr="00B379A9">
        <w:rPr>
          <w:rFonts w:ascii="Times New Roman" w:hAnsi="Times New Roman"/>
          <w:color w:val="000000"/>
          <w:sz w:val="28"/>
          <w:szCs w:val="28"/>
        </w:rPr>
        <w:t>р</w:t>
      </w:r>
      <w:r w:rsidRPr="00B379A9">
        <w:rPr>
          <w:rFonts w:ascii="Times New Roman" w:hAnsi="Times New Roman"/>
          <w:color w:val="000000"/>
          <w:sz w:val="28"/>
          <w:szCs w:val="28"/>
        </w:rPr>
        <w:t>очие нарушения на сумму 56</w:t>
      </w:r>
      <w:r w:rsidR="00C224D4" w:rsidRPr="00B379A9">
        <w:rPr>
          <w:rFonts w:ascii="Times New Roman" w:hAnsi="Times New Roman"/>
          <w:color w:val="000000"/>
          <w:sz w:val="28"/>
          <w:szCs w:val="28"/>
        </w:rPr>
        <w:t xml:space="preserve"> тыс. руб.</w:t>
      </w:r>
      <w:r w:rsidRPr="00B379A9">
        <w:rPr>
          <w:rFonts w:ascii="Times New Roman" w:hAnsi="Times New Roman"/>
          <w:color w:val="000000"/>
          <w:sz w:val="28"/>
          <w:szCs w:val="28"/>
        </w:rPr>
        <w:t>;</w:t>
      </w:r>
    </w:p>
    <w:p w:rsidR="00C224D4" w:rsidRPr="00B379A9" w:rsidRDefault="00A20A95" w:rsidP="00C224D4">
      <w:pPr>
        <w:autoSpaceDE w:val="0"/>
        <w:autoSpaceDN w:val="0"/>
        <w:adjustRightInd w:val="0"/>
        <w:spacing w:after="0" w:line="240" w:lineRule="auto"/>
        <w:ind w:firstLine="709"/>
        <w:jc w:val="both"/>
        <w:outlineLvl w:val="0"/>
        <w:rPr>
          <w:rFonts w:ascii="Times New Roman" w:hAnsi="Times New Roman"/>
          <w:color w:val="000000"/>
          <w:sz w:val="28"/>
          <w:szCs w:val="28"/>
        </w:rPr>
      </w:pPr>
      <w:r w:rsidRPr="00B379A9">
        <w:rPr>
          <w:rFonts w:ascii="Times New Roman" w:hAnsi="Times New Roman"/>
          <w:color w:val="000000"/>
          <w:sz w:val="28"/>
          <w:szCs w:val="28"/>
        </w:rPr>
        <w:t>- н</w:t>
      </w:r>
      <w:r w:rsidR="00C224D4" w:rsidRPr="00B379A9">
        <w:rPr>
          <w:rFonts w:ascii="Times New Roman" w:hAnsi="Times New Roman"/>
          <w:color w:val="000000"/>
          <w:sz w:val="28"/>
          <w:szCs w:val="28"/>
        </w:rPr>
        <w:t xml:space="preserve">арушения в области соблюдения законодательства в сфере закупок товаров, работ, услуг в соответствии с ч. 8 ст. 99 Закона № 44-ФЗ – </w:t>
      </w:r>
      <w:r w:rsidRPr="00B379A9">
        <w:rPr>
          <w:rFonts w:ascii="Times New Roman" w:hAnsi="Times New Roman"/>
          <w:color w:val="000000"/>
          <w:sz w:val="28"/>
          <w:szCs w:val="28"/>
        </w:rPr>
        <w:t>937,7 тыс. руб. и др.</w:t>
      </w:r>
    </w:p>
    <w:p w:rsidR="00C224D4" w:rsidRPr="00B379A9" w:rsidRDefault="00C224D4" w:rsidP="00C224D4">
      <w:pPr>
        <w:autoSpaceDE w:val="0"/>
        <w:autoSpaceDN w:val="0"/>
        <w:adjustRightInd w:val="0"/>
        <w:spacing w:after="0" w:line="240" w:lineRule="auto"/>
        <w:ind w:firstLine="709"/>
        <w:jc w:val="both"/>
        <w:outlineLvl w:val="0"/>
        <w:rPr>
          <w:rFonts w:ascii="Times New Roman" w:hAnsi="Times New Roman"/>
          <w:color w:val="000000"/>
          <w:sz w:val="28"/>
          <w:szCs w:val="28"/>
        </w:rPr>
      </w:pPr>
      <w:r w:rsidRPr="00B379A9">
        <w:rPr>
          <w:rFonts w:ascii="Times New Roman" w:hAnsi="Times New Roman"/>
          <w:color w:val="000000"/>
          <w:sz w:val="28"/>
          <w:szCs w:val="28"/>
        </w:rPr>
        <w:t>В ходе реализации контрольных мероприятий сумма возмещенных средств по результатам выявлен</w:t>
      </w:r>
      <w:r w:rsidR="00A20A95" w:rsidRPr="00B379A9">
        <w:rPr>
          <w:rFonts w:ascii="Times New Roman" w:hAnsi="Times New Roman"/>
          <w:color w:val="000000"/>
          <w:sz w:val="28"/>
          <w:szCs w:val="28"/>
        </w:rPr>
        <w:t>ных нарушений составила 1793,2</w:t>
      </w:r>
      <w:r w:rsidRPr="00B379A9">
        <w:rPr>
          <w:rFonts w:ascii="Times New Roman" w:hAnsi="Times New Roman"/>
          <w:color w:val="000000"/>
          <w:sz w:val="28"/>
          <w:szCs w:val="28"/>
        </w:rPr>
        <w:t xml:space="preserve"> тыс. руб., в том числе:</w:t>
      </w:r>
    </w:p>
    <w:p w:rsidR="00C224D4" w:rsidRPr="00B379A9" w:rsidRDefault="00C224D4" w:rsidP="00C224D4">
      <w:pPr>
        <w:autoSpaceDE w:val="0"/>
        <w:autoSpaceDN w:val="0"/>
        <w:adjustRightInd w:val="0"/>
        <w:spacing w:after="0" w:line="240" w:lineRule="auto"/>
        <w:ind w:firstLine="709"/>
        <w:jc w:val="both"/>
        <w:outlineLvl w:val="0"/>
        <w:rPr>
          <w:rFonts w:ascii="Times New Roman" w:hAnsi="Times New Roman"/>
          <w:color w:val="000000"/>
          <w:sz w:val="28"/>
          <w:szCs w:val="28"/>
        </w:rPr>
      </w:pPr>
      <w:r w:rsidRPr="00B379A9">
        <w:rPr>
          <w:rFonts w:ascii="Times New Roman" w:hAnsi="Times New Roman"/>
          <w:color w:val="000000"/>
          <w:sz w:val="28"/>
          <w:szCs w:val="28"/>
        </w:rPr>
        <w:t xml:space="preserve">- возмещение средств за счет виновного физического лица – </w:t>
      </w:r>
      <w:r w:rsidR="00A20A95" w:rsidRPr="00B379A9">
        <w:rPr>
          <w:rFonts w:ascii="Times New Roman" w:hAnsi="Times New Roman"/>
          <w:color w:val="000000"/>
          <w:sz w:val="28"/>
          <w:szCs w:val="28"/>
        </w:rPr>
        <w:t>80,2 тыс. руб.;</w:t>
      </w:r>
    </w:p>
    <w:p w:rsidR="00C224D4" w:rsidRPr="00B379A9" w:rsidRDefault="00C224D4" w:rsidP="00C224D4">
      <w:pPr>
        <w:autoSpaceDE w:val="0"/>
        <w:autoSpaceDN w:val="0"/>
        <w:adjustRightInd w:val="0"/>
        <w:spacing w:after="0" w:line="240" w:lineRule="auto"/>
        <w:ind w:firstLine="709"/>
        <w:jc w:val="both"/>
        <w:outlineLvl w:val="0"/>
        <w:rPr>
          <w:rFonts w:ascii="Times New Roman" w:hAnsi="Times New Roman"/>
          <w:color w:val="000000"/>
          <w:sz w:val="28"/>
          <w:szCs w:val="28"/>
        </w:rPr>
      </w:pPr>
      <w:r w:rsidRPr="00B379A9">
        <w:rPr>
          <w:rFonts w:ascii="Times New Roman" w:hAnsi="Times New Roman"/>
          <w:color w:val="000000"/>
          <w:sz w:val="28"/>
          <w:szCs w:val="28"/>
        </w:rPr>
        <w:t xml:space="preserve">- прочие устранения нарушений – </w:t>
      </w:r>
      <w:r w:rsidR="00A20A95" w:rsidRPr="00B379A9">
        <w:rPr>
          <w:rFonts w:ascii="Times New Roman" w:hAnsi="Times New Roman"/>
          <w:color w:val="000000"/>
          <w:sz w:val="28"/>
          <w:szCs w:val="28"/>
        </w:rPr>
        <w:t>1713</w:t>
      </w:r>
      <w:r w:rsidRPr="00B379A9">
        <w:rPr>
          <w:rFonts w:ascii="Times New Roman" w:hAnsi="Times New Roman"/>
          <w:color w:val="000000"/>
          <w:sz w:val="28"/>
          <w:szCs w:val="28"/>
        </w:rPr>
        <w:t xml:space="preserve"> тыс. руб.</w:t>
      </w:r>
    </w:p>
    <w:p w:rsidR="00C224D4" w:rsidRPr="00B379A9" w:rsidRDefault="00C224D4" w:rsidP="00C224D4">
      <w:pPr>
        <w:autoSpaceDE w:val="0"/>
        <w:autoSpaceDN w:val="0"/>
        <w:adjustRightInd w:val="0"/>
        <w:spacing w:after="0" w:line="240" w:lineRule="auto"/>
        <w:ind w:firstLine="709"/>
        <w:jc w:val="both"/>
        <w:outlineLvl w:val="0"/>
        <w:rPr>
          <w:rFonts w:ascii="Times New Roman" w:hAnsi="Times New Roman"/>
          <w:color w:val="000000"/>
          <w:sz w:val="28"/>
          <w:szCs w:val="28"/>
        </w:rPr>
      </w:pPr>
      <w:r w:rsidRPr="00B379A9">
        <w:rPr>
          <w:rFonts w:ascii="Times New Roman" w:hAnsi="Times New Roman"/>
          <w:color w:val="000000"/>
          <w:sz w:val="28"/>
          <w:szCs w:val="28"/>
        </w:rPr>
        <w:t>Количество направленных объектам контроля представлений</w:t>
      </w:r>
      <w:r w:rsidR="00A20A95" w:rsidRPr="00B379A9">
        <w:rPr>
          <w:rFonts w:ascii="Times New Roman" w:hAnsi="Times New Roman"/>
          <w:color w:val="000000"/>
          <w:sz w:val="28"/>
          <w:szCs w:val="28"/>
        </w:rPr>
        <w:t xml:space="preserve"> </w:t>
      </w:r>
      <w:r w:rsidRPr="00B379A9">
        <w:rPr>
          <w:rFonts w:ascii="Times New Roman" w:hAnsi="Times New Roman"/>
          <w:color w:val="000000"/>
          <w:sz w:val="28"/>
          <w:szCs w:val="28"/>
        </w:rPr>
        <w:t>– 8</w:t>
      </w:r>
      <w:r w:rsidR="002628D8">
        <w:rPr>
          <w:rFonts w:ascii="Times New Roman" w:hAnsi="Times New Roman"/>
          <w:color w:val="000000"/>
          <w:sz w:val="28"/>
          <w:szCs w:val="28"/>
        </w:rPr>
        <w:t>,</w:t>
      </w:r>
      <w:r w:rsidR="00A20A95" w:rsidRPr="00B379A9">
        <w:rPr>
          <w:rFonts w:ascii="Times New Roman" w:hAnsi="Times New Roman"/>
          <w:color w:val="000000"/>
          <w:sz w:val="28"/>
          <w:szCs w:val="28"/>
        </w:rPr>
        <w:t xml:space="preserve"> на сумму 7093 тыс. руб.</w:t>
      </w:r>
    </w:p>
    <w:p w:rsidR="00C224D4" w:rsidRPr="00B379A9" w:rsidRDefault="00C224D4" w:rsidP="00C224D4">
      <w:pPr>
        <w:autoSpaceDE w:val="0"/>
        <w:autoSpaceDN w:val="0"/>
        <w:adjustRightInd w:val="0"/>
        <w:spacing w:after="0" w:line="240" w:lineRule="auto"/>
        <w:ind w:firstLine="709"/>
        <w:jc w:val="both"/>
        <w:outlineLvl w:val="0"/>
        <w:rPr>
          <w:rFonts w:ascii="Times New Roman" w:hAnsi="Times New Roman"/>
          <w:color w:val="000000"/>
          <w:sz w:val="28"/>
          <w:szCs w:val="28"/>
        </w:rPr>
      </w:pPr>
      <w:r w:rsidRPr="00B379A9">
        <w:rPr>
          <w:rFonts w:ascii="Times New Roman" w:hAnsi="Times New Roman"/>
          <w:color w:val="000000"/>
          <w:sz w:val="28"/>
          <w:szCs w:val="28"/>
        </w:rPr>
        <w:t>Количество направленных объект</w:t>
      </w:r>
      <w:r w:rsidR="00A20A95" w:rsidRPr="00B379A9">
        <w:rPr>
          <w:rFonts w:ascii="Times New Roman" w:hAnsi="Times New Roman"/>
          <w:color w:val="000000"/>
          <w:sz w:val="28"/>
          <w:szCs w:val="28"/>
        </w:rPr>
        <w:t xml:space="preserve">ам контроля </w:t>
      </w:r>
      <w:r w:rsidR="00FF7DFD" w:rsidRPr="00B379A9">
        <w:rPr>
          <w:rFonts w:ascii="Times New Roman" w:hAnsi="Times New Roman"/>
          <w:color w:val="000000"/>
          <w:sz w:val="28"/>
          <w:szCs w:val="28"/>
        </w:rPr>
        <w:t>предписаний –</w:t>
      </w:r>
      <w:r w:rsidR="00A20A95" w:rsidRPr="00B379A9">
        <w:rPr>
          <w:rFonts w:ascii="Times New Roman" w:hAnsi="Times New Roman"/>
          <w:color w:val="000000"/>
          <w:sz w:val="28"/>
          <w:szCs w:val="28"/>
        </w:rPr>
        <w:t xml:space="preserve"> 1, на сумму 67,4 тыс. руб.</w:t>
      </w:r>
    </w:p>
    <w:p w:rsidR="00C224D4" w:rsidRPr="00B379A9" w:rsidRDefault="00C224D4" w:rsidP="00C224D4">
      <w:pPr>
        <w:autoSpaceDE w:val="0"/>
        <w:autoSpaceDN w:val="0"/>
        <w:adjustRightInd w:val="0"/>
        <w:spacing w:after="0" w:line="240" w:lineRule="auto"/>
        <w:ind w:firstLine="709"/>
        <w:jc w:val="both"/>
        <w:outlineLvl w:val="0"/>
        <w:rPr>
          <w:rFonts w:ascii="Times New Roman" w:hAnsi="Times New Roman"/>
          <w:color w:val="000000"/>
          <w:sz w:val="28"/>
          <w:szCs w:val="28"/>
        </w:rPr>
      </w:pPr>
      <w:r w:rsidRPr="00B379A9">
        <w:rPr>
          <w:rFonts w:ascii="Times New Roman" w:hAnsi="Times New Roman"/>
          <w:color w:val="000000"/>
          <w:sz w:val="28"/>
          <w:szCs w:val="28"/>
        </w:rPr>
        <w:t>Количество составленных протоколов об административ</w:t>
      </w:r>
      <w:r w:rsidR="00A20A95" w:rsidRPr="00B379A9">
        <w:rPr>
          <w:rFonts w:ascii="Times New Roman" w:hAnsi="Times New Roman"/>
          <w:color w:val="000000"/>
          <w:sz w:val="28"/>
          <w:szCs w:val="28"/>
        </w:rPr>
        <w:t>ных правонарушениях (единиц) – 1</w:t>
      </w:r>
      <w:r w:rsidRPr="00B379A9">
        <w:rPr>
          <w:rFonts w:ascii="Times New Roman" w:hAnsi="Times New Roman"/>
          <w:color w:val="000000"/>
          <w:sz w:val="28"/>
          <w:szCs w:val="28"/>
        </w:rPr>
        <w:t>.</w:t>
      </w:r>
    </w:p>
    <w:p w:rsidR="00C224D4" w:rsidRPr="00B379A9" w:rsidRDefault="00C224D4" w:rsidP="00C224D4">
      <w:pPr>
        <w:autoSpaceDE w:val="0"/>
        <w:autoSpaceDN w:val="0"/>
        <w:adjustRightInd w:val="0"/>
        <w:spacing w:after="0" w:line="240" w:lineRule="auto"/>
        <w:ind w:firstLine="709"/>
        <w:jc w:val="both"/>
        <w:outlineLvl w:val="0"/>
        <w:rPr>
          <w:rFonts w:ascii="Times New Roman" w:hAnsi="Times New Roman"/>
          <w:color w:val="000000"/>
          <w:sz w:val="28"/>
          <w:szCs w:val="28"/>
        </w:rPr>
      </w:pPr>
      <w:r w:rsidRPr="00B379A9">
        <w:rPr>
          <w:rFonts w:ascii="Times New Roman" w:hAnsi="Times New Roman"/>
          <w:color w:val="000000"/>
          <w:sz w:val="28"/>
          <w:szCs w:val="28"/>
        </w:rPr>
        <w:t>Сумма взысканных штрафных санкций – 15 тыс. руб.</w:t>
      </w:r>
    </w:p>
    <w:p w:rsidR="00B379A9" w:rsidRPr="00B379A9" w:rsidRDefault="002628D8" w:rsidP="00C224D4">
      <w:pPr>
        <w:autoSpaceDE w:val="0"/>
        <w:autoSpaceDN w:val="0"/>
        <w:adjustRightInd w:val="0"/>
        <w:spacing w:after="0" w:line="240" w:lineRule="auto"/>
        <w:ind w:firstLine="709"/>
        <w:jc w:val="both"/>
        <w:outlineLvl w:val="0"/>
        <w:rPr>
          <w:rFonts w:ascii="Times New Roman" w:hAnsi="Times New Roman"/>
          <w:color w:val="000000"/>
          <w:sz w:val="28"/>
          <w:szCs w:val="28"/>
        </w:rPr>
      </w:pPr>
      <w:r>
        <w:rPr>
          <w:rFonts w:ascii="Times New Roman" w:hAnsi="Times New Roman"/>
          <w:color w:val="000000"/>
          <w:sz w:val="28"/>
          <w:szCs w:val="28"/>
        </w:rPr>
        <w:t>2</w:t>
      </w:r>
      <w:r w:rsidR="00C224D4" w:rsidRPr="00B379A9">
        <w:rPr>
          <w:rFonts w:ascii="Times New Roman" w:hAnsi="Times New Roman"/>
          <w:color w:val="000000"/>
          <w:sz w:val="28"/>
          <w:szCs w:val="28"/>
        </w:rPr>
        <w:t xml:space="preserve">. При осуществлении полномочий по контролю в сфере </w:t>
      </w:r>
      <w:r w:rsidR="00FF7DFD" w:rsidRPr="00B379A9">
        <w:rPr>
          <w:rFonts w:ascii="Times New Roman" w:hAnsi="Times New Roman"/>
          <w:color w:val="000000"/>
          <w:sz w:val="28"/>
          <w:szCs w:val="28"/>
        </w:rPr>
        <w:t>закупок контрольно</w:t>
      </w:r>
      <w:r w:rsidR="00C224D4" w:rsidRPr="00B379A9">
        <w:rPr>
          <w:rFonts w:ascii="Times New Roman" w:hAnsi="Times New Roman"/>
          <w:color w:val="000000"/>
          <w:sz w:val="28"/>
          <w:szCs w:val="28"/>
        </w:rPr>
        <w:t>-ревизионным отделом фи</w:t>
      </w:r>
      <w:r w:rsidR="00B379A9" w:rsidRPr="00B379A9">
        <w:rPr>
          <w:rFonts w:ascii="Times New Roman" w:hAnsi="Times New Roman"/>
          <w:color w:val="000000"/>
          <w:sz w:val="28"/>
          <w:szCs w:val="28"/>
        </w:rPr>
        <w:t>нансового управления проведено 5</w:t>
      </w:r>
      <w:r>
        <w:rPr>
          <w:rFonts w:ascii="Times New Roman" w:hAnsi="Times New Roman"/>
          <w:color w:val="000000"/>
          <w:sz w:val="28"/>
          <w:szCs w:val="28"/>
        </w:rPr>
        <w:t xml:space="preserve"> камеральных проверок </w:t>
      </w:r>
      <w:r w:rsidR="00C224D4" w:rsidRPr="00B379A9">
        <w:rPr>
          <w:rFonts w:ascii="Times New Roman" w:hAnsi="Times New Roman"/>
          <w:color w:val="000000"/>
          <w:sz w:val="28"/>
          <w:szCs w:val="28"/>
        </w:rPr>
        <w:t xml:space="preserve"> в сфере закупок товаров, работ, услуг для обеспечения м</w:t>
      </w:r>
      <w:r w:rsidR="00B379A9" w:rsidRPr="00B379A9">
        <w:rPr>
          <w:rFonts w:ascii="Times New Roman" w:hAnsi="Times New Roman"/>
          <w:color w:val="000000"/>
          <w:sz w:val="28"/>
          <w:szCs w:val="28"/>
        </w:rPr>
        <w:t>униципальных нужд, в том числе 4</w:t>
      </w:r>
      <w:r w:rsidR="00C224D4" w:rsidRPr="00B379A9">
        <w:rPr>
          <w:rFonts w:ascii="Times New Roman" w:hAnsi="Times New Roman"/>
          <w:color w:val="000000"/>
          <w:sz w:val="28"/>
          <w:szCs w:val="28"/>
        </w:rPr>
        <w:t xml:space="preserve"> плановых проверки и 1 внеплановая </w:t>
      </w:r>
      <w:r w:rsidR="00B379A9" w:rsidRPr="00B379A9">
        <w:rPr>
          <w:rFonts w:ascii="Times New Roman" w:hAnsi="Times New Roman"/>
          <w:color w:val="000000"/>
          <w:sz w:val="28"/>
          <w:szCs w:val="28"/>
        </w:rPr>
        <w:t>проверка.</w:t>
      </w:r>
      <w:r w:rsidR="00C224D4" w:rsidRPr="00B379A9">
        <w:rPr>
          <w:rFonts w:ascii="Times New Roman" w:hAnsi="Times New Roman"/>
          <w:color w:val="000000"/>
          <w:sz w:val="28"/>
          <w:szCs w:val="28"/>
        </w:rPr>
        <w:t xml:space="preserve"> </w:t>
      </w:r>
    </w:p>
    <w:p w:rsidR="00C224D4" w:rsidRPr="00B379A9" w:rsidRDefault="002628D8" w:rsidP="00C224D4">
      <w:pPr>
        <w:autoSpaceDE w:val="0"/>
        <w:autoSpaceDN w:val="0"/>
        <w:adjustRightInd w:val="0"/>
        <w:spacing w:after="0" w:line="240" w:lineRule="auto"/>
        <w:ind w:firstLine="709"/>
        <w:jc w:val="both"/>
        <w:outlineLvl w:val="0"/>
        <w:rPr>
          <w:rFonts w:ascii="Times New Roman" w:hAnsi="Times New Roman"/>
          <w:color w:val="000000"/>
          <w:sz w:val="28"/>
          <w:szCs w:val="28"/>
        </w:rPr>
      </w:pPr>
      <w:r>
        <w:rPr>
          <w:rFonts w:ascii="Times New Roman" w:hAnsi="Times New Roman"/>
          <w:color w:val="000000"/>
          <w:sz w:val="28"/>
          <w:szCs w:val="28"/>
        </w:rPr>
        <w:t>3</w:t>
      </w:r>
      <w:r w:rsidR="00C224D4" w:rsidRPr="00B379A9">
        <w:rPr>
          <w:rFonts w:ascii="Times New Roman" w:hAnsi="Times New Roman"/>
          <w:color w:val="000000"/>
          <w:sz w:val="28"/>
          <w:szCs w:val="28"/>
        </w:rPr>
        <w:t>. При осуществлении полномочий по внутреннему финансовому аудиту, установленных пунктом 3 статьи 160.2-1 Бюджетного кодекса Российской Федерации, контрольно-ревизионным отделом финансового управления проведены 2 плановых аудиторских мероприятия, в результате которых нарушений не установлено.</w:t>
      </w:r>
    </w:p>
    <w:p w:rsidR="002F6439" w:rsidRPr="00646D73" w:rsidRDefault="002F6439" w:rsidP="002F6439">
      <w:pPr>
        <w:autoSpaceDE w:val="0"/>
        <w:autoSpaceDN w:val="0"/>
        <w:adjustRightInd w:val="0"/>
        <w:spacing w:after="0" w:line="240" w:lineRule="auto"/>
        <w:ind w:firstLine="709"/>
        <w:jc w:val="both"/>
        <w:outlineLvl w:val="0"/>
        <w:rPr>
          <w:rFonts w:ascii="Times New Roman" w:hAnsi="Times New Roman"/>
          <w:b/>
          <w:i/>
          <w:color w:val="000000"/>
          <w:sz w:val="28"/>
          <w:szCs w:val="28"/>
          <w:highlight w:val="yellow"/>
        </w:rPr>
      </w:pPr>
    </w:p>
    <w:p w:rsidR="00B5794E" w:rsidRPr="00A67D31" w:rsidRDefault="00B5794E" w:rsidP="002F6439">
      <w:pPr>
        <w:autoSpaceDE w:val="0"/>
        <w:autoSpaceDN w:val="0"/>
        <w:adjustRightInd w:val="0"/>
        <w:spacing w:after="0" w:line="240" w:lineRule="auto"/>
        <w:ind w:firstLine="709"/>
        <w:jc w:val="both"/>
        <w:outlineLvl w:val="0"/>
        <w:rPr>
          <w:rFonts w:ascii="Times New Roman" w:hAnsi="Times New Roman"/>
          <w:b/>
          <w:i/>
          <w:color w:val="000000"/>
          <w:sz w:val="28"/>
          <w:szCs w:val="28"/>
        </w:rPr>
      </w:pPr>
      <w:r w:rsidRPr="00A67D31">
        <w:rPr>
          <w:rFonts w:ascii="Times New Roman" w:hAnsi="Times New Roman"/>
          <w:b/>
          <w:i/>
          <w:color w:val="000000"/>
          <w:sz w:val="28"/>
          <w:szCs w:val="28"/>
        </w:rPr>
        <w:t>Результаты мониторинга документов стратегического планирования</w:t>
      </w:r>
    </w:p>
    <w:p w:rsidR="00B5794E" w:rsidRPr="00646D73" w:rsidRDefault="00B5794E" w:rsidP="002F6439">
      <w:pPr>
        <w:autoSpaceDE w:val="0"/>
        <w:autoSpaceDN w:val="0"/>
        <w:adjustRightInd w:val="0"/>
        <w:spacing w:after="0" w:line="240" w:lineRule="auto"/>
        <w:ind w:firstLine="709"/>
        <w:jc w:val="both"/>
        <w:outlineLvl w:val="0"/>
        <w:rPr>
          <w:rFonts w:ascii="Times New Roman" w:hAnsi="Times New Roman"/>
          <w:b/>
          <w:i/>
          <w:color w:val="000000"/>
          <w:sz w:val="28"/>
          <w:szCs w:val="28"/>
          <w:highlight w:val="yellow"/>
        </w:rPr>
      </w:pPr>
    </w:p>
    <w:p w:rsidR="00A8381A" w:rsidRPr="00373C95" w:rsidRDefault="00A8381A" w:rsidP="002F6439">
      <w:pPr>
        <w:autoSpaceDE w:val="0"/>
        <w:autoSpaceDN w:val="0"/>
        <w:adjustRightInd w:val="0"/>
        <w:spacing w:after="0" w:line="240" w:lineRule="auto"/>
        <w:ind w:firstLine="709"/>
        <w:jc w:val="both"/>
        <w:outlineLvl w:val="0"/>
        <w:rPr>
          <w:rFonts w:ascii="Times New Roman" w:hAnsi="Times New Roman"/>
          <w:sz w:val="28"/>
          <w:szCs w:val="28"/>
          <w:shd w:val="clear" w:color="auto" w:fill="FFFFFF"/>
        </w:rPr>
      </w:pPr>
      <w:r w:rsidRPr="00373C95">
        <w:rPr>
          <w:rFonts w:ascii="Times New Roman" w:hAnsi="Times New Roman"/>
          <w:sz w:val="28"/>
          <w:szCs w:val="28"/>
          <w:shd w:val="clear" w:color="auto" w:fill="FFFFFF"/>
        </w:rPr>
        <w:t>В рамках исполнения Федер</w:t>
      </w:r>
      <w:r w:rsidR="002628D8">
        <w:rPr>
          <w:rFonts w:ascii="Times New Roman" w:hAnsi="Times New Roman"/>
          <w:sz w:val="28"/>
          <w:szCs w:val="28"/>
          <w:shd w:val="clear" w:color="auto" w:fill="FFFFFF"/>
        </w:rPr>
        <w:t xml:space="preserve">ального закона от </w:t>
      </w:r>
      <w:r w:rsidR="00450ED1">
        <w:rPr>
          <w:rFonts w:ascii="Times New Roman" w:hAnsi="Times New Roman"/>
          <w:sz w:val="28"/>
          <w:szCs w:val="28"/>
          <w:shd w:val="clear" w:color="auto" w:fill="FFFFFF"/>
        </w:rPr>
        <w:t xml:space="preserve">28.06.2014 </w:t>
      </w:r>
      <w:r w:rsidR="00450ED1" w:rsidRPr="00373C95">
        <w:rPr>
          <w:rFonts w:ascii="Times New Roman" w:hAnsi="Times New Roman"/>
          <w:sz w:val="28"/>
          <w:szCs w:val="28"/>
          <w:shd w:val="clear" w:color="auto" w:fill="FFFFFF"/>
        </w:rPr>
        <w:t>№</w:t>
      </w:r>
      <w:r w:rsidRPr="00373C95">
        <w:rPr>
          <w:rFonts w:ascii="Times New Roman" w:hAnsi="Times New Roman"/>
          <w:sz w:val="28"/>
          <w:szCs w:val="28"/>
          <w:shd w:val="clear" w:color="auto" w:fill="FFFFFF"/>
        </w:rPr>
        <w:t xml:space="preserve"> 172-ФЗ «О стратегическом планировании в Российской Федерации», управлением </w:t>
      </w:r>
      <w:r w:rsidR="00846594" w:rsidRPr="00373C95">
        <w:rPr>
          <w:rFonts w:ascii="Times New Roman" w:hAnsi="Times New Roman"/>
          <w:sz w:val="28"/>
          <w:szCs w:val="28"/>
          <w:shd w:val="clear" w:color="auto" w:fill="FFFFFF"/>
        </w:rPr>
        <w:t xml:space="preserve">экономического развития </w:t>
      </w:r>
      <w:r w:rsidRPr="00373C95">
        <w:rPr>
          <w:rFonts w:ascii="Times New Roman" w:hAnsi="Times New Roman"/>
          <w:sz w:val="28"/>
          <w:szCs w:val="28"/>
          <w:shd w:val="clear" w:color="auto" w:fill="FFFFFF"/>
        </w:rPr>
        <w:t>разработаны и утверждены:</w:t>
      </w:r>
    </w:p>
    <w:p w:rsidR="00A8381A" w:rsidRPr="00373C95" w:rsidRDefault="00A8381A" w:rsidP="002F6439">
      <w:pPr>
        <w:autoSpaceDE w:val="0"/>
        <w:autoSpaceDN w:val="0"/>
        <w:adjustRightInd w:val="0"/>
        <w:spacing w:after="0" w:line="240" w:lineRule="auto"/>
        <w:ind w:firstLine="709"/>
        <w:jc w:val="both"/>
        <w:outlineLvl w:val="0"/>
        <w:rPr>
          <w:rFonts w:ascii="Times New Roman" w:hAnsi="Times New Roman"/>
          <w:sz w:val="28"/>
          <w:szCs w:val="28"/>
          <w:shd w:val="clear" w:color="auto" w:fill="FFFFFF"/>
        </w:rPr>
      </w:pPr>
      <w:r w:rsidRPr="00373C95">
        <w:rPr>
          <w:rFonts w:ascii="Times New Roman" w:hAnsi="Times New Roman"/>
          <w:sz w:val="28"/>
          <w:szCs w:val="28"/>
          <w:shd w:val="clear" w:color="auto" w:fill="FFFFFF"/>
        </w:rPr>
        <w:t>- прогноз социально-экономического развития Минераловодского городского округа Ставропольского края на 202</w:t>
      </w:r>
      <w:r w:rsidR="00373C95" w:rsidRPr="00373C95">
        <w:rPr>
          <w:rFonts w:ascii="Times New Roman" w:hAnsi="Times New Roman"/>
          <w:sz w:val="28"/>
          <w:szCs w:val="28"/>
          <w:shd w:val="clear" w:color="auto" w:fill="FFFFFF"/>
        </w:rPr>
        <w:t>3</w:t>
      </w:r>
      <w:r w:rsidRPr="00373C95">
        <w:rPr>
          <w:rFonts w:ascii="Times New Roman" w:hAnsi="Times New Roman"/>
          <w:sz w:val="28"/>
          <w:szCs w:val="28"/>
          <w:shd w:val="clear" w:color="auto" w:fill="FFFFFF"/>
        </w:rPr>
        <w:t xml:space="preserve"> год и на плановый период 202</w:t>
      </w:r>
      <w:r w:rsidR="00373C95" w:rsidRPr="00373C95">
        <w:rPr>
          <w:rFonts w:ascii="Times New Roman" w:hAnsi="Times New Roman"/>
          <w:sz w:val="28"/>
          <w:szCs w:val="28"/>
          <w:shd w:val="clear" w:color="auto" w:fill="FFFFFF"/>
        </w:rPr>
        <w:t>4</w:t>
      </w:r>
      <w:r w:rsidRPr="00373C95">
        <w:rPr>
          <w:rFonts w:ascii="Times New Roman" w:hAnsi="Times New Roman"/>
          <w:sz w:val="28"/>
          <w:szCs w:val="28"/>
          <w:shd w:val="clear" w:color="auto" w:fill="FFFFFF"/>
        </w:rPr>
        <w:t xml:space="preserve"> и 202</w:t>
      </w:r>
      <w:r w:rsidR="00373C95" w:rsidRPr="00373C95">
        <w:rPr>
          <w:rFonts w:ascii="Times New Roman" w:hAnsi="Times New Roman"/>
          <w:sz w:val="28"/>
          <w:szCs w:val="28"/>
          <w:shd w:val="clear" w:color="auto" w:fill="FFFFFF"/>
        </w:rPr>
        <w:t>5</w:t>
      </w:r>
      <w:r w:rsidRPr="00373C95">
        <w:rPr>
          <w:rFonts w:ascii="Times New Roman" w:hAnsi="Times New Roman"/>
          <w:sz w:val="28"/>
          <w:szCs w:val="28"/>
          <w:shd w:val="clear" w:color="auto" w:fill="FFFFFF"/>
        </w:rPr>
        <w:t xml:space="preserve"> годов;</w:t>
      </w:r>
    </w:p>
    <w:p w:rsidR="00A8381A" w:rsidRPr="00373C95" w:rsidRDefault="00A8381A" w:rsidP="002F6439">
      <w:pPr>
        <w:autoSpaceDE w:val="0"/>
        <w:autoSpaceDN w:val="0"/>
        <w:adjustRightInd w:val="0"/>
        <w:spacing w:after="0" w:line="240" w:lineRule="auto"/>
        <w:ind w:firstLine="709"/>
        <w:jc w:val="both"/>
        <w:outlineLvl w:val="0"/>
        <w:rPr>
          <w:rFonts w:ascii="Times New Roman" w:hAnsi="Times New Roman"/>
          <w:sz w:val="28"/>
          <w:szCs w:val="28"/>
          <w:shd w:val="clear" w:color="auto" w:fill="FFFFFF"/>
        </w:rPr>
      </w:pPr>
      <w:r w:rsidRPr="00373C95">
        <w:rPr>
          <w:rFonts w:ascii="Times New Roman" w:hAnsi="Times New Roman"/>
          <w:sz w:val="28"/>
          <w:szCs w:val="28"/>
          <w:shd w:val="clear" w:color="auto" w:fill="FFFFFF"/>
        </w:rPr>
        <w:t>- отчет по плану мероприятий по реализации Стратегии социально-экономического развития Минераловодского городского округа до 203</w:t>
      </w:r>
      <w:r w:rsidR="00541009" w:rsidRPr="00373C95">
        <w:rPr>
          <w:rFonts w:ascii="Times New Roman" w:hAnsi="Times New Roman"/>
          <w:sz w:val="28"/>
          <w:szCs w:val="28"/>
          <w:shd w:val="clear" w:color="auto" w:fill="FFFFFF"/>
        </w:rPr>
        <w:t>5</w:t>
      </w:r>
      <w:r w:rsidRPr="00373C95">
        <w:rPr>
          <w:rFonts w:ascii="Times New Roman" w:hAnsi="Times New Roman"/>
          <w:sz w:val="28"/>
          <w:szCs w:val="28"/>
          <w:shd w:val="clear" w:color="auto" w:fill="FFFFFF"/>
        </w:rPr>
        <w:t xml:space="preserve"> года;</w:t>
      </w:r>
    </w:p>
    <w:p w:rsidR="004B417F" w:rsidRPr="00373C95" w:rsidRDefault="004B417F" w:rsidP="002F6439">
      <w:pPr>
        <w:autoSpaceDE w:val="0"/>
        <w:autoSpaceDN w:val="0"/>
        <w:adjustRightInd w:val="0"/>
        <w:spacing w:after="0" w:line="240" w:lineRule="auto"/>
        <w:ind w:firstLine="709"/>
        <w:jc w:val="both"/>
        <w:outlineLvl w:val="0"/>
        <w:rPr>
          <w:rFonts w:ascii="Times New Roman" w:hAnsi="Times New Roman"/>
          <w:sz w:val="28"/>
          <w:szCs w:val="28"/>
          <w:shd w:val="clear" w:color="auto" w:fill="FFFFFF"/>
        </w:rPr>
      </w:pPr>
      <w:r w:rsidRPr="00373C95">
        <w:rPr>
          <w:rFonts w:ascii="Times New Roman" w:hAnsi="Times New Roman"/>
          <w:sz w:val="28"/>
          <w:szCs w:val="28"/>
          <w:shd w:val="clear" w:color="auto" w:fill="FFFFFF"/>
        </w:rPr>
        <w:t>- отчет о ходе реализации Стратегии социально-экономического развития Минераловодского городского округа Ставропольского края до 2035 года;</w:t>
      </w:r>
    </w:p>
    <w:p w:rsidR="00CC1C48" w:rsidRPr="00373C95" w:rsidRDefault="00CC1C48" w:rsidP="002F6439">
      <w:pPr>
        <w:autoSpaceDE w:val="0"/>
        <w:autoSpaceDN w:val="0"/>
        <w:adjustRightInd w:val="0"/>
        <w:spacing w:after="0" w:line="240" w:lineRule="auto"/>
        <w:ind w:firstLine="709"/>
        <w:jc w:val="both"/>
        <w:outlineLvl w:val="0"/>
        <w:rPr>
          <w:rFonts w:ascii="Times New Roman" w:hAnsi="Times New Roman"/>
          <w:sz w:val="28"/>
          <w:szCs w:val="28"/>
          <w:shd w:val="clear" w:color="auto" w:fill="FFFFFF"/>
        </w:rPr>
      </w:pPr>
      <w:r w:rsidRPr="00373C95">
        <w:rPr>
          <w:rFonts w:ascii="Times New Roman" w:hAnsi="Times New Roman"/>
          <w:sz w:val="28"/>
          <w:szCs w:val="28"/>
          <w:shd w:val="clear" w:color="auto" w:fill="FFFFFF"/>
        </w:rPr>
        <w:t>- м</w:t>
      </w:r>
      <w:r w:rsidRPr="00373C95">
        <w:rPr>
          <w:rFonts w:ascii="Times New Roman" w:hAnsi="Times New Roman"/>
          <w:sz w:val="28"/>
          <w:szCs w:val="28"/>
        </w:rPr>
        <w:t xml:space="preserve">ониторинги реализации среднесрочного и долгосрочного прогноза </w:t>
      </w:r>
      <w:r w:rsidRPr="00373C95">
        <w:rPr>
          <w:rFonts w:ascii="Times New Roman" w:hAnsi="Times New Roman"/>
          <w:sz w:val="28"/>
          <w:szCs w:val="28"/>
          <w:shd w:val="clear" w:color="auto" w:fill="FFFFFF"/>
        </w:rPr>
        <w:t>социально-экономического развития Минераловодского городского округа</w:t>
      </w:r>
      <w:r w:rsidR="002628D8">
        <w:rPr>
          <w:rFonts w:ascii="Times New Roman" w:hAnsi="Times New Roman"/>
          <w:sz w:val="28"/>
          <w:szCs w:val="28"/>
          <w:shd w:val="clear" w:color="auto" w:fill="FFFFFF"/>
        </w:rPr>
        <w:t xml:space="preserve"> Ставропольского края</w:t>
      </w:r>
      <w:r w:rsidRPr="00373C95">
        <w:rPr>
          <w:rFonts w:ascii="Times New Roman" w:hAnsi="Times New Roman"/>
          <w:sz w:val="28"/>
          <w:szCs w:val="28"/>
          <w:shd w:val="clear" w:color="auto" w:fill="FFFFFF"/>
        </w:rPr>
        <w:t xml:space="preserve"> за 20</w:t>
      </w:r>
      <w:r w:rsidR="00541009" w:rsidRPr="00373C95">
        <w:rPr>
          <w:rFonts w:ascii="Times New Roman" w:hAnsi="Times New Roman"/>
          <w:sz w:val="28"/>
          <w:szCs w:val="28"/>
          <w:shd w:val="clear" w:color="auto" w:fill="FFFFFF"/>
        </w:rPr>
        <w:t>2</w:t>
      </w:r>
      <w:r w:rsidR="00373C95" w:rsidRPr="00373C95">
        <w:rPr>
          <w:rFonts w:ascii="Times New Roman" w:hAnsi="Times New Roman"/>
          <w:sz w:val="28"/>
          <w:szCs w:val="28"/>
          <w:shd w:val="clear" w:color="auto" w:fill="FFFFFF"/>
        </w:rPr>
        <w:t>2</w:t>
      </w:r>
      <w:r w:rsidR="00A11732" w:rsidRPr="00373C95">
        <w:rPr>
          <w:rFonts w:ascii="Times New Roman" w:hAnsi="Times New Roman"/>
          <w:sz w:val="28"/>
          <w:szCs w:val="28"/>
          <w:shd w:val="clear" w:color="auto" w:fill="FFFFFF"/>
        </w:rPr>
        <w:t xml:space="preserve"> год.</w:t>
      </w:r>
    </w:p>
    <w:p w:rsidR="00A8381A" w:rsidRPr="00373C95" w:rsidRDefault="00A8381A" w:rsidP="002F6439">
      <w:pPr>
        <w:autoSpaceDE w:val="0"/>
        <w:autoSpaceDN w:val="0"/>
        <w:adjustRightInd w:val="0"/>
        <w:spacing w:after="0" w:line="240" w:lineRule="auto"/>
        <w:ind w:firstLine="709"/>
        <w:jc w:val="both"/>
        <w:outlineLvl w:val="0"/>
        <w:rPr>
          <w:rFonts w:ascii="Times New Roman" w:hAnsi="Times New Roman"/>
          <w:sz w:val="28"/>
          <w:szCs w:val="28"/>
          <w:shd w:val="clear" w:color="auto" w:fill="FFFFFF"/>
        </w:rPr>
      </w:pPr>
      <w:r w:rsidRPr="00110221">
        <w:rPr>
          <w:rFonts w:ascii="Times New Roman" w:hAnsi="Times New Roman"/>
          <w:sz w:val="28"/>
          <w:szCs w:val="28"/>
          <w:shd w:val="clear" w:color="auto" w:fill="FFFFFF"/>
        </w:rPr>
        <w:t>В соответствии с постановлением администрации</w:t>
      </w:r>
      <w:r w:rsidR="002628D8" w:rsidRPr="00110221">
        <w:rPr>
          <w:rFonts w:ascii="Times New Roman" w:hAnsi="Times New Roman"/>
          <w:sz w:val="28"/>
          <w:szCs w:val="28"/>
          <w:shd w:val="clear" w:color="auto" w:fill="FFFFFF"/>
        </w:rPr>
        <w:t xml:space="preserve"> Минераловодского городского округа</w:t>
      </w:r>
      <w:r w:rsidRPr="00110221">
        <w:rPr>
          <w:rFonts w:ascii="Times New Roman" w:hAnsi="Times New Roman"/>
          <w:sz w:val="28"/>
          <w:szCs w:val="28"/>
          <w:shd w:val="clear" w:color="auto" w:fill="FFFFFF"/>
        </w:rPr>
        <w:t xml:space="preserve"> от 09.11.2015 № 01 «Об утверждении Порядка разработки прогноза социально-экономического развития Минераловодского городского округа Ставропольского края на среднесрочный период»</w:t>
      </w:r>
      <w:r w:rsidR="008A46CC" w:rsidRPr="00110221">
        <w:rPr>
          <w:rFonts w:ascii="Times New Roman" w:hAnsi="Times New Roman"/>
          <w:sz w:val="28"/>
          <w:szCs w:val="28"/>
          <w:shd w:val="clear" w:color="auto" w:fill="FFFFFF"/>
        </w:rPr>
        <w:t>,</w:t>
      </w:r>
      <w:r w:rsidRPr="00110221">
        <w:rPr>
          <w:rFonts w:ascii="Times New Roman" w:hAnsi="Times New Roman"/>
          <w:sz w:val="28"/>
          <w:szCs w:val="28"/>
          <w:shd w:val="clear" w:color="auto" w:fill="FFFFFF"/>
        </w:rPr>
        <w:t xml:space="preserve"> разработаны и направлены в Министерство экономического развития Ставропольского края:</w:t>
      </w:r>
    </w:p>
    <w:p w:rsidR="00A8381A" w:rsidRPr="00373C95" w:rsidRDefault="00A8381A" w:rsidP="002F6439">
      <w:pPr>
        <w:autoSpaceDE w:val="0"/>
        <w:autoSpaceDN w:val="0"/>
        <w:adjustRightInd w:val="0"/>
        <w:spacing w:after="0" w:line="240" w:lineRule="auto"/>
        <w:ind w:firstLine="709"/>
        <w:jc w:val="both"/>
        <w:outlineLvl w:val="0"/>
        <w:rPr>
          <w:rFonts w:ascii="Times New Roman" w:hAnsi="Times New Roman"/>
          <w:sz w:val="28"/>
          <w:szCs w:val="28"/>
          <w:shd w:val="clear" w:color="auto" w:fill="FFFFFF"/>
        </w:rPr>
      </w:pPr>
      <w:r w:rsidRPr="00373C95">
        <w:rPr>
          <w:rFonts w:ascii="Times New Roman" w:hAnsi="Times New Roman"/>
          <w:sz w:val="28"/>
          <w:szCs w:val="28"/>
          <w:shd w:val="clear" w:color="auto" w:fill="FFFFFF"/>
        </w:rPr>
        <w:t>- прогноз социально-экономического развития Минераловодского городского округа Ставропольского края на 202</w:t>
      </w:r>
      <w:r w:rsidR="00373C95" w:rsidRPr="00373C95">
        <w:rPr>
          <w:rFonts w:ascii="Times New Roman" w:hAnsi="Times New Roman"/>
          <w:sz w:val="28"/>
          <w:szCs w:val="28"/>
          <w:shd w:val="clear" w:color="auto" w:fill="FFFFFF"/>
        </w:rPr>
        <w:t>3</w:t>
      </w:r>
      <w:r w:rsidRPr="00373C95">
        <w:rPr>
          <w:rFonts w:ascii="Times New Roman" w:hAnsi="Times New Roman"/>
          <w:sz w:val="28"/>
          <w:szCs w:val="28"/>
          <w:shd w:val="clear" w:color="auto" w:fill="FFFFFF"/>
        </w:rPr>
        <w:t xml:space="preserve"> год и на плановый период 202</w:t>
      </w:r>
      <w:r w:rsidR="00373C95" w:rsidRPr="00373C95">
        <w:rPr>
          <w:rFonts w:ascii="Times New Roman" w:hAnsi="Times New Roman"/>
          <w:sz w:val="28"/>
          <w:szCs w:val="28"/>
          <w:shd w:val="clear" w:color="auto" w:fill="FFFFFF"/>
        </w:rPr>
        <w:t>4</w:t>
      </w:r>
      <w:r w:rsidRPr="00373C95">
        <w:rPr>
          <w:rFonts w:ascii="Times New Roman" w:hAnsi="Times New Roman"/>
          <w:sz w:val="28"/>
          <w:szCs w:val="28"/>
          <w:shd w:val="clear" w:color="auto" w:fill="FFFFFF"/>
        </w:rPr>
        <w:t xml:space="preserve"> и 202</w:t>
      </w:r>
      <w:r w:rsidR="00373C95" w:rsidRPr="00373C95">
        <w:rPr>
          <w:rFonts w:ascii="Times New Roman" w:hAnsi="Times New Roman"/>
          <w:sz w:val="28"/>
          <w:szCs w:val="28"/>
          <w:shd w:val="clear" w:color="auto" w:fill="FFFFFF"/>
        </w:rPr>
        <w:t>5</w:t>
      </w:r>
      <w:r w:rsidRPr="00373C95">
        <w:rPr>
          <w:rFonts w:ascii="Times New Roman" w:hAnsi="Times New Roman"/>
          <w:sz w:val="28"/>
          <w:szCs w:val="28"/>
          <w:shd w:val="clear" w:color="auto" w:fill="FFFFFF"/>
        </w:rPr>
        <w:t xml:space="preserve"> годов;</w:t>
      </w:r>
    </w:p>
    <w:p w:rsidR="00A8381A" w:rsidRPr="00373C95" w:rsidRDefault="00A8381A" w:rsidP="002F6439">
      <w:pPr>
        <w:autoSpaceDE w:val="0"/>
        <w:autoSpaceDN w:val="0"/>
        <w:adjustRightInd w:val="0"/>
        <w:spacing w:after="0" w:line="240" w:lineRule="auto"/>
        <w:ind w:firstLine="709"/>
        <w:jc w:val="both"/>
        <w:outlineLvl w:val="0"/>
        <w:rPr>
          <w:rFonts w:ascii="Times New Roman" w:hAnsi="Times New Roman"/>
          <w:sz w:val="28"/>
          <w:szCs w:val="28"/>
          <w:shd w:val="clear" w:color="auto" w:fill="FFFFFF"/>
        </w:rPr>
      </w:pPr>
      <w:r w:rsidRPr="00373C95">
        <w:rPr>
          <w:rFonts w:ascii="Times New Roman" w:hAnsi="Times New Roman"/>
          <w:sz w:val="28"/>
          <w:szCs w:val="28"/>
          <w:shd w:val="clear" w:color="auto" w:fill="FFFFFF"/>
        </w:rPr>
        <w:t xml:space="preserve">- </w:t>
      </w:r>
      <w:r w:rsidRPr="005A793A">
        <w:rPr>
          <w:rFonts w:ascii="Times New Roman" w:hAnsi="Times New Roman"/>
          <w:sz w:val="28"/>
          <w:szCs w:val="28"/>
          <w:shd w:val="clear" w:color="auto" w:fill="FFFFFF"/>
        </w:rPr>
        <w:t xml:space="preserve">распоряжение администрации </w:t>
      </w:r>
      <w:r w:rsidR="005A793A" w:rsidRPr="00AA3033">
        <w:rPr>
          <w:rFonts w:ascii="Times New Roman" w:hAnsi="Times New Roman"/>
          <w:sz w:val="28"/>
          <w:szCs w:val="28"/>
        </w:rPr>
        <w:t>от 08.11.2022 № 430-р «Об одобрении прогноза социально-экономического развития Минераловодского городского округа Ставропольского края на 2023 год и на плановый период 2024 и 2025 годов</w:t>
      </w:r>
      <w:r w:rsidRPr="00373C95">
        <w:rPr>
          <w:rFonts w:ascii="Times New Roman" w:hAnsi="Times New Roman"/>
          <w:sz w:val="28"/>
          <w:szCs w:val="28"/>
          <w:shd w:val="clear" w:color="auto" w:fill="FFFFFF"/>
        </w:rPr>
        <w:t>»;</w:t>
      </w:r>
    </w:p>
    <w:p w:rsidR="00CC1C48" w:rsidRPr="00373C95" w:rsidRDefault="00CC1C48" w:rsidP="002F6439">
      <w:pPr>
        <w:pStyle w:val="26"/>
        <w:ind w:left="0" w:firstLine="709"/>
        <w:jc w:val="both"/>
        <w:rPr>
          <w:rFonts w:ascii="Times New Roman" w:hAnsi="Times New Roman" w:cs="Times New Roman"/>
          <w:sz w:val="28"/>
          <w:szCs w:val="28"/>
        </w:rPr>
      </w:pPr>
      <w:r w:rsidRPr="00373C95">
        <w:rPr>
          <w:rFonts w:ascii="Times New Roman" w:hAnsi="Times New Roman" w:cs="Times New Roman"/>
          <w:sz w:val="28"/>
          <w:szCs w:val="28"/>
          <w:shd w:val="clear" w:color="auto" w:fill="FFFFFF"/>
        </w:rPr>
        <w:t xml:space="preserve">- </w:t>
      </w:r>
      <w:r w:rsidRPr="00373C95">
        <w:rPr>
          <w:rFonts w:ascii="Times New Roman" w:hAnsi="Times New Roman" w:cs="Times New Roman"/>
          <w:sz w:val="28"/>
          <w:szCs w:val="28"/>
        </w:rPr>
        <w:t>оценка эффективности реализации муниципальных программ Минераловодского городского округа, реализуемых в 20</w:t>
      </w:r>
      <w:r w:rsidR="00541009" w:rsidRPr="00373C95">
        <w:rPr>
          <w:rFonts w:ascii="Times New Roman" w:hAnsi="Times New Roman" w:cs="Times New Roman"/>
          <w:sz w:val="28"/>
          <w:szCs w:val="28"/>
        </w:rPr>
        <w:t>2</w:t>
      </w:r>
      <w:r w:rsidR="00373C95" w:rsidRPr="00373C95">
        <w:rPr>
          <w:rFonts w:ascii="Times New Roman" w:hAnsi="Times New Roman" w:cs="Times New Roman"/>
          <w:sz w:val="28"/>
          <w:szCs w:val="28"/>
        </w:rPr>
        <w:t>2</w:t>
      </w:r>
      <w:r w:rsidRPr="00373C95">
        <w:rPr>
          <w:rFonts w:ascii="Times New Roman" w:hAnsi="Times New Roman" w:cs="Times New Roman"/>
          <w:sz w:val="28"/>
          <w:szCs w:val="28"/>
        </w:rPr>
        <w:t xml:space="preserve"> году;</w:t>
      </w:r>
    </w:p>
    <w:p w:rsidR="00CC1C48" w:rsidRPr="00373C95" w:rsidRDefault="00CC1C48" w:rsidP="002F6439">
      <w:pPr>
        <w:pStyle w:val="26"/>
        <w:ind w:left="0" w:firstLine="709"/>
        <w:jc w:val="both"/>
        <w:rPr>
          <w:rFonts w:ascii="Times New Roman" w:hAnsi="Times New Roman" w:cs="Times New Roman"/>
          <w:sz w:val="28"/>
          <w:szCs w:val="28"/>
          <w:shd w:val="clear" w:color="auto" w:fill="FFFFFF"/>
        </w:rPr>
      </w:pPr>
      <w:r w:rsidRPr="00373C95">
        <w:rPr>
          <w:rFonts w:ascii="Times New Roman" w:hAnsi="Times New Roman" w:cs="Times New Roman"/>
          <w:sz w:val="28"/>
          <w:szCs w:val="28"/>
        </w:rPr>
        <w:t>- сводный годовой доклад о ходе реализации и об оценке эффективности муниципальных программ Минераловодского городского округа за 20</w:t>
      </w:r>
      <w:r w:rsidR="00541009" w:rsidRPr="00373C95">
        <w:rPr>
          <w:rFonts w:ascii="Times New Roman" w:hAnsi="Times New Roman" w:cs="Times New Roman"/>
          <w:sz w:val="28"/>
          <w:szCs w:val="28"/>
        </w:rPr>
        <w:t>2</w:t>
      </w:r>
      <w:r w:rsidR="00373C95" w:rsidRPr="00373C95">
        <w:rPr>
          <w:rFonts w:ascii="Times New Roman" w:hAnsi="Times New Roman" w:cs="Times New Roman"/>
          <w:sz w:val="28"/>
          <w:szCs w:val="28"/>
        </w:rPr>
        <w:t>2</w:t>
      </w:r>
      <w:r w:rsidRPr="00373C95">
        <w:rPr>
          <w:rFonts w:ascii="Times New Roman" w:hAnsi="Times New Roman" w:cs="Times New Roman"/>
          <w:sz w:val="28"/>
          <w:szCs w:val="28"/>
        </w:rPr>
        <w:t xml:space="preserve"> год</w:t>
      </w:r>
      <w:r w:rsidR="002967A8" w:rsidRPr="00373C95">
        <w:rPr>
          <w:rFonts w:ascii="Times New Roman" w:hAnsi="Times New Roman" w:cs="Times New Roman"/>
          <w:sz w:val="28"/>
          <w:szCs w:val="28"/>
        </w:rPr>
        <w:t>;</w:t>
      </w:r>
    </w:p>
    <w:p w:rsidR="00A8381A" w:rsidRPr="00373C95" w:rsidRDefault="00A8381A" w:rsidP="002F6439">
      <w:pPr>
        <w:autoSpaceDE w:val="0"/>
        <w:autoSpaceDN w:val="0"/>
        <w:adjustRightInd w:val="0"/>
        <w:spacing w:after="0" w:line="240" w:lineRule="auto"/>
        <w:ind w:firstLine="709"/>
        <w:jc w:val="both"/>
        <w:outlineLvl w:val="0"/>
        <w:rPr>
          <w:rFonts w:ascii="Times New Roman" w:hAnsi="Times New Roman"/>
          <w:sz w:val="28"/>
          <w:szCs w:val="28"/>
          <w:shd w:val="clear" w:color="auto" w:fill="FFFFFF"/>
        </w:rPr>
      </w:pPr>
      <w:r w:rsidRPr="00373C95">
        <w:rPr>
          <w:rFonts w:ascii="Times New Roman" w:hAnsi="Times New Roman"/>
          <w:sz w:val="28"/>
          <w:szCs w:val="28"/>
          <w:shd w:val="clear" w:color="auto" w:fill="FFFFFF"/>
        </w:rPr>
        <w:t xml:space="preserve">- муниципальные программы. </w:t>
      </w:r>
    </w:p>
    <w:p w:rsidR="002F6439" w:rsidRPr="00373C95" w:rsidRDefault="00A8381A" w:rsidP="002F6439">
      <w:pPr>
        <w:tabs>
          <w:tab w:val="left" w:pos="709"/>
        </w:tabs>
        <w:spacing w:after="0" w:line="240" w:lineRule="auto"/>
        <w:ind w:firstLine="709"/>
        <w:jc w:val="both"/>
        <w:rPr>
          <w:rFonts w:ascii="Times New Roman" w:hAnsi="Times New Roman"/>
          <w:sz w:val="28"/>
          <w:szCs w:val="28"/>
        </w:rPr>
      </w:pPr>
      <w:r w:rsidRPr="00373C95">
        <w:rPr>
          <w:rFonts w:ascii="Times New Roman" w:hAnsi="Times New Roman"/>
          <w:sz w:val="28"/>
          <w:szCs w:val="28"/>
        </w:rPr>
        <w:t xml:space="preserve">В соответствии с постановлением администрации </w:t>
      </w:r>
      <w:r w:rsidR="002628D8">
        <w:rPr>
          <w:rFonts w:ascii="Times New Roman" w:hAnsi="Times New Roman"/>
          <w:sz w:val="28"/>
          <w:szCs w:val="28"/>
        </w:rPr>
        <w:t xml:space="preserve">Минераловодского городского округа Ставропольского края  </w:t>
      </w:r>
      <w:r w:rsidRPr="00373C95">
        <w:rPr>
          <w:rFonts w:ascii="Times New Roman" w:hAnsi="Times New Roman"/>
          <w:sz w:val="28"/>
          <w:szCs w:val="28"/>
        </w:rPr>
        <w:t>от 15.02.2017 № 311 «</w:t>
      </w:r>
      <w:r w:rsidRPr="00373C95">
        <w:rPr>
          <w:rFonts w:ascii="Times New Roman" w:hAnsi="Times New Roman"/>
          <w:bCs/>
          <w:sz w:val="28"/>
          <w:szCs w:val="28"/>
        </w:rPr>
        <w:t xml:space="preserve">Об утверждении Порядка разработки, реализации и оценки эффективности муниципальных программ </w:t>
      </w:r>
      <w:r w:rsidRPr="00373C95">
        <w:rPr>
          <w:rFonts w:ascii="Times New Roman" w:hAnsi="Times New Roman"/>
          <w:sz w:val="28"/>
          <w:szCs w:val="28"/>
        </w:rPr>
        <w:t xml:space="preserve">Минераловодского городского округа Ставропольского края» и постановлением </w:t>
      </w:r>
      <w:r w:rsidR="002628D8">
        <w:rPr>
          <w:rFonts w:ascii="Times New Roman" w:hAnsi="Times New Roman"/>
          <w:sz w:val="28"/>
          <w:szCs w:val="28"/>
        </w:rPr>
        <w:t xml:space="preserve">администрации </w:t>
      </w:r>
      <w:r w:rsidR="002628D8" w:rsidRPr="002628D8">
        <w:rPr>
          <w:rFonts w:ascii="Times New Roman" w:hAnsi="Times New Roman"/>
          <w:sz w:val="28"/>
          <w:szCs w:val="28"/>
        </w:rPr>
        <w:t xml:space="preserve">Минераловодского городского округа Ставропольского края </w:t>
      </w:r>
      <w:r w:rsidRPr="00373C95">
        <w:rPr>
          <w:rFonts w:ascii="Times New Roman" w:hAnsi="Times New Roman"/>
          <w:sz w:val="28"/>
          <w:szCs w:val="28"/>
        </w:rPr>
        <w:t>от 15.02.2017 № 312 «</w:t>
      </w:r>
      <w:r w:rsidRPr="00373C95">
        <w:rPr>
          <w:rFonts w:ascii="Times New Roman" w:hAnsi="Times New Roman"/>
          <w:bCs/>
          <w:sz w:val="28"/>
          <w:szCs w:val="28"/>
        </w:rPr>
        <w:t xml:space="preserve">Об утверждении Методических указаний по разработке и реализации муниципальных программ </w:t>
      </w:r>
      <w:r w:rsidRPr="00373C95">
        <w:rPr>
          <w:rFonts w:ascii="Times New Roman" w:hAnsi="Times New Roman"/>
          <w:sz w:val="28"/>
          <w:szCs w:val="28"/>
        </w:rPr>
        <w:t xml:space="preserve">Минераловодского городского округа Ставропольского края» велась постоянная работа </w:t>
      </w:r>
      <w:r w:rsidR="004D6336">
        <w:rPr>
          <w:rFonts w:ascii="Times New Roman" w:hAnsi="Times New Roman"/>
          <w:sz w:val="28"/>
          <w:szCs w:val="28"/>
        </w:rPr>
        <w:t>со</w:t>
      </w:r>
      <w:r w:rsidRPr="00373C95">
        <w:rPr>
          <w:rFonts w:ascii="Times New Roman" w:hAnsi="Times New Roman"/>
          <w:sz w:val="28"/>
          <w:szCs w:val="28"/>
        </w:rPr>
        <w:t xml:space="preserve"> структурными подразделениями администрации в отношении:</w:t>
      </w:r>
    </w:p>
    <w:p w:rsidR="00A8381A" w:rsidRPr="00373C95" w:rsidRDefault="005C5E82" w:rsidP="002F6439">
      <w:pPr>
        <w:tabs>
          <w:tab w:val="left" w:pos="709"/>
        </w:tabs>
        <w:spacing w:after="0" w:line="240" w:lineRule="auto"/>
        <w:ind w:firstLine="709"/>
        <w:jc w:val="both"/>
        <w:rPr>
          <w:rFonts w:ascii="Times New Roman" w:hAnsi="Times New Roman"/>
          <w:b/>
          <w:sz w:val="28"/>
          <w:szCs w:val="28"/>
        </w:rPr>
      </w:pPr>
      <w:r w:rsidRPr="00373C95">
        <w:rPr>
          <w:rFonts w:ascii="Times New Roman" w:hAnsi="Times New Roman"/>
          <w:sz w:val="28"/>
          <w:szCs w:val="28"/>
        </w:rPr>
        <w:lastRenderedPageBreak/>
        <w:t xml:space="preserve">- </w:t>
      </w:r>
      <w:r w:rsidR="00A8381A" w:rsidRPr="00373C95">
        <w:rPr>
          <w:rFonts w:ascii="Times New Roman" w:hAnsi="Times New Roman"/>
          <w:sz w:val="28"/>
          <w:szCs w:val="28"/>
        </w:rPr>
        <w:t>муниципальных программ округа (разработка, утверждение, внесение изменений по согласованию с управлением экономического развития, подготовка заключений на проекты муниципальных программ);</w:t>
      </w:r>
    </w:p>
    <w:p w:rsidR="00A8381A" w:rsidRPr="00373C95" w:rsidRDefault="005C5E82" w:rsidP="002F6439">
      <w:pPr>
        <w:tabs>
          <w:tab w:val="left" w:pos="709"/>
        </w:tabs>
        <w:spacing w:after="0" w:line="240" w:lineRule="auto"/>
        <w:ind w:firstLine="709"/>
        <w:jc w:val="both"/>
        <w:rPr>
          <w:rFonts w:ascii="Times New Roman" w:hAnsi="Times New Roman"/>
          <w:b/>
          <w:sz w:val="28"/>
          <w:szCs w:val="28"/>
        </w:rPr>
      </w:pPr>
      <w:r w:rsidRPr="00373C95">
        <w:rPr>
          <w:rFonts w:ascii="Times New Roman" w:hAnsi="Times New Roman"/>
          <w:sz w:val="28"/>
          <w:szCs w:val="28"/>
        </w:rPr>
        <w:t xml:space="preserve">- </w:t>
      </w:r>
      <w:r w:rsidR="00A8381A" w:rsidRPr="00373C95">
        <w:rPr>
          <w:rFonts w:ascii="Times New Roman" w:hAnsi="Times New Roman"/>
          <w:sz w:val="28"/>
          <w:szCs w:val="28"/>
        </w:rPr>
        <w:t xml:space="preserve">приведение муниципальных программ в соответствие с требованиями нормативных правовых актов </w:t>
      </w:r>
      <w:r w:rsidR="002967A8" w:rsidRPr="00373C95">
        <w:rPr>
          <w:rFonts w:ascii="Times New Roman" w:hAnsi="Times New Roman"/>
          <w:sz w:val="28"/>
          <w:szCs w:val="28"/>
        </w:rPr>
        <w:t>округа</w:t>
      </w:r>
      <w:r w:rsidR="00A8381A" w:rsidRPr="00373C95">
        <w:rPr>
          <w:rFonts w:ascii="Times New Roman" w:hAnsi="Times New Roman"/>
          <w:sz w:val="28"/>
          <w:szCs w:val="28"/>
        </w:rPr>
        <w:t>;</w:t>
      </w:r>
    </w:p>
    <w:p w:rsidR="00A8381A" w:rsidRPr="00373C95" w:rsidRDefault="005C5E82" w:rsidP="002F6439">
      <w:pPr>
        <w:spacing w:after="0" w:line="240" w:lineRule="auto"/>
        <w:ind w:firstLine="709"/>
        <w:jc w:val="both"/>
        <w:rPr>
          <w:rFonts w:ascii="Times New Roman" w:hAnsi="Times New Roman"/>
          <w:sz w:val="28"/>
          <w:szCs w:val="28"/>
        </w:rPr>
      </w:pPr>
      <w:r w:rsidRPr="00373C95">
        <w:rPr>
          <w:rFonts w:ascii="Times New Roman" w:hAnsi="Times New Roman"/>
          <w:sz w:val="28"/>
          <w:szCs w:val="28"/>
        </w:rPr>
        <w:t xml:space="preserve">- </w:t>
      </w:r>
      <w:r w:rsidR="00A8381A" w:rsidRPr="00373C95">
        <w:rPr>
          <w:rFonts w:ascii="Times New Roman" w:hAnsi="Times New Roman"/>
          <w:sz w:val="28"/>
          <w:szCs w:val="28"/>
        </w:rPr>
        <w:t xml:space="preserve">проведения ежеквартального мониторинга хода исполнения мероприятий по </w:t>
      </w:r>
      <w:r w:rsidR="00373C95" w:rsidRPr="00373C95">
        <w:rPr>
          <w:rFonts w:ascii="Times New Roman" w:hAnsi="Times New Roman"/>
          <w:sz w:val="28"/>
          <w:szCs w:val="28"/>
        </w:rPr>
        <w:t>17</w:t>
      </w:r>
      <w:r w:rsidR="00A8381A" w:rsidRPr="00373C95">
        <w:rPr>
          <w:rFonts w:ascii="Times New Roman" w:hAnsi="Times New Roman"/>
          <w:sz w:val="28"/>
          <w:szCs w:val="28"/>
        </w:rPr>
        <w:t xml:space="preserve"> муниципальным программам (сбор и систематизация информации от ответственных исполнителей программ), с размещением информации на официальном сайте </w:t>
      </w:r>
      <w:r w:rsidRPr="00373C95">
        <w:rPr>
          <w:rFonts w:ascii="Times New Roman" w:hAnsi="Times New Roman"/>
          <w:sz w:val="28"/>
          <w:szCs w:val="28"/>
        </w:rPr>
        <w:t xml:space="preserve">администрации </w:t>
      </w:r>
      <w:r w:rsidR="00A8381A" w:rsidRPr="00373C95">
        <w:rPr>
          <w:rFonts w:ascii="Times New Roman" w:hAnsi="Times New Roman"/>
          <w:sz w:val="28"/>
          <w:szCs w:val="28"/>
        </w:rPr>
        <w:t>в сети «Интернет».</w:t>
      </w:r>
    </w:p>
    <w:p w:rsidR="00A8381A" w:rsidRPr="00EB2633" w:rsidRDefault="00A8381A" w:rsidP="002F6439">
      <w:pPr>
        <w:spacing w:after="0" w:line="240" w:lineRule="auto"/>
        <w:ind w:firstLine="709"/>
        <w:jc w:val="both"/>
        <w:rPr>
          <w:rFonts w:ascii="Times New Roman" w:hAnsi="Times New Roman"/>
          <w:sz w:val="28"/>
          <w:szCs w:val="28"/>
        </w:rPr>
      </w:pPr>
      <w:r w:rsidRPr="00373C95">
        <w:rPr>
          <w:rFonts w:ascii="Times New Roman" w:hAnsi="Times New Roman"/>
          <w:sz w:val="28"/>
          <w:szCs w:val="28"/>
        </w:rPr>
        <w:t>Подготовлен Сводный годовой доклад о ходе реализации и об оценке эффективности реализации муниципальных программ округа за</w:t>
      </w:r>
      <w:r w:rsidR="00846594" w:rsidRPr="00373C95">
        <w:rPr>
          <w:rFonts w:ascii="Times New Roman" w:hAnsi="Times New Roman"/>
          <w:sz w:val="28"/>
          <w:szCs w:val="28"/>
        </w:rPr>
        <w:t xml:space="preserve"> </w:t>
      </w:r>
      <w:r w:rsidR="00373C95" w:rsidRPr="00373C95">
        <w:rPr>
          <w:rFonts w:ascii="Times New Roman" w:hAnsi="Times New Roman"/>
          <w:sz w:val="28"/>
          <w:szCs w:val="28"/>
        </w:rPr>
        <w:t xml:space="preserve">2022 </w:t>
      </w:r>
      <w:r w:rsidR="00541009" w:rsidRPr="00373C95">
        <w:rPr>
          <w:rFonts w:ascii="Times New Roman" w:hAnsi="Times New Roman"/>
          <w:sz w:val="28"/>
          <w:szCs w:val="28"/>
        </w:rPr>
        <w:t xml:space="preserve"> </w:t>
      </w:r>
      <w:r w:rsidRPr="00373C95">
        <w:rPr>
          <w:rFonts w:ascii="Times New Roman" w:hAnsi="Times New Roman"/>
          <w:sz w:val="28"/>
          <w:szCs w:val="28"/>
        </w:rPr>
        <w:t>год на основе отчетных данных, представленных ответственным</w:t>
      </w:r>
      <w:r w:rsidR="000A67F7" w:rsidRPr="00373C95">
        <w:rPr>
          <w:rFonts w:ascii="Times New Roman" w:hAnsi="Times New Roman"/>
          <w:sz w:val="28"/>
          <w:szCs w:val="28"/>
        </w:rPr>
        <w:t>и</w:t>
      </w:r>
      <w:r w:rsidRPr="00373C95">
        <w:rPr>
          <w:rFonts w:ascii="Times New Roman" w:hAnsi="Times New Roman"/>
          <w:sz w:val="28"/>
          <w:szCs w:val="28"/>
        </w:rPr>
        <w:t xml:space="preserve"> исполнител</w:t>
      </w:r>
      <w:r w:rsidR="008A46CC" w:rsidRPr="00373C95">
        <w:rPr>
          <w:rFonts w:ascii="Times New Roman" w:hAnsi="Times New Roman"/>
          <w:sz w:val="28"/>
          <w:szCs w:val="28"/>
        </w:rPr>
        <w:t>я</w:t>
      </w:r>
      <w:r w:rsidRPr="00373C95">
        <w:rPr>
          <w:rFonts w:ascii="Times New Roman" w:hAnsi="Times New Roman"/>
          <w:sz w:val="28"/>
          <w:szCs w:val="28"/>
        </w:rPr>
        <w:t>м</w:t>
      </w:r>
      <w:r w:rsidR="000A67F7" w:rsidRPr="00373C95">
        <w:rPr>
          <w:rFonts w:ascii="Times New Roman" w:hAnsi="Times New Roman"/>
          <w:sz w:val="28"/>
          <w:szCs w:val="28"/>
        </w:rPr>
        <w:t>и</w:t>
      </w:r>
      <w:r w:rsidRPr="00373C95">
        <w:rPr>
          <w:rFonts w:ascii="Times New Roman" w:hAnsi="Times New Roman"/>
          <w:sz w:val="28"/>
          <w:szCs w:val="28"/>
        </w:rPr>
        <w:t xml:space="preserve"> (соисполнител</w:t>
      </w:r>
      <w:r w:rsidR="00C044C4" w:rsidRPr="00373C95">
        <w:rPr>
          <w:rFonts w:ascii="Times New Roman" w:hAnsi="Times New Roman"/>
          <w:sz w:val="28"/>
          <w:szCs w:val="28"/>
        </w:rPr>
        <w:t>ями</w:t>
      </w:r>
      <w:r w:rsidRPr="00373C95">
        <w:rPr>
          <w:rFonts w:ascii="Times New Roman" w:hAnsi="Times New Roman"/>
          <w:sz w:val="28"/>
          <w:szCs w:val="28"/>
        </w:rPr>
        <w:t xml:space="preserve">) муниципальных программ округа, а также на основании годовых отчетов и </w:t>
      </w:r>
      <w:r w:rsidRPr="00373C95">
        <w:rPr>
          <w:rStyle w:val="16"/>
          <w:color w:val="000000"/>
          <w:sz w:val="28"/>
          <w:szCs w:val="28"/>
        </w:rPr>
        <w:t>Результатов оц</w:t>
      </w:r>
      <w:r w:rsidRPr="00373C95">
        <w:rPr>
          <w:rFonts w:ascii="Times New Roman" w:hAnsi="Times New Roman"/>
          <w:sz w:val="28"/>
          <w:szCs w:val="28"/>
        </w:rPr>
        <w:t>енки эффективности реализации муниципальных программ округа в 202</w:t>
      </w:r>
      <w:r w:rsidR="00373C95" w:rsidRPr="00373C95">
        <w:rPr>
          <w:rFonts w:ascii="Times New Roman" w:hAnsi="Times New Roman"/>
          <w:sz w:val="28"/>
          <w:szCs w:val="28"/>
        </w:rPr>
        <w:t>2</w:t>
      </w:r>
      <w:r w:rsidRPr="00373C95">
        <w:rPr>
          <w:rFonts w:ascii="Times New Roman" w:hAnsi="Times New Roman"/>
          <w:sz w:val="28"/>
          <w:szCs w:val="28"/>
        </w:rPr>
        <w:t xml:space="preserve"> году, рассмотренных на заседании администрации </w:t>
      </w:r>
      <w:r w:rsidR="005C5E82" w:rsidRPr="00EB2633">
        <w:rPr>
          <w:rFonts w:ascii="Times New Roman" w:hAnsi="Times New Roman"/>
          <w:sz w:val="28"/>
          <w:szCs w:val="28"/>
        </w:rPr>
        <w:t xml:space="preserve">(протокол </w:t>
      </w:r>
      <w:r w:rsidRPr="00EB2633">
        <w:rPr>
          <w:rFonts w:ascii="Times New Roman" w:hAnsi="Times New Roman"/>
          <w:sz w:val="28"/>
          <w:szCs w:val="28"/>
        </w:rPr>
        <w:t>от 0</w:t>
      </w:r>
      <w:r w:rsidR="00EB2633" w:rsidRPr="00EB2633">
        <w:rPr>
          <w:rFonts w:ascii="Times New Roman" w:hAnsi="Times New Roman"/>
          <w:sz w:val="28"/>
          <w:szCs w:val="28"/>
        </w:rPr>
        <w:t>4</w:t>
      </w:r>
      <w:r w:rsidRPr="00EB2633">
        <w:rPr>
          <w:rFonts w:ascii="Times New Roman" w:hAnsi="Times New Roman"/>
          <w:sz w:val="28"/>
          <w:szCs w:val="28"/>
        </w:rPr>
        <w:t>.04.202</w:t>
      </w:r>
      <w:r w:rsidR="00EB2633" w:rsidRPr="00EB2633">
        <w:rPr>
          <w:rFonts w:ascii="Times New Roman" w:hAnsi="Times New Roman"/>
          <w:sz w:val="28"/>
          <w:szCs w:val="28"/>
        </w:rPr>
        <w:t>3</w:t>
      </w:r>
      <w:r w:rsidR="008A46CC" w:rsidRPr="00EB2633">
        <w:rPr>
          <w:rFonts w:ascii="Times New Roman" w:hAnsi="Times New Roman"/>
          <w:sz w:val="28"/>
          <w:szCs w:val="28"/>
        </w:rPr>
        <w:t xml:space="preserve"> № 2</w:t>
      </w:r>
      <w:r w:rsidRPr="00EB2633">
        <w:rPr>
          <w:rFonts w:ascii="Times New Roman" w:hAnsi="Times New Roman"/>
          <w:sz w:val="28"/>
          <w:szCs w:val="28"/>
        </w:rPr>
        <w:t xml:space="preserve">) и одобренных постановлением </w:t>
      </w:r>
      <w:r w:rsidR="005C5E82" w:rsidRPr="00EB2633">
        <w:rPr>
          <w:rFonts w:ascii="Times New Roman" w:hAnsi="Times New Roman"/>
          <w:sz w:val="28"/>
          <w:szCs w:val="28"/>
        </w:rPr>
        <w:t xml:space="preserve">администрации </w:t>
      </w:r>
      <w:r w:rsidRPr="00EB2633">
        <w:rPr>
          <w:rFonts w:ascii="Times New Roman" w:hAnsi="Times New Roman"/>
          <w:sz w:val="28"/>
          <w:szCs w:val="28"/>
        </w:rPr>
        <w:t>от 0</w:t>
      </w:r>
      <w:r w:rsidR="00EB2633" w:rsidRPr="00EB2633">
        <w:rPr>
          <w:rFonts w:ascii="Times New Roman" w:hAnsi="Times New Roman"/>
          <w:sz w:val="28"/>
          <w:szCs w:val="28"/>
        </w:rPr>
        <w:t>4</w:t>
      </w:r>
      <w:r w:rsidR="00423AFE" w:rsidRPr="00EB2633">
        <w:rPr>
          <w:rFonts w:ascii="Times New Roman" w:hAnsi="Times New Roman"/>
          <w:sz w:val="28"/>
          <w:szCs w:val="28"/>
        </w:rPr>
        <w:t>.04.</w:t>
      </w:r>
      <w:r w:rsidRPr="00EB2633">
        <w:rPr>
          <w:rFonts w:ascii="Times New Roman" w:hAnsi="Times New Roman"/>
          <w:sz w:val="28"/>
          <w:szCs w:val="28"/>
        </w:rPr>
        <w:t>202</w:t>
      </w:r>
      <w:r w:rsidR="00EB2633" w:rsidRPr="00EB2633">
        <w:rPr>
          <w:rFonts w:ascii="Times New Roman" w:hAnsi="Times New Roman"/>
          <w:sz w:val="28"/>
          <w:szCs w:val="28"/>
        </w:rPr>
        <w:t>3</w:t>
      </w:r>
      <w:r w:rsidRPr="00EB2633">
        <w:rPr>
          <w:rFonts w:ascii="Times New Roman" w:hAnsi="Times New Roman"/>
          <w:sz w:val="28"/>
          <w:szCs w:val="28"/>
        </w:rPr>
        <w:t xml:space="preserve">  № </w:t>
      </w:r>
      <w:r w:rsidR="00EB2633" w:rsidRPr="00EB2633">
        <w:rPr>
          <w:rFonts w:ascii="Times New Roman" w:hAnsi="Times New Roman"/>
          <w:sz w:val="28"/>
          <w:szCs w:val="28"/>
        </w:rPr>
        <w:t>773</w:t>
      </w:r>
      <w:r w:rsidRPr="00EB2633">
        <w:rPr>
          <w:rFonts w:ascii="Times New Roman" w:hAnsi="Times New Roman"/>
          <w:sz w:val="28"/>
          <w:szCs w:val="28"/>
        </w:rPr>
        <w:t xml:space="preserve"> (далее – Сводный годовой доклад).</w:t>
      </w:r>
    </w:p>
    <w:p w:rsidR="00A8381A" w:rsidRPr="00EB2633" w:rsidRDefault="00A8381A" w:rsidP="002F6439">
      <w:pPr>
        <w:pStyle w:val="Default"/>
        <w:ind w:firstLine="709"/>
        <w:jc w:val="both"/>
        <w:rPr>
          <w:sz w:val="28"/>
          <w:szCs w:val="28"/>
        </w:rPr>
      </w:pPr>
      <w:r w:rsidRPr="00EB2633">
        <w:rPr>
          <w:sz w:val="28"/>
          <w:szCs w:val="28"/>
        </w:rPr>
        <w:t>Согласно п. 3 ст. 6, п. 3 ч. 4 ст. 40 Федерального закона от 28.06.2014 №</w:t>
      </w:r>
      <w:r w:rsidR="008A46CC" w:rsidRPr="00EB2633">
        <w:rPr>
          <w:sz w:val="28"/>
          <w:szCs w:val="28"/>
        </w:rPr>
        <w:t xml:space="preserve"> </w:t>
      </w:r>
      <w:r w:rsidRPr="00EB2633">
        <w:rPr>
          <w:sz w:val="28"/>
          <w:szCs w:val="28"/>
        </w:rPr>
        <w:t xml:space="preserve">172-ФЗ </w:t>
      </w:r>
      <w:r w:rsidR="008A46CC" w:rsidRPr="00EB2633">
        <w:rPr>
          <w:sz w:val="28"/>
          <w:szCs w:val="28"/>
        </w:rPr>
        <w:t xml:space="preserve">«О стратегическом планировании в Российской Федерации» </w:t>
      </w:r>
      <w:r w:rsidRPr="00EB2633">
        <w:rPr>
          <w:sz w:val="28"/>
          <w:szCs w:val="28"/>
        </w:rPr>
        <w:t xml:space="preserve">проведены мониторинги реализации прогнозов </w:t>
      </w:r>
      <w:r w:rsidRPr="00EB2633">
        <w:rPr>
          <w:color w:val="auto"/>
          <w:sz w:val="28"/>
          <w:szCs w:val="28"/>
        </w:rPr>
        <w:t>социально-экономического развития округа на среднесрочный и долгосрочный периоды. Сводный годовой доклад и мониторинги реализации прогнозов рассмотрены н</w:t>
      </w:r>
      <w:r w:rsidR="00976FF0">
        <w:rPr>
          <w:color w:val="auto"/>
          <w:sz w:val="28"/>
          <w:szCs w:val="28"/>
        </w:rPr>
        <w:t xml:space="preserve">а заседании администрации </w:t>
      </w:r>
      <w:r w:rsidRPr="00EB2633">
        <w:rPr>
          <w:color w:val="auto"/>
          <w:sz w:val="28"/>
          <w:szCs w:val="28"/>
        </w:rPr>
        <w:t xml:space="preserve"> (протокол от</w:t>
      </w:r>
      <w:r w:rsidRPr="00EB2633">
        <w:rPr>
          <w:sz w:val="28"/>
          <w:szCs w:val="28"/>
        </w:rPr>
        <w:t xml:space="preserve"> </w:t>
      </w:r>
      <w:r w:rsidR="00EB2633" w:rsidRPr="00EB2633">
        <w:rPr>
          <w:sz w:val="28"/>
          <w:szCs w:val="28"/>
        </w:rPr>
        <w:t>04</w:t>
      </w:r>
      <w:r w:rsidR="00A67D31" w:rsidRPr="00EB2633">
        <w:rPr>
          <w:sz w:val="28"/>
          <w:szCs w:val="28"/>
        </w:rPr>
        <w:t>.04.2022 №</w:t>
      </w:r>
      <w:r w:rsidR="008A46CC" w:rsidRPr="00EB2633">
        <w:rPr>
          <w:color w:val="auto"/>
          <w:sz w:val="28"/>
          <w:szCs w:val="28"/>
        </w:rPr>
        <w:t xml:space="preserve"> 2</w:t>
      </w:r>
      <w:r w:rsidRPr="00EB2633">
        <w:rPr>
          <w:sz w:val="28"/>
          <w:szCs w:val="28"/>
        </w:rPr>
        <w:t>).</w:t>
      </w:r>
    </w:p>
    <w:p w:rsidR="00A8381A" w:rsidRPr="00373C95" w:rsidRDefault="00A8381A" w:rsidP="002F6439">
      <w:pPr>
        <w:spacing w:after="0" w:line="240" w:lineRule="auto"/>
        <w:ind w:firstLine="709"/>
        <w:jc w:val="both"/>
        <w:rPr>
          <w:rFonts w:ascii="Times New Roman" w:hAnsi="Times New Roman"/>
          <w:sz w:val="28"/>
          <w:szCs w:val="28"/>
        </w:rPr>
      </w:pPr>
      <w:r w:rsidRPr="00373C95">
        <w:rPr>
          <w:rFonts w:ascii="Times New Roman" w:hAnsi="Times New Roman"/>
          <w:sz w:val="28"/>
          <w:szCs w:val="28"/>
        </w:rPr>
        <w:t>Документы стратегического планиров</w:t>
      </w:r>
      <w:r w:rsidR="00976FF0">
        <w:rPr>
          <w:rFonts w:ascii="Times New Roman" w:hAnsi="Times New Roman"/>
          <w:sz w:val="28"/>
          <w:szCs w:val="28"/>
        </w:rPr>
        <w:t xml:space="preserve">ания </w:t>
      </w:r>
      <w:r w:rsidRPr="00373C95">
        <w:rPr>
          <w:rFonts w:ascii="Times New Roman" w:hAnsi="Times New Roman"/>
          <w:sz w:val="28"/>
          <w:szCs w:val="28"/>
        </w:rPr>
        <w:t>округа разме</w:t>
      </w:r>
      <w:r w:rsidR="00976FF0">
        <w:rPr>
          <w:rFonts w:ascii="Times New Roman" w:hAnsi="Times New Roman"/>
          <w:sz w:val="28"/>
          <w:szCs w:val="28"/>
        </w:rPr>
        <w:t>щены на официальном сайте администрации</w:t>
      </w:r>
      <w:r w:rsidR="001005BA">
        <w:rPr>
          <w:rFonts w:ascii="Times New Roman" w:hAnsi="Times New Roman"/>
          <w:sz w:val="28"/>
          <w:szCs w:val="28"/>
        </w:rPr>
        <w:t xml:space="preserve"> Минераловодского городского округа (далее – сайт администрации)</w:t>
      </w:r>
      <w:r w:rsidRPr="00373C95">
        <w:rPr>
          <w:rFonts w:ascii="Times New Roman" w:hAnsi="Times New Roman"/>
          <w:sz w:val="28"/>
          <w:szCs w:val="28"/>
        </w:rPr>
        <w:t xml:space="preserve"> по адресу: </w:t>
      </w:r>
      <w:hyperlink r:id="rId10" w:history="1">
        <w:r w:rsidRPr="00373C95">
          <w:rPr>
            <w:rFonts w:ascii="Times New Roman" w:hAnsi="Times New Roman"/>
            <w:sz w:val="28"/>
            <w:szCs w:val="28"/>
          </w:rPr>
          <w:t>www.min-vodi.ru</w:t>
        </w:r>
      </w:hyperlink>
      <w:r w:rsidRPr="00373C95">
        <w:rPr>
          <w:rFonts w:ascii="Times New Roman" w:hAnsi="Times New Roman"/>
          <w:sz w:val="28"/>
          <w:szCs w:val="28"/>
        </w:rPr>
        <w:t xml:space="preserve"> (ссылка </w:t>
      </w:r>
      <w:hyperlink r:id="rId11" w:history="1">
        <w:r w:rsidRPr="00373C95">
          <w:rPr>
            <w:rFonts w:ascii="Times New Roman" w:hAnsi="Times New Roman"/>
            <w:sz w:val="28"/>
            <w:szCs w:val="28"/>
          </w:rPr>
          <w:t>http://www.min-vodi.ru/ekonomika/econom-upr.html</w:t>
        </w:r>
      </w:hyperlink>
      <w:r w:rsidRPr="00373C95">
        <w:rPr>
          <w:rFonts w:ascii="Times New Roman" w:hAnsi="Times New Roman"/>
          <w:sz w:val="28"/>
          <w:szCs w:val="28"/>
        </w:rPr>
        <w:t xml:space="preserve">) в разделе «Документы стратегического планирования» и в </w:t>
      </w:r>
      <w:hyperlink r:id="rId12" w:history="1">
        <w:r w:rsidRPr="00373C95">
          <w:rPr>
            <w:rFonts w:ascii="Times New Roman" w:hAnsi="Times New Roman"/>
            <w:sz w:val="28"/>
            <w:szCs w:val="28"/>
          </w:rPr>
          <w:t>государственной автоматизированной информационной системе «Управление</w:t>
        </w:r>
      </w:hyperlink>
      <w:r w:rsidRPr="00373C95">
        <w:rPr>
          <w:rFonts w:ascii="Times New Roman" w:hAnsi="Times New Roman"/>
          <w:sz w:val="28"/>
          <w:szCs w:val="28"/>
        </w:rPr>
        <w:t>».</w:t>
      </w:r>
    </w:p>
    <w:p w:rsidR="00B5794E" w:rsidRPr="00373C95" w:rsidRDefault="00B5794E" w:rsidP="002F6439">
      <w:pPr>
        <w:autoSpaceDE w:val="0"/>
        <w:autoSpaceDN w:val="0"/>
        <w:adjustRightInd w:val="0"/>
        <w:spacing w:after="0" w:line="240" w:lineRule="auto"/>
        <w:ind w:firstLine="709"/>
        <w:jc w:val="both"/>
        <w:outlineLvl w:val="0"/>
        <w:rPr>
          <w:rFonts w:ascii="Times New Roman" w:hAnsi="Times New Roman"/>
          <w:sz w:val="28"/>
          <w:szCs w:val="28"/>
        </w:rPr>
      </w:pPr>
      <w:r w:rsidRPr="00373C95">
        <w:rPr>
          <w:rFonts w:ascii="Times New Roman" w:hAnsi="Times New Roman"/>
          <w:b/>
          <w:i/>
          <w:color w:val="000000"/>
          <w:sz w:val="28"/>
          <w:szCs w:val="28"/>
        </w:rPr>
        <w:t xml:space="preserve">Результаты </w:t>
      </w:r>
      <w:r w:rsidRPr="00373C95">
        <w:rPr>
          <w:rFonts w:ascii="Times New Roman" w:eastAsia="Calibri" w:hAnsi="Times New Roman"/>
          <w:b/>
          <w:i/>
          <w:sz w:val="28"/>
          <w:szCs w:val="28"/>
        </w:rPr>
        <w:t>Сводного годового доклада о ходе реализации и об оценке эффективности реализации муниципальных программ округа за 20</w:t>
      </w:r>
      <w:r w:rsidR="00F41901" w:rsidRPr="00373C95">
        <w:rPr>
          <w:rFonts w:ascii="Times New Roman" w:eastAsia="Calibri" w:hAnsi="Times New Roman"/>
          <w:b/>
          <w:i/>
          <w:sz w:val="28"/>
          <w:szCs w:val="28"/>
        </w:rPr>
        <w:t>2</w:t>
      </w:r>
      <w:r w:rsidR="00373C95" w:rsidRPr="00373C95">
        <w:rPr>
          <w:rFonts w:ascii="Times New Roman" w:eastAsia="Calibri" w:hAnsi="Times New Roman"/>
          <w:b/>
          <w:i/>
          <w:sz w:val="28"/>
          <w:szCs w:val="28"/>
        </w:rPr>
        <w:t>2</w:t>
      </w:r>
      <w:r w:rsidRPr="00373C95">
        <w:rPr>
          <w:rFonts w:ascii="Times New Roman" w:eastAsia="Calibri" w:hAnsi="Times New Roman"/>
          <w:b/>
          <w:i/>
          <w:sz w:val="28"/>
          <w:szCs w:val="28"/>
        </w:rPr>
        <w:t xml:space="preserve"> год</w:t>
      </w:r>
      <w:r w:rsidRPr="00373C95">
        <w:rPr>
          <w:rFonts w:ascii="Times New Roman" w:hAnsi="Times New Roman"/>
          <w:b/>
          <w:i/>
          <w:color w:val="000000"/>
          <w:sz w:val="28"/>
          <w:szCs w:val="28"/>
        </w:rPr>
        <w:t xml:space="preserve">. </w:t>
      </w:r>
      <w:r w:rsidRPr="00373C95">
        <w:rPr>
          <w:rFonts w:ascii="Times New Roman" w:hAnsi="Times New Roman"/>
          <w:sz w:val="28"/>
          <w:szCs w:val="28"/>
        </w:rPr>
        <w:t>В соответствии с Методикой оценки эффективности реализации муниципальных программ Минераловодского городско</w:t>
      </w:r>
      <w:r w:rsidR="00CC1C48" w:rsidRPr="00373C95">
        <w:rPr>
          <w:rFonts w:ascii="Times New Roman" w:hAnsi="Times New Roman"/>
          <w:sz w:val="28"/>
          <w:szCs w:val="28"/>
        </w:rPr>
        <w:t xml:space="preserve">го округа Ставропольского края </w:t>
      </w:r>
      <w:r w:rsidRPr="00373C95">
        <w:rPr>
          <w:rFonts w:ascii="Times New Roman" w:hAnsi="Times New Roman"/>
          <w:sz w:val="28"/>
          <w:szCs w:val="28"/>
        </w:rPr>
        <w:t>и на основании отчетных данных, предоставленных главными распорядителями бюджетных средств муниципальных программ, проведена оценка эффективности реализации муниципальных пр</w:t>
      </w:r>
      <w:r w:rsidR="00976FF0">
        <w:rPr>
          <w:rFonts w:ascii="Times New Roman" w:hAnsi="Times New Roman"/>
          <w:sz w:val="28"/>
          <w:szCs w:val="28"/>
        </w:rPr>
        <w:t>ограмм округа (далее – программы), реализованных</w:t>
      </w:r>
      <w:r w:rsidRPr="00373C95">
        <w:rPr>
          <w:rFonts w:ascii="Times New Roman" w:hAnsi="Times New Roman"/>
          <w:sz w:val="28"/>
          <w:szCs w:val="28"/>
        </w:rPr>
        <w:t xml:space="preserve"> в 20</w:t>
      </w:r>
      <w:r w:rsidR="00F41901" w:rsidRPr="00373C95">
        <w:rPr>
          <w:rFonts w:ascii="Times New Roman" w:hAnsi="Times New Roman"/>
          <w:sz w:val="28"/>
          <w:szCs w:val="28"/>
        </w:rPr>
        <w:t>2</w:t>
      </w:r>
      <w:r w:rsidR="00373C95" w:rsidRPr="00373C95">
        <w:rPr>
          <w:rFonts w:ascii="Times New Roman" w:hAnsi="Times New Roman"/>
          <w:sz w:val="28"/>
          <w:szCs w:val="28"/>
        </w:rPr>
        <w:t>2</w:t>
      </w:r>
      <w:r w:rsidRPr="00373C95">
        <w:rPr>
          <w:rFonts w:ascii="Times New Roman" w:hAnsi="Times New Roman"/>
          <w:sz w:val="28"/>
          <w:szCs w:val="28"/>
        </w:rPr>
        <w:t xml:space="preserve"> году.</w:t>
      </w:r>
    </w:p>
    <w:p w:rsidR="009627FC" w:rsidRPr="00450ED1" w:rsidRDefault="009627FC" w:rsidP="009627FC">
      <w:pPr>
        <w:suppressAutoHyphens/>
        <w:spacing w:after="0" w:line="240" w:lineRule="auto"/>
        <w:ind w:firstLine="720"/>
        <w:jc w:val="both"/>
        <w:rPr>
          <w:rFonts w:ascii="Times New Roman" w:hAnsi="Times New Roman"/>
          <w:sz w:val="28"/>
          <w:szCs w:val="28"/>
        </w:rPr>
      </w:pPr>
      <w:r w:rsidRPr="00450ED1">
        <w:rPr>
          <w:rFonts w:ascii="Times New Roman" w:hAnsi="Times New Roman"/>
          <w:sz w:val="28"/>
          <w:szCs w:val="28"/>
        </w:rPr>
        <w:t>Всего на реализацию программ в 2022 году выделено                                              5 179 141, 4 тыс. руб., в том числе:</w:t>
      </w:r>
    </w:p>
    <w:p w:rsidR="009627FC" w:rsidRPr="00450ED1" w:rsidRDefault="00976FF0" w:rsidP="00976FF0">
      <w:pPr>
        <w:pStyle w:val="af3"/>
        <w:numPr>
          <w:ilvl w:val="0"/>
          <w:numId w:val="8"/>
        </w:numPr>
        <w:suppressAutoHyphens/>
        <w:spacing w:after="0" w:line="240" w:lineRule="auto"/>
        <w:jc w:val="both"/>
        <w:rPr>
          <w:rFonts w:ascii="Times New Roman" w:hAnsi="Times New Roman"/>
          <w:sz w:val="28"/>
          <w:szCs w:val="28"/>
        </w:rPr>
      </w:pPr>
      <w:r w:rsidRPr="00450ED1">
        <w:rPr>
          <w:rFonts w:ascii="Times New Roman" w:hAnsi="Times New Roman"/>
          <w:sz w:val="28"/>
          <w:szCs w:val="28"/>
        </w:rPr>
        <w:t xml:space="preserve"> </w:t>
      </w:r>
      <w:r w:rsidR="009627FC" w:rsidRPr="00450ED1">
        <w:rPr>
          <w:rFonts w:ascii="Times New Roman" w:hAnsi="Times New Roman"/>
          <w:sz w:val="28"/>
          <w:szCs w:val="28"/>
        </w:rPr>
        <w:t>средства федерального бюджета – 248 </w:t>
      </w:r>
      <w:r w:rsidR="00FF7DFD" w:rsidRPr="00450ED1">
        <w:rPr>
          <w:rFonts w:ascii="Times New Roman" w:hAnsi="Times New Roman"/>
          <w:sz w:val="28"/>
          <w:szCs w:val="28"/>
        </w:rPr>
        <w:t>134 тыс.</w:t>
      </w:r>
      <w:r w:rsidR="009627FC" w:rsidRPr="00450ED1">
        <w:rPr>
          <w:rFonts w:ascii="Times New Roman" w:hAnsi="Times New Roman"/>
          <w:sz w:val="28"/>
          <w:szCs w:val="28"/>
        </w:rPr>
        <w:t xml:space="preserve"> руб. (4,8 %);</w:t>
      </w:r>
    </w:p>
    <w:p w:rsidR="009627FC" w:rsidRPr="00450ED1" w:rsidRDefault="00976FF0" w:rsidP="00976FF0">
      <w:pPr>
        <w:pStyle w:val="af3"/>
        <w:numPr>
          <w:ilvl w:val="0"/>
          <w:numId w:val="8"/>
        </w:numPr>
        <w:suppressAutoHyphens/>
        <w:spacing w:after="0" w:line="240" w:lineRule="auto"/>
        <w:jc w:val="both"/>
        <w:rPr>
          <w:rFonts w:ascii="Times New Roman" w:hAnsi="Times New Roman"/>
          <w:sz w:val="28"/>
          <w:szCs w:val="28"/>
        </w:rPr>
      </w:pPr>
      <w:r w:rsidRPr="00450ED1">
        <w:rPr>
          <w:rFonts w:ascii="Times New Roman" w:hAnsi="Times New Roman"/>
          <w:sz w:val="28"/>
          <w:szCs w:val="28"/>
        </w:rPr>
        <w:t xml:space="preserve"> </w:t>
      </w:r>
      <w:r w:rsidR="009627FC" w:rsidRPr="00450ED1">
        <w:rPr>
          <w:rFonts w:ascii="Times New Roman" w:hAnsi="Times New Roman"/>
          <w:sz w:val="28"/>
          <w:szCs w:val="28"/>
        </w:rPr>
        <w:t>средства краевого бюджета – 3 196 918, 8 тыс. руб. (61,7 %);</w:t>
      </w:r>
    </w:p>
    <w:p w:rsidR="009627FC" w:rsidRPr="00450ED1" w:rsidRDefault="00976FF0" w:rsidP="00976FF0">
      <w:pPr>
        <w:pStyle w:val="af3"/>
        <w:numPr>
          <w:ilvl w:val="0"/>
          <w:numId w:val="8"/>
        </w:numPr>
        <w:suppressAutoHyphens/>
        <w:spacing w:after="0" w:line="240" w:lineRule="auto"/>
        <w:jc w:val="both"/>
        <w:rPr>
          <w:rFonts w:ascii="Times New Roman" w:hAnsi="Times New Roman"/>
          <w:sz w:val="28"/>
          <w:szCs w:val="28"/>
        </w:rPr>
      </w:pPr>
      <w:r w:rsidRPr="00450ED1">
        <w:rPr>
          <w:rFonts w:ascii="Times New Roman" w:hAnsi="Times New Roman"/>
          <w:sz w:val="28"/>
          <w:szCs w:val="28"/>
        </w:rPr>
        <w:t xml:space="preserve"> </w:t>
      </w:r>
      <w:r w:rsidR="009627FC" w:rsidRPr="00450ED1">
        <w:rPr>
          <w:rFonts w:ascii="Times New Roman" w:hAnsi="Times New Roman"/>
          <w:sz w:val="28"/>
          <w:szCs w:val="28"/>
        </w:rPr>
        <w:t>средства местного бюджета – 1 575 894, 7 тыс. руб. (30,4 %);</w:t>
      </w:r>
    </w:p>
    <w:p w:rsidR="00652ED9" w:rsidRPr="00450ED1" w:rsidRDefault="00976FF0" w:rsidP="00976FF0">
      <w:pPr>
        <w:pStyle w:val="af3"/>
        <w:numPr>
          <w:ilvl w:val="0"/>
          <w:numId w:val="8"/>
        </w:numPr>
        <w:suppressAutoHyphens/>
        <w:spacing w:after="0" w:line="240" w:lineRule="auto"/>
        <w:jc w:val="both"/>
        <w:rPr>
          <w:rFonts w:ascii="Times New Roman" w:hAnsi="Times New Roman"/>
          <w:sz w:val="28"/>
          <w:szCs w:val="28"/>
        </w:rPr>
      </w:pPr>
      <w:r w:rsidRPr="00450ED1">
        <w:rPr>
          <w:rFonts w:ascii="Times New Roman" w:hAnsi="Times New Roman"/>
          <w:sz w:val="28"/>
          <w:szCs w:val="28"/>
        </w:rPr>
        <w:lastRenderedPageBreak/>
        <w:t xml:space="preserve"> </w:t>
      </w:r>
      <w:r w:rsidR="009627FC" w:rsidRPr="00450ED1">
        <w:rPr>
          <w:rFonts w:ascii="Times New Roman" w:hAnsi="Times New Roman"/>
          <w:sz w:val="28"/>
          <w:szCs w:val="28"/>
        </w:rPr>
        <w:t>внебюджетные источники – 158 193, 9 тыс. руб. (3,1 %).</w:t>
      </w:r>
    </w:p>
    <w:p w:rsidR="00652ED9" w:rsidRPr="000A09C2" w:rsidRDefault="000A09C2" w:rsidP="002F6439">
      <w:pPr>
        <w:suppressAutoHyphens/>
        <w:spacing w:after="0" w:line="240" w:lineRule="auto"/>
        <w:ind w:firstLine="720"/>
        <w:jc w:val="both"/>
        <w:rPr>
          <w:rFonts w:ascii="Times New Roman" w:hAnsi="Times New Roman"/>
          <w:sz w:val="28"/>
          <w:szCs w:val="28"/>
        </w:rPr>
      </w:pPr>
      <w:r w:rsidRPr="00450ED1">
        <w:rPr>
          <w:rFonts w:ascii="Times New Roman" w:hAnsi="Times New Roman"/>
          <w:sz w:val="28"/>
          <w:szCs w:val="28"/>
        </w:rPr>
        <w:t>За 2022</w:t>
      </w:r>
      <w:r w:rsidR="00652ED9" w:rsidRPr="00450ED1">
        <w:rPr>
          <w:rFonts w:ascii="Times New Roman" w:hAnsi="Times New Roman"/>
          <w:sz w:val="28"/>
          <w:szCs w:val="28"/>
        </w:rPr>
        <w:t xml:space="preserve"> год </w:t>
      </w:r>
      <w:r w:rsidRPr="00450ED1">
        <w:rPr>
          <w:rFonts w:ascii="Times New Roman" w:hAnsi="Times New Roman"/>
          <w:sz w:val="28"/>
          <w:szCs w:val="28"/>
        </w:rPr>
        <w:t>кассовые расходы составили 4 654 965</w:t>
      </w:r>
      <w:r w:rsidR="004B4B58" w:rsidRPr="00450ED1">
        <w:rPr>
          <w:rFonts w:ascii="Times New Roman" w:hAnsi="Times New Roman"/>
          <w:sz w:val="28"/>
          <w:szCs w:val="28"/>
        </w:rPr>
        <w:t xml:space="preserve"> тыс.</w:t>
      </w:r>
      <w:r w:rsidR="004B4B58" w:rsidRPr="000A09C2">
        <w:rPr>
          <w:rFonts w:ascii="Times New Roman" w:hAnsi="Times New Roman"/>
          <w:sz w:val="28"/>
          <w:szCs w:val="28"/>
        </w:rPr>
        <w:t xml:space="preserve"> </w:t>
      </w:r>
      <w:r w:rsidR="00652ED9" w:rsidRPr="000A09C2">
        <w:rPr>
          <w:rFonts w:ascii="Times New Roman" w:hAnsi="Times New Roman"/>
          <w:sz w:val="28"/>
          <w:szCs w:val="28"/>
        </w:rPr>
        <w:t>руб</w:t>
      </w:r>
      <w:r w:rsidR="004B4B58" w:rsidRPr="000A09C2">
        <w:rPr>
          <w:rFonts w:ascii="Times New Roman" w:hAnsi="Times New Roman"/>
          <w:sz w:val="28"/>
          <w:szCs w:val="28"/>
        </w:rPr>
        <w:t>.</w:t>
      </w:r>
      <w:r w:rsidRPr="000A09C2">
        <w:rPr>
          <w:rFonts w:ascii="Times New Roman" w:hAnsi="Times New Roman"/>
          <w:sz w:val="28"/>
          <w:szCs w:val="28"/>
        </w:rPr>
        <w:t>, что составляет 89.9</w:t>
      </w:r>
      <w:r w:rsidR="00652ED9" w:rsidRPr="000A09C2">
        <w:rPr>
          <w:rFonts w:ascii="Times New Roman" w:hAnsi="Times New Roman"/>
          <w:sz w:val="28"/>
          <w:szCs w:val="28"/>
        </w:rPr>
        <w:t xml:space="preserve"> % выделенных средств, в том числе:</w:t>
      </w:r>
    </w:p>
    <w:p w:rsidR="00652ED9" w:rsidRPr="000A09C2" w:rsidRDefault="008A46CC" w:rsidP="002F6439">
      <w:pPr>
        <w:suppressAutoHyphens/>
        <w:spacing w:after="0" w:line="240" w:lineRule="auto"/>
        <w:ind w:firstLine="720"/>
        <w:jc w:val="both"/>
        <w:rPr>
          <w:rFonts w:ascii="Times New Roman" w:hAnsi="Times New Roman"/>
          <w:sz w:val="28"/>
          <w:szCs w:val="28"/>
        </w:rPr>
      </w:pPr>
      <w:r w:rsidRPr="000A09C2">
        <w:rPr>
          <w:rFonts w:ascii="Times New Roman" w:hAnsi="Times New Roman"/>
          <w:sz w:val="28"/>
          <w:szCs w:val="28"/>
        </w:rPr>
        <w:t xml:space="preserve">- </w:t>
      </w:r>
      <w:r w:rsidR="00652ED9" w:rsidRPr="000A09C2">
        <w:rPr>
          <w:rFonts w:ascii="Times New Roman" w:hAnsi="Times New Roman"/>
          <w:sz w:val="28"/>
          <w:szCs w:val="28"/>
        </w:rPr>
        <w:t>сре</w:t>
      </w:r>
      <w:r w:rsidR="000A09C2" w:rsidRPr="000A09C2">
        <w:rPr>
          <w:rFonts w:ascii="Times New Roman" w:hAnsi="Times New Roman"/>
          <w:sz w:val="28"/>
          <w:szCs w:val="28"/>
        </w:rPr>
        <w:t xml:space="preserve">дства федерального бюджета – 248134,1 </w:t>
      </w:r>
      <w:r w:rsidR="004B4B58" w:rsidRPr="000A09C2">
        <w:rPr>
          <w:rFonts w:ascii="Times New Roman" w:hAnsi="Times New Roman"/>
          <w:sz w:val="28"/>
          <w:szCs w:val="28"/>
        </w:rPr>
        <w:t>тыс.</w:t>
      </w:r>
      <w:r w:rsidR="00652ED9" w:rsidRPr="000A09C2">
        <w:rPr>
          <w:rFonts w:ascii="Times New Roman" w:hAnsi="Times New Roman"/>
          <w:sz w:val="28"/>
          <w:szCs w:val="28"/>
        </w:rPr>
        <w:t xml:space="preserve"> руб</w:t>
      </w:r>
      <w:r w:rsidR="004B4B58" w:rsidRPr="000A09C2">
        <w:rPr>
          <w:rFonts w:ascii="Times New Roman" w:hAnsi="Times New Roman"/>
          <w:sz w:val="28"/>
          <w:szCs w:val="28"/>
        </w:rPr>
        <w:t>.</w:t>
      </w:r>
      <w:r w:rsidR="000A09C2" w:rsidRPr="000A09C2">
        <w:rPr>
          <w:rFonts w:ascii="Times New Roman" w:hAnsi="Times New Roman"/>
          <w:sz w:val="28"/>
          <w:szCs w:val="28"/>
        </w:rPr>
        <w:t xml:space="preserve"> (5,3</w:t>
      </w:r>
      <w:r w:rsidR="00652ED9" w:rsidRPr="000A09C2">
        <w:rPr>
          <w:rFonts w:ascii="Times New Roman" w:hAnsi="Times New Roman"/>
          <w:sz w:val="28"/>
          <w:szCs w:val="28"/>
        </w:rPr>
        <w:t xml:space="preserve"> %);</w:t>
      </w:r>
    </w:p>
    <w:p w:rsidR="00652ED9" w:rsidRPr="000A09C2" w:rsidRDefault="008A46CC" w:rsidP="002F6439">
      <w:pPr>
        <w:suppressAutoHyphens/>
        <w:spacing w:after="0" w:line="240" w:lineRule="auto"/>
        <w:ind w:firstLine="720"/>
        <w:jc w:val="both"/>
        <w:rPr>
          <w:rFonts w:ascii="Times New Roman" w:hAnsi="Times New Roman"/>
          <w:sz w:val="28"/>
          <w:szCs w:val="28"/>
        </w:rPr>
      </w:pPr>
      <w:r w:rsidRPr="000A09C2">
        <w:rPr>
          <w:rFonts w:ascii="Times New Roman" w:hAnsi="Times New Roman"/>
          <w:sz w:val="28"/>
          <w:szCs w:val="28"/>
        </w:rPr>
        <w:t xml:space="preserve">- </w:t>
      </w:r>
      <w:r w:rsidR="00652ED9" w:rsidRPr="000A09C2">
        <w:rPr>
          <w:rFonts w:ascii="Times New Roman" w:hAnsi="Times New Roman"/>
          <w:sz w:val="28"/>
          <w:szCs w:val="28"/>
        </w:rPr>
        <w:t>с</w:t>
      </w:r>
      <w:r w:rsidR="000A09C2" w:rsidRPr="000A09C2">
        <w:rPr>
          <w:rFonts w:ascii="Times New Roman" w:hAnsi="Times New Roman"/>
          <w:sz w:val="28"/>
          <w:szCs w:val="28"/>
        </w:rPr>
        <w:t>редства краевого бюджета – 2841668,4</w:t>
      </w:r>
      <w:r w:rsidR="004B4B58" w:rsidRPr="000A09C2">
        <w:rPr>
          <w:rFonts w:ascii="Times New Roman" w:hAnsi="Times New Roman"/>
          <w:sz w:val="28"/>
          <w:szCs w:val="28"/>
        </w:rPr>
        <w:t xml:space="preserve"> тыс.</w:t>
      </w:r>
      <w:r w:rsidR="00652ED9" w:rsidRPr="000A09C2">
        <w:rPr>
          <w:rFonts w:ascii="Times New Roman" w:hAnsi="Times New Roman"/>
          <w:sz w:val="28"/>
          <w:szCs w:val="28"/>
        </w:rPr>
        <w:t xml:space="preserve"> руб</w:t>
      </w:r>
      <w:r w:rsidR="004B4B58" w:rsidRPr="000A09C2">
        <w:rPr>
          <w:rFonts w:ascii="Times New Roman" w:hAnsi="Times New Roman"/>
          <w:sz w:val="28"/>
          <w:szCs w:val="28"/>
        </w:rPr>
        <w:t>.</w:t>
      </w:r>
      <w:r w:rsidR="000A09C2" w:rsidRPr="000A09C2">
        <w:rPr>
          <w:rFonts w:ascii="Times New Roman" w:hAnsi="Times New Roman"/>
          <w:sz w:val="28"/>
          <w:szCs w:val="28"/>
        </w:rPr>
        <w:t xml:space="preserve"> (61,1</w:t>
      </w:r>
      <w:r w:rsidR="00652ED9" w:rsidRPr="000A09C2">
        <w:rPr>
          <w:rFonts w:ascii="Times New Roman" w:hAnsi="Times New Roman"/>
          <w:sz w:val="28"/>
          <w:szCs w:val="28"/>
        </w:rPr>
        <w:t>%);</w:t>
      </w:r>
    </w:p>
    <w:p w:rsidR="00652ED9" w:rsidRPr="000A09C2" w:rsidRDefault="008A46CC" w:rsidP="002F6439">
      <w:pPr>
        <w:suppressAutoHyphens/>
        <w:spacing w:after="0" w:line="240" w:lineRule="auto"/>
        <w:ind w:firstLine="720"/>
        <w:jc w:val="both"/>
        <w:rPr>
          <w:rFonts w:ascii="Times New Roman" w:hAnsi="Times New Roman"/>
          <w:sz w:val="28"/>
          <w:szCs w:val="28"/>
        </w:rPr>
      </w:pPr>
      <w:r w:rsidRPr="000A09C2">
        <w:rPr>
          <w:rFonts w:ascii="Times New Roman" w:hAnsi="Times New Roman"/>
          <w:sz w:val="28"/>
          <w:szCs w:val="28"/>
        </w:rPr>
        <w:t xml:space="preserve">- </w:t>
      </w:r>
      <w:r w:rsidR="00652ED9" w:rsidRPr="000A09C2">
        <w:rPr>
          <w:rFonts w:ascii="Times New Roman" w:hAnsi="Times New Roman"/>
          <w:sz w:val="28"/>
          <w:szCs w:val="28"/>
        </w:rPr>
        <w:t>с</w:t>
      </w:r>
      <w:r w:rsidR="000A09C2" w:rsidRPr="000A09C2">
        <w:rPr>
          <w:rFonts w:ascii="Times New Roman" w:hAnsi="Times New Roman"/>
          <w:sz w:val="28"/>
          <w:szCs w:val="28"/>
        </w:rPr>
        <w:t>редства местного бюджета – 1532859,4</w:t>
      </w:r>
      <w:r w:rsidR="00652ED9" w:rsidRPr="000A09C2">
        <w:rPr>
          <w:rFonts w:ascii="Times New Roman" w:hAnsi="Times New Roman"/>
          <w:sz w:val="28"/>
          <w:szCs w:val="28"/>
        </w:rPr>
        <w:t xml:space="preserve"> </w:t>
      </w:r>
      <w:r w:rsidR="004B4B58" w:rsidRPr="000A09C2">
        <w:rPr>
          <w:rFonts w:ascii="Times New Roman" w:hAnsi="Times New Roman"/>
          <w:sz w:val="28"/>
          <w:szCs w:val="28"/>
        </w:rPr>
        <w:t xml:space="preserve">тыс. </w:t>
      </w:r>
      <w:r w:rsidR="00652ED9" w:rsidRPr="000A09C2">
        <w:rPr>
          <w:rFonts w:ascii="Times New Roman" w:hAnsi="Times New Roman"/>
          <w:sz w:val="28"/>
          <w:szCs w:val="28"/>
        </w:rPr>
        <w:t>руб</w:t>
      </w:r>
      <w:r w:rsidR="004B4B58" w:rsidRPr="000A09C2">
        <w:rPr>
          <w:rFonts w:ascii="Times New Roman" w:hAnsi="Times New Roman"/>
          <w:sz w:val="28"/>
          <w:szCs w:val="28"/>
        </w:rPr>
        <w:t>.</w:t>
      </w:r>
      <w:r w:rsidR="000A09C2" w:rsidRPr="000A09C2">
        <w:rPr>
          <w:rFonts w:ascii="Times New Roman" w:hAnsi="Times New Roman"/>
          <w:sz w:val="28"/>
          <w:szCs w:val="28"/>
        </w:rPr>
        <w:t xml:space="preserve"> (32,9</w:t>
      </w:r>
      <w:r w:rsidR="00652ED9" w:rsidRPr="000A09C2">
        <w:rPr>
          <w:rFonts w:ascii="Times New Roman" w:hAnsi="Times New Roman"/>
          <w:sz w:val="28"/>
          <w:szCs w:val="28"/>
        </w:rPr>
        <w:t xml:space="preserve"> %);</w:t>
      </w:r>
    </w:p>
    <w:p w:rsidR="00652ED9" w:rsidRDefault="008A46CC" w:rsidP="002F6439">
      <w:pPr>
        <w:suppressAutoHyphens/>
        <w:spacing w:after="0" w:line="240" w:lineRule="auto"/>
        <w:ind w:firstLine="720"/>
        <w:jc w:val="both"/>
        <w:rPr>
          <w:rFonts w:ascii="Times New Roman" w:hAnsi="Times New Roman"/>
          <w:sz w:val="28"/>
          <w:szCs w:val="28"/>
        </w:rPr>
      </w:pPr>
      <w:r w:rsidRPr="000A09C2">
        <w:rPr>
          <w:rFonts w:ascii="Times New Roman" w:hAnsi="Times New Roman"/>
          <w:sz w:val="28"/>
          <w:szCs w:val="28"/>
        </w:rPr>
        <w:t xml:space="preserve">- </w:t>
      </w:r>
      <w:r w:rsidR="000A09C2" w:rsidRPr="000A09C2">
        <w:rPr>
          <w:rFonts w:ascii="Times New Roman" w:hAnsi="Times New Roman"/>
          <w:sz w:val="28"/>
          <w:szCs w:val="28"/>
        </w:rPr>
        <w:t>внебюджетные источники – 32303,1</w:t>
      </w:r>
      <w:r w:rsidR="004B4B58" w:rsidRPr="000A09C2">
        <w:rPr>
          <w:rFonts w:ascii="Times New Roman" w:hAnsi="Times New Roman"/>
          <w:sz w:val="28"/>
          <w:szCs w:val="28"/>
        </w:rPr>
        <w:t xml:space="preserve"> тыс.</w:t>
      </w:r>
      <w:r w:rsidR="00652ED9" w:rsidRPr="000A09C2">
        <w:rPr>
          <w:rFonts w:ascii="Times New Roman" w:hAnsi="Times New Roman"/>
          <w:sz w:val="28"/>
          <w:szCs w:val="28"/>
        </w:rPr>
        <w:t xml:space="preserve"> руб</w:t>
      </w:r>
      <w:r w:rsidR="004B4B58" w:rsidRPr="000A09C2">
        <w:rPr>
          <w:rFonts w:ascii="Times New Roman" w:hAnsi="Times New Roman"/>
          <w:sz w:val="28"/>
          <w:szCs w:val="28"/>
        </w:rPr>
        <w:t>.</w:t>
      </w:r>
      <w:r w:rsidR="00652ED9" w:rsidRPr="000A09C2">
        <w:rPr>
          <w:rFonts w:ascii="Times New Roman" w:hAnsi="Times New Roman"/>
          <w:sz w:val="28"/>
          <w:szCs w:val="28"/>
        </w:rPr>
        <w:t xml:space="preserve"> </w:t>
      </w:r>
      <w:r w:rsidR="000A09C2" w:rsidRPr="000A09C2">
        <w:rPr>
          <w:rFonts w:ascii="Times New Roman" w:hAnsi="Times New Roman"/>
          <w:sz w:val="28"/>
          <w:szCs w:val="28"/>
        </w:rPr>
        <w:t>(0,7</w:t>
      </w:r>
      <w:r w:rsidR="00652ED9" w:rsidRPr="000A09C2">
        <w:rPr>
          <w:rFonts w:ascii="Times New Roman" w:hAnsi="Times New Roman"/>
          <w:sz w:val="28"/>
          <w:szCs w:val="28"/>
        </w:rPr>
        <w:t xml:space="preserve"> %).</w:t>
      </w:r>
    </w:p>
    <w:p w:rsidR="005A793A" w:rsidRPr="000A09C2" w:rsidRDefault="005A793A" w:rsidP="002F6439">
      <w:pPr>
        <w:suppressAutoHyphens/>
        <w:spacing w:after="0" w:line="240" w:lineRule="auto"/>
        <w:ind w:firstLine="720"/>
        <w:jc w:val="both"/>
        <w:rPr>
          <w:rFonts w:ascii="Times New Roman" w:hAnsi="Times New Roman"/>
          <w:sz w:val="28"/>
          <w:szCs w:val="28"/>
        </w:rPr>
      </w:pPr>
    </w:p>
    <w:p w:rsidR="005A2858" w:rsidRPr="000A09C2" w:rsidRDefault="005A793A" w:rsidP="005A793A">
      <w:pPr>
        <w:suppressAutoHyphens/>
        <w:spacing w:after="0" w:line="240" w:lineRule="auto"/>
        <w:jc w:val="center"/>
        <w:rPr>
          <w:rFonts w:ascii="Times New Roman" w:hAnsi="Times New Roman"/>
          <w:sz w:val="28"/>
          <w:szCs w:val="28"/>
        </w:rPr>
      </w:pPr>
      <w:r w:rsidRPr="00FF7DFD">
        <w:rPr>
          <w:noProof/>
        </w:rPr>
        <w:drawing>
          <wp:inline distT="0" distB="0" distL="0" distR="0" wp14:anchorId="3B7FEE92" wp14:editId="35F024E4">
            <wp:extent cx="5524500" cy="2324100"/>
            <wp:effectExtent l="0" t="0" r="0" b="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5A2858" w:rsidRPr="00646D73" w:rsidRDefault="005A2858" w:rsidP="002F6439">
      <w:pPr>
        <w:suppressAutoHyphens/>
        <w:spacing w:after="0" w:line="240" w:lineRule="auto"/>
        <w:ind w:firstLine="720"/>
        <w:jc w:val="both"/>
        <w:rPr>
          <w:rFonts w:ascii="Times New Roman" w:hAnsi="Times New Roman"/>
          <w:sz w:val="28"/>
          <w:szCs w:val="28"/>
          <w:highlight w:val="yellow"/>
        </w:rPr>
      </w:pPr>
    </w:p>
    <w:p w:rsidR="00652ED9" w:rsidRPr="00932D39" w:rsidRDefault="00652ED9" w:rsidP="002F6439">
      <w:pPr>
        <w:suppressAutoHyphens/>
        <w:autoSpaceDE w:val="0"/>
        <w:autoSpaceDN w:val="0"/>
        <w:adjustRightInd w:val="0"/>
        <w:spacing w:after="0" w:line="240" w:lineRule="auto"/>
        <w:ind w:firstLine="709"/>
        <w:jc w:val="both"/>
        <w:rPr>
          <w:rFonts w:ascii="Times New Roman" w:hAnsi="Times New Roman"/>
          <w:sz w:val="28"/>
          <w:szCs w:val="28"/>
        </w:rPr>
      </w:pPr>
      <w:r w:rsidRPr="00932D39">
        <w:rPr>
          <w:rFonts w:ascii="Times New Roman" w:hAnsi="Times New Roman"/>
          <w:sz w:val="28"/>
          <w:szCs w:val="28"/>
        </w:rPr>
        <w:t>Оценка эффективности программ основана на план-фактном анализе результатов реализации программ и затраченных ресурсов на их реализацию, что полностью соответствует принципу эффективности использования бюджетных средств, лежащему в основе Бюджетного кодекса Российской Федерации, которым установлено, что «при составлении и исполнении бюджетов участники бюджетного процесса в рамках установленных им бюджетных полномочий должны исходить из необходимости достижения заданных результатов с использованием наименьшего объема средств (экономности) и (или) достижения наилучшего результата с использованием определенного бюджетом объема средств (результативности)».</w:t>
      </w:r>
    </w:p>
    <w:p w:rsidR="00652ED9" w:rsidRPr="00932D39" w:rsidRDefault="00652ED9" w:rsidP="002F6439">
      <w:pPr>
        <w:suppressAutoHyphens/>
        <w:spacing w:after="0" w:line="240" w:lineRule="auto"/>
        <w:ind w:firstLine="720"/>
        <w:jc w:val="both"/>
        <w:rPr>
          <w:rFonts w:ascii="Times New Roman" w:hAnsi="Times New Roman"/>
          <w:i/>
          <w:sz w:val="28"/>
          <w:szCs w:val="28"/>
        </w:rPr>
      </w:pPr>
      <w:r w:rsidRPr="00932D39">
        <w:rPr>
          <w:rFonts w:ascii="Times New Roman" w:hAnsi="Times New Roman"/>
          <w:sz w:val="28"/>
          <w:szCs w:val="28"/>
        </w:rPr>
        <w:t>При анализе качества управления программой на основе детального плана-графика ее реализации рассматривается соответствие фактических сроков наступления контрольных событий с их за</w:t>
      </w:r>
      <w:r w:rsidR="00932D39" w:rsidRPr="00932D39">
        <w:rPr>
          <w:rFonts w:ascii="Times New Roman" w:hAnsi="Times New Roman"/>
          <w:sz w:val="28"/>
          <w:szCs w:val="28"/>
        </w:rPr>
        <w:t xml:space="preserve">планированными сроками.  На 2022 год </w:t>
      </w:r>
      <w:r w:rsidR="008F4A01">
        <w:rPr>
          <w:rFonts w:ascii="Times New Roman" w:hAnsi="Times New Roman"/>
          <w:sz w:val="28"/>
          <w:szCs w:val="28"/>
        </w:rPr>
        <w:t xml:space="preserve">было </w:t>
      </w:r>
      <w:r w:rsidR="00932D39" w:rsidRPr="00932D39">
        <w:rPr>
          <w:rFonts w:ascii="Times New Roman" w:hAnsi="Times New Roman"/>
          <w:sz w:val="28"/>
          <w:szCs w:val="28"/>
        </w:rPr>
        <w:t>запланировано 83</w:t>
      </w:r>
      <w:r w:rsidRPr="00932D39">
        <w:rPr>
          <w:rFonts w:ascii="Times New Roman" w:hAnsi="Times New Roman"/>
          <w:sz w:val="28"/>
          <w:szCs w:val="28"/>
        </w:rPr>
        <w:t>5 контрольных событий основных мероприятий про</w:t>
      </w:r>
      <w:r w:rsidR="00932D39" w:rsidRPr="00932D39">
        <w:rPr>
          <w:rFonts w:ascii="Times New Roman" w:hAnsi="Times New Roman"/>
          <w:sz w:val="28"/>
          <w:szCs w:val="28"/>
        </w:rPr>
        <w:t>грамм, выполнение составило 98,3</w:t>
      </w:r>
      <w:r w:rsidRPr="00932D39">
        <w:rPr>
          <w:rFonts w:ascii="Times New Roman" w:hAnsi="Times New Roman"/>
          <w:sz w:val="28"/>
          <w:szCs w:val="28"/>
        </w:rPr>
        <w:t xml:space="preserve"> %.</w:t>
      </w:r>
    </w:p>
    <w:p w:rsidR="00B5794E" w:rsidRDefault="00B5794E" w:rsidP="002F6439">
      <w:pPr>
        <w:shd w:val="clear" w:color="auto" w:fill="FFFFFF"/>
        <w:spacing w:after="0" w:line="240" w:lineRule="auto"/>
        <w:ind w:firstLine="709"/>
        <w:jc w:val="both"/>
        <w:rPr>
          <w:rFonts w:ascii="Times New Roman" w:hAnsi="Times New Roman"/>
          <w:sz w:val="28"/>
          <w:szCs w:val="28"/>
        </w:rPr>
      </w:pPr>
      <w:r w:rsidRPr="00932D39">
        <w:rPr>
          <w:rFonts w:ascii="Times New Roman" w:hAnsi="Times New Roman"/>
          <w:sz w:val="28"/>
          <w:szCs w:val="28"/>
        </w:rPr>
        <w:t>По результатам проведения оценки эффективности реализации муниципальных программ сформирован ранжированный перечень муниципальных программ округа, которые распределились следующим образом:</w:t>
      </w:r>
    </w:p>
    <w:p w:rsidR="005A793A" w:rsidRPr="00932D39" w:rsidRDefault="005A793A" w:rsidP="002F6439">
      <w:pPr>
        <w:shd w:val="clear" w:color="auto" w:fill="FFFFFF"/>
        <w:spacing w:after="0" w:line="240" w:lineRule="auto"/>
        <w:ind w:firstLine="709"/>
        <w:jc w:val="both"/>
        <w:rPr>
          <w:rFonts w:ascii="Times New Roman" w:hAnsi="Times New Roman"/>
          <w:sz w:val="28"/>
          <w:szCs w:val="28"/>
        </w:rPr>
      </w:pPr>
    </w:p>
    <w:tbl>
      <w:tblPr>
        <w:tblStyle w:val="afb"/>
        <w:tblW w:w="9748" w:type="dxa"/>
        <w:tblLook w:val="04A0" w:firstRow="1" w:lastRow="0" w:firstColumn="1" w:lastColumn="0" w:noHBand="0" w:noVBand="1"/>
      </w:tblPr>
      <w:tblGrid>
        <w:gridCol w:w="664"/>
        <w:gridCol w:w="5311"/>
        <w:gridCol w:w="1789"/>
        <w:gridCol w:w="1984"/>
      </w:tblGrid>
      <w:tr w:rsidR="005A793A" w:rsidRPr="005A793A" w:rsidTr="005A793A">
        <w:tc>
          <w:tcPr>
            <w:tcW w:w="664" w:type="dxa"/>
            <w:vAlign w:val="center"/>
          </w:tcPr>
          <w:p w:rsidR="005A793A" w:rsidRPr="005A793A" w:rsidRDefault="005A793A" w:rsidP="005A793A">
            <w:pPr>
              <w:jc w:val="center"/>
              <w:rPr>
                <w:rFonts w:ascii="Times New Roman" w:hAnsi="Times New Roman"/>
                <w:bCs/>
                <w:color w:val="000000"/>
                <w:sz w:val="24"/>
                <w:szCs w:val="24"/>
              </w:rPr>
            </w:pPr>
            <w:r w:rsidRPr="005A793A">
              <w:rPr>
                <w:rFonts w:ascii="Times New Roman" w:hAnsi="Times New Roman"/>
                <w:bCs/>
                <w:color w:val="000000"/>
                <w:sz w:val="24"/>
                <w:szCs w:val="24"/>
              </w:rPr>
              <w:t>№</w:t>
            </w:r>
          </w:p>
          <w:p w:rsidR="005A793A" w:rsidRPr="005A793A" w:rsidRDefault="005A793A" w:rsidP="005A793A">
            <w:pPr>
              <w:suppressAutoHyphens/>
              <w:jc w:val="center"/>
              <w:rPr>
                <w:rFonts w:ascii="Times New Roman" w:hAnsi="Times New Roman"/>
                <w:sz w:val="24"/>
                <w:szCs w:val="24"/>
              </w:rPr>
            </w:pPr>
            <w:r w:rsidRPr="005A793A">
              <w:rPr>
                <w:rFonts w:ascii="Times New Roman" w:hAnsi="Times New Roman"/>
                <w:bCs/>
                <w:color w:val="000000"/>
                <w:sz w:val="24"/>
                <w:szCs w:val="24"/>
              </w:rPr>
              <w:lastRenderedPageBreak/>
              <w:t>п/п</w:t>
            </w:r>
          </w:p>
        </w:tc>
        <w:tc>
          <w:tcPr>
            <w:tcW w:w="5323" w:type="dxa"/>
            <w:vAlign w:val="center"/>
          </w:tcPr>
          <w:p w:rsidR="005A793A" w:rsidRPr="005A793A" w:rsidRDefault="005A793A" w:rsidP="005A793A">
            <w:pPr>
              <w:suppressAutoHyphens/>
              <w:jc w:val="center"/>
              <w:rPr>
                <w:rFonts w:ascii="Times New Roman" w:hAnsi="Times New Roman"/>
                <w:sz w:val="24"/>
                <w:szCs w:val="24"/>
              </w:rPr>
            </w:pPr>
            <w:r w:rsidRPr="005A793A">
              <w:rPr>
                <w:rFonts w:ascii="Times New Roman" w:hAnsi="Times New Roman"/>
                <w:bCs/>
                <w:color w:val="000000"/>
                <w:sz w:val="24"/>
                <w:szCs w:val="24"/>
              </w:rPr>
              <w:lastRenderedPageBreak/>
              <w:t>Наименование программы</w:t>
            </w:r>
          </w:p>
        </w:tc>
        <w:tc>
          <w:tcPr>
            <w:tcW w:w="1776" w:type="dxa"/>
            <w:vAlign w:val="center"/>
          </w:tcPr>
          <w:p w:rsidR="005A793A" w:rsidRPr="005A793A" w:rsidRDefault="005A793A" w:rsidP="005A793A">
            <w:pPr>
              <w:jc w:val="center"/>
              <w:rPr>
                <w:rFonts w:ascii="Times New Roman" w:hAnsi="Times New Roman"/>
                <w:bCs/>
                <w:color w:val="000000"/>
                <w:sz w:val="24"/>
                <w:szCs w:val="24"/>
              </w:rPr>
            </w:pPr>
            <w:r w:rsidRPr="005A793A">
              <w:rPr>
                <w:rFonts w:ascii="Times New Roman" w:hAnsi="Times New Roman"/>
                <w:bCs/>
                <w:color w:val="000000"/>
                <w:sz w:val="24"/>
                <w:szCs w:val="24"/>
              </w:rPr>
              <w:t xml:space="preserve">Значение </w:t>
            </w:r>
            <w:r w:rsidRPr="005A793A">
              <w:rPr>
                <w:rFonts w:ascii="Times New Roman" w:hAnsi="Times New Roman"/>
                <w:bCs/>
                <w:color w:val="000000"/>
                <w:sz w:val="24"/>
                <w:szCs w:val="24"/>
              </w:rPr>
              <w:lastRenderedPageBreak/>
              <w:t>уровня эффективности</w:t>
            </w:r>
          </w:p>
          <w:p w:rsidR="005A793A" w:rsidRPr="005A793A" w:rsidRDefault="005A793A" w:rsidP="005A793A">
            <w:pPr>
              <w:suppressAutoHyphens/>
              <w:jc w:val="center"/>
              <w:rPr>
                <w:rFonts w:ascii="Times New Roman" w:hAnsi="Times New Roman"/>
                <w:sz w:val="24"/>
                <w:szCs w:val="24"/>
              </w:rPr>
            </w:pPr>
            <w:r w:rsidRPr="005A793A">
              <w:rPr>
                <w:rFonts w:ascii="Times New Roman" w:hAnsi="Times New Roman"/>
                <w:bCs/>
                <w:color w:val="000000"/>
                <w:sz w:val="24"/>
                <w:szCs w:val="24"/>
              </w:rPr>
              <w:t>(%)</w:t>
            </w:r>
          </w:p>
        </w:tc>
        <w:tc>
          <w:tcPr>
            <w:tcW w:w="1985" w:type="dxa"/>
            <w:vAlign w:val="center"/>
          </w:tcPr>
          <w:p w:rsidR="005A793A" w:rsidRPr="005A793A" w:rsidRDefault="005A793A" w:rsidP="005A793A">
            <w:pPr>
              <w:suppressAutoHyphens/>
              <w:jc w:val="center"/>
              <w:rPr>
                <w:rFonts w:ascii="Times New Roman" w:hAnsi="Times New Roman"/>
                <w:sz w:val="24"/>
                <w:szCs w:val="24"/>
              </w:rPr>
            </w:pPr>
            <w:r w:rsidRPr="005A793A">
              <w:rPr>
                <w:rFonts w:ascii="Times New Roman" w:hAnsi="Times New Roman"/>
                <w:bCs/>
                <w:sz w:val="24"/>
                <w:szCs w:val="24"/>
              </w:rPr>
              <w:lastRenderedPageBreak/>
              <w:t xml:space="preserve">Оценка </w:t>
            </w:r>
            <w:r w:rsidRPr="005A793A">
              <w:rPr>
                <w:rFonts w:ascii="Times New Roman" w:hAnsi="Times New Roman"/>
                <w:bCs/>
                <w:sz w:val="24"/>
                <w:szCs w:val="24"/>
              </w:rPr>
              <w:lastRenderedPageBreak/>
              <w:t>эффективности</w:t>
            </w:r>
          </w:p>
        </w:tc>
      </w:tr>
      <w:tr w:rsidR="005A793A" w:rsidRPr="005A793A" w:rsidTr="005A793A">
        <w:tc>
          <w:tcPr>
            <w:tcW w:w="664" w:type="dxa"/>
            <w:vAlign w:val="center"/>
          </w:tcPr>
          <w:p w:rsidR="005A793A" w:rsidRPr="005A793A" w:rsidRDefault="005A793A" w:rsidP="005A793A">
            <w:pPr>
              <w:jc w:val="center"/>
              <w:rPr>
                <w:rFonts w:ascii="Times New Roman" w:hAnsi="Times New Roman"/>
                <w:bCs/>
                <w:color w:val="000000"/>
                <w:sz w:val="24"/>
                <w:szCs w:val="24"/>
              </w:rPr>
            </w:pPr>
            <w:r w:rsidRPr="005A793A">
              <w:rPr>
                <w:rFonts w:ascii="Times New Roman" w:hAnsi="Times New Roman"/>
                <w:bCs/>
                <w:color w:val="000000"/>
                <w:sz w:val="24"/>
                <w:szCs w:val="24"/>
              </w:rPr>
              <w:lastRenderedPageBreak/>
              <w:t>1</w:t>
            </w:r>
          </w:p>
        </w:tc>
        <w:tc>
          <w:tcPr>
            <w:tcW w:w="5323" w:type="dxa"/>
            <w:vAlign w:val="center"/>
          </w:tcPr>
          <w:p w:rsidR="005A793A" w:rsidRPr="005A793A" w:rsidRDefault="005A793A" w:rsidP="005A793A">
            <w:pPr>
              <w:jc w:val="center"/>
              <w:rPr>
                <w:rFonts w:ascii="Times New Roman" w:hAnsi="Times New Roman"/>
                <w:bCs/>
                <w:color w:val="000000"/>
                <w:sz w:val="24"/>
                <w:szCs w:val="24"/>
              </w:rPr>
            </w:pPr>
            <w:r w:rsidRPr="005A793A">
              <w:rPr>
                <w:rFonts w:ascii="Times New Roman" w:hAnsi="Times New Roman"/>
                <w:bCs/>
                <w:color w:val="000000"/>
                <w:sz w:val="24"/>
                <w:szCs w:val="24"/>
              </w:rPr>
              <w:t>2</w:t>
            </w:r>
          </w:p>
        </w:tc>
        <w:tc>
          <w:tcPr>
            <w:tcW w:w="1776" w:type="dxa"/>
            <w:vAlign w:val="center"/>
          </w:tcPr>
          <w:p w:rsidR="005A793A" w:rsidRPr="005A793A" w:rsidRDefault="005A793A" w:rsidP="005A793A">
            <w:pPr>
              <w:jc w:val="center"/>
              <w:rPr>
                <w:rFonts w:ascii="Times New Roman" w:hAnsi="Times New Roman"/>
                <w:bCs/>
                <w:color w:val="000000"/>
                <w:sz w:val="24"/>
                <w:szCs w:val="24"/>
              </w:rPr>
            </w:pPr>
            <w:r w:rsidRPr="005A793A">
              <w:rPr>
                <w:rFonts w:ascii="Times New Roman" w:hAnsi="Times New Roman"/>
                <w:bCs/>
                <w:color w:val="000000"/>
                <w:sz w:val="24"/>
                <w:szCs w:val="24"/>
              </w:rPr>
              <w:t>3</w:t>
            </w:r>
          </w:p>
        </w:tc>
        <w:tc>
          <w:tcPr>
            <w:tcW w:w="1985" w:type="dxa"/>
            <w:vAlign w:val="center"/>
          </w:tcPr>
          <w:p w:rsidR="005A793A" w:rsidRPr="005A793A" w:rsidRDefault="005A793A" w:rsidP="005A793A">
            <w:pPr>
              <w:jc w:val="center"/>
              <w:rPr>
                <w:rFonts w:ascii="Times New Roman" w:hAnsi="Times New Roman"/>
                <w:bCs/>
                <w:sz w:val="24"/>
                <w:szCs w:val="24"/>
              </w:rPr>
            </w:pPr>
            <w:r w:rsidRPr="005A793A">
              <w:rPr>
                <w:rFonts w:ascii="Times New Roman" w:hAnsi="Times New Roman"/>
                <w:bCs/>
                <w:sz w:val="24"/>
                <w:szCs w:val="24"/>
              </w:rPr>
              <w:t>4</w:t>
            </w:r>
          </w:p>
        </w:tc>
      </w:tr>
      <w:tr w:rsidR="005A793A" w:rsidRPr="005A793A" w:rsidTr="005A793A">
        <w:trPr>
          <w:trHeight w:val="493"/>
        </w:trPr>
        <w:tc>
          <w:tcPr>
            <w:tcW w:w="664" w:type="dxa"/>
            <w:vAlign w:val="center"/>
          </w:tcPr>
          <w:p w:rsidR="005A793A" w:rsidRPr="005A793A" w:rsidRDefault="005A793A" w:rsidP="005A793A">
            <w:pPr>
              <w:pStyle w:val="af3"/>
              <w:numPr>
                <w:ilvl w:val="0"/>
                <w:numId w:val="6"/>
              </w:numPr>
              <w:suppressAutoHyphens/>
              <w:spacing w:after="0" w:line="240" w:lineRule="auto"/>
              <w:jc w:val="center"/>
              <w:rPr>
                <w:rFonts w:ascii="Times New Roman" w:hAnsi="Times New Roman"/>
                <w:sz w:val="24"/>
                <w:szCs w:val="24"/>
              </w:rPr>
            </w:pPr>
          </w:p>
        </w:tc>
        <w:tc>
          <w:tcPr>
            <w:tcW w:w="5323" w:type="dxa"/>
            <w:vAlign w:val="center"/>
          </w:tcPr>
          <w:p w:rsidR="005A793A" w:rsidRPr="005A793A" w:rsidRDefault="005A793A" w:rsidP="005A793A">
            <w:pPr>
              <w:rPr>
                <w:rFonts w:ascii="Times New Roman" w:hAnsi="Times New Roman"/>
                <w:sz w:val="24"/>
                <w:szCs w:val="24"/>
              </w:rPr>
            </w:pPr>
            <w:r w:rsidRPr="005A793A">
              <w:rPr>
                <w:rFonts w:ascii="Times New Roman" w:hAnsi="Times New Roman"/>
                <w:sz w:val="24"/>
                <w:szCs w:val="24"/>
              </w:rPr>
              <w:t>Совершенствование организации деятельности органов местного самоуправления</w:t>
            </w:r>
          </w:p>
        </w:tc>
        <w:tc>
          <w:tcPr>
            <w:tcW w:w="1776" w:type="dxa"/>
            <w:vAlign w:val="center"/>
          </w:tcPr>
          <w:p w:rsidR="005A793A" w:rsidRPr="005A793A" w:rsidRDefault="005A793A" w:rsidP="005A793A">
            <w:pPr>
              <w:jc w:val="center"/>
              <w:rPr>
                <w:rFonts w:ascii="Times New Roman" w:hAnsi="Times New Roman"/>
                <w:sz w:val="24"/>
                <w:szCs w:val="24"/>
              </w:rPr>
            </w:pPr>
            <w:r w:rsidRPr="005A793A">
              <w:rPr>
                <w:rFonts w:ascii="Times New Roman" w:hAnsi="Times New Roman"/>
                <w:sz w:val="24"/>
                <w:szCs w:val="24"/>
              </w:rPr>
              <w:t>129,8</w:t>
            </w:r>
          </w:p>
        </w:tc>
        <w:tc>
          <w:tcPr>
            <w:tcW w:w="1985" w:type="dxa"/>
            <w:vAlign w:val="center"/>
          </w:tcPr>
          <w:p w:rsidR="005A793A" w:rsidRPr="005A793A" w:rsidRDefault="005A793A" w:rsidP="005A793A">
            <w:pPr>
              <w:jc w:val="center"/>
              <w:rPr>
                <w:rFonts w:ascii="Times New Roman" w:hAnsi="Times New Roman"/>
                <w:sz w:val="24"/>
                <w:szCs w:val="24"/>
              </w:rPr>
            </w:pPr>
            <w:r w:rsidRPr="005A793A">
              <w:rPr>
                <w:rFonts w:ascii="Times New Roman" w:hAnsi="Times New Roman"/>
                <w:sz w:val="24"/>
                <w:szCs w:val="24"/>
              </w:rPr>
              <w:t>выше плановой</w:t>
            </w:r>
          </w:p>
        </w:tc>
      </w:tr>
      <w:tr w:rsidR="005A793A" w:rsidRPr="005A793A" w:rsidTr="005A793A">
        <w:trPr>
          <w:trHeight w:val="325"/>
        </w:trPr>
        <w:tc>
          <w:tcPr>
            <w:tcW w:w="664" w:type="dxa"/>
            <w:vAlign w:val="center"/>
          </w:tcPr>
          <w:p w:rsidR="005A793A" w:rsidRPr="005A793A" w:rsidRDefault="005A793A" w:rsidP="005A793A">
            <w:pPr>
              <w:pStyle w:val="af3"/>
              <w:numPr>
                <w:ilvl w:val="0"/>
                <w:numId w:val="6"/>
              </w:numPr>
              <w:suppressAutoHyphens/>
              <w:spacing w:after="0" w:line="240" w:lineRule="auto"/>
              <w:jc w:val="center"/>
              <w:rPr>
                <w:rFonts w:ascii="Times New Roman" w:hAnsi="Times New Roman"/>
                <w:sz w:val="24"/>
                <w:szCs w:val="24"/>
              </w:rPr>
            </w:pPr>
          </w:p>
        </w:tc>
        <w:tc>
          <w:tcPr>
            <w:tcW w:w="5323" w:type="dxa"/>
            <w:vAlign w:val="center"/>
          </w:tcPr>
          <w:p w:rsidR="005A793A" w:rsidRPr="005A793A" w:rsidRDefault="005A793A" w:rsidP="005A793A">
            <w:pPr>
              <w:rPr>
                <w:rFonts w:ascii="Times New Roman" w:hAnsi="Times New Roman"/>
                <w:sz w:val="24"/>
                <w:szCs w:val="24"/>
              </w:rPr>
            </w:pPr>
            <w:r w:rsidRPr="005A793A">
              <w:rPr>
                <w:rFonts w:ascii="Times New Roman" w:hAnsi="Times New Roman"/>
                <w:sz w:val="24"/>
                <w:szCs w:val="24"/>
              </w:rPr>
              <w:t>Экология и охрана окружающей среды</w:t>
            </w:r>
          </w:p>
        </w:tc>
        <w:tc>
          <w:tcPr>
            <w:tcW w:w="1776" w:type="dxa"/>
            <w:vAlign w:val="center"/>
          </w:tcPr>
          <w:p w:rsidR="005A793A" w:rsidRPr="005A793A" w:rsidRDefault="005A793A" w:rsidP="005A793A">
            <w:pPr>
              <w:jc w:val="center"/>
              <w:rPr>
                <w:rFonts w:ascii="Times New Roman" w:hAnsi="Times New Roman"/>
                <w:sz w:val="24"/>
                <w:szCs w:val="24"/>
              </w:rPr>
            </w:pPr>
            <w:r w:rsidRPr="005A793A">
              <w:rPr>
                <w:rFonts w:ascii="Times New Roman" w:hAnsi="Times New Roman"/>
                <w:sz w:val="24"/>
                <w:szCs w:val="24"/>
              </w:rPr>
              <w:t>110,0</w:t>
            </w:r>
          </w:p>
        </w:tc>
        <w:tc>
          <w:tcPr>
            <w:tcW w:w="1985" w:type="dxa"/>
            <w:vAlign w:val="center"/>
          </w:tcPr>
          <w:p w:rsidR="005A793A" w:rsidRPr="005A793A" w:rsidRDefault="005A793A" w:rsidP="005A793A">
            <w:pPr>
              <w:jc w:val="center"/>
              <w:rPr>
                <w:rFonts w:ascii="Times New Roman" w:hAnsi="Times New Roman"/>
                <w:sz w:val="24"/>
                <w:szCs w:val="24"/>
              </w:rPr>
            </w:pPr>
            <w:r w:rsidRPr="005A793A">
              <w:rPr>
                <w:rFonts w:ascii="Times New Roman" w:hAnsi="Times New Roman"/>
                <w:sz w:val="24"/>
                <w:szCs w:val="24"/>
              </w:rPr>
              <w:t>выше плановой</w:t>
            </w:r>
          </w:p>
        </w:tc>
      </w:tr>
      <w:tr w:rsidR="005A793A" w:rsidRPr="005A793A" w:rsidTr="005A793A">
        <w:trPr>
          <w:trHeight w:val="325"/>
        </w:trPr>
        <w:tc>
          <w:tcPr>
            <w:tcW w:w="664" w:type="dxa"/>
            <w:vAlign w:val="center"/>
          </w:tcPr>
          <w:p w:rsidR="005A793A" w:rsidRPr="005A793A" w:rsidRDefault="005A793A" w:rsidP="005A793A">
            <w:pPr>
              <w:pStyle w:val="af3"/>
              <w:numPr>
                <w:ilvl w:val="0"/>
                <w:numId w:val="6"/>
              </w:numPr>
              <w:suppressAutoHyphens/>
              <w:spacing w:after="0" w:line="240" w:lineRule="auto"/>
              <w:jc w:val="center"/>
              <w:rPr>
                <w:rFonts w:ascii="Times New Roman" w:hAnsi="Times New Roman"/>
                <w:sz w:val="24"/>
                <w:szCs w:val="24"/>
              </w:rPr>
            </w:pPr>
          </w:p>
        </w:tc>
        <w:tc>
          <w:tcPr>
            <w:tcW w:w="5323" w:type="dxa"/>
            <w:vAlign w:val="center"/>
          </w:tcPr>
          <w:p w:rsidR="005A793A" w:rsidRPr="005A793A" w:rsidRDefault="005A793A" w:rsidP="005A793A">
            <w:pPr>
              <w:rPr>
                <w:rFonts w:ascii="Times New Roman" w:hAnsi="Times New Roman"/>
                <w:sz w:val="24"/>
                <w:szCs w:val="24"/>
              </w:rPr>
            </w:pPr>
            <w:r w:rsidRPr="005A793A">
              <w:rPr>
                <w:rFonts w:ascii="Times New Roman" w:hAnsi="Times New Roman"/>
                <w:sz w:val="24"/>
                <w:szCs w:val="24"/>
              </w:rPr>
              <w:t>Управление имуществом</w:t>
            </w:r>
          </w:p>
        </w:tc>
        <w:tc>
          <w:tcPr>
            <w:tcW w:w="1776" w:type="dxa"/>
            <w:vAlign w:val="center"/>
          </w:tcPr>
          <w:p w:rsidR="005A793A" w:rsidRPr="005A793A" w:rsidRDefault="005A793A" w:rsidP="005A793A">
            <w:pPr>
              <w:jc w:val="center"/>
              <w:rPr>
                <w:rFonts w:ascii="Times New Roman" w:hAnsi="Times New Roman"/>
                <w:sz w:val="24"/>
                <w:szCs w:val="24"/>
              </w:rPr>
            </w:pPr>
            <w:r w:rsidRPr="005A793A">
              <w:rPr>
                <w:rFonts w:ascii="Times New Roman" w:hAnsi="Times New Roman"/>
                <w:sz w:val="24"/>
                <w:szCs w:val="24"/>
              </w:rPr>
              <w:t>109,6</w:t>
            </w:r>
          </w:p>
        </w:tc>
        <w:tc>
          <w:tcPr>
            <w:tcW w:w="1985" w:type="dxa"/>
            <w:vAlign w:val="center"/>
          </w:tcPr>
          <w:p w:rsidR="005A793A" w:rsidRPr="005A793A" w:rsidRDefault="005A793A" w:rsidP="005A793A">
            <w:pPr>
              <w:jc w:val="center"/>
              <w:rPr>
                <w:rFonts w:ascii="Times New Roman" w:hAnsi="Times New Roman"/>
                <w:sz w:val="24"/>
                <w:szCs w:val="24"/>
              </w:rPr>
            </w:pPr>
            <w:r w:rsidRPr="005A793A">
              <w:rPr>
                <w:rFonts w:ascii="Times New Roman" w:hAnsi="Times New Roman"/>
                <w:sz w:val="24"/>
                <w:szCs w:val="24"/>
              </w:rPr>
              <w:t>выше плановой</w:t>
            </w:r>
          </w:p>
        </w:tc>
      </w:tr>
      <w:tr w:rsidR="005A793A" w:rsidRPr="005A793A" w:rsidTr="005A793A">
        <w:trPr>
          <w:trHeight w:val="311"/>
        </w:trPr>
        <w:tc>
          <w:tcPr>
            <w:tcW w:w="664" w:type="dxa"/>
            <w:vAlign w:val="center"/>
          </w:tcPr>
          <w:p w:rsidR="005A793A" w:rsidRPr="005A793A" w:rsidRDefault="005A793A" w:rsidP="005A793A">
            <w:pPr>
              <w:pStyle w:val="af3"/>
              <w:numPr>
                <w:ilvl w:val="0"/>
                <w:numId w:val="6"/>
              </w:numPr>
              <w:suppressAutoHyphens/>
              <w:spacing w:after="0" w:line="240" w:lineRule="auto"/>
              <w:jc w:val="center"/>
              <w:rPr>
                <w:rFonts w:ascii="Times New Roman" w:hAnsi="Times New Roman"/>
                <w:sz w:val="24"/>
                <w:szCs w:val="24"/>
              </w:rPr>
            </w:pPr>
          </w:p>
        </w:tc>
        <w:tc>
          <w:tcPr>
            <w:tcW w:w="5323" w:type="dxa"/>
            <w:vAlign w:val="center"/>
          </w:tcPr>
          <w:p w:rsidR="005A793A" w:rsidRPr="005A793A" w:rsidRDefault="005A793A" w:rsidP="005A793A">
            <w:pPr>
              <w:rPr>
                <w:rFonts w:ascii="Times New Roman" w:hAnsi="Times New Roman"/>
                <w:sz w:val="24"/>
                <w:szCs w:val="24"/>
              </w:rPr>
            </w:pPr>
            <w:r w:rsidRPr="005A793A">
              <w:rPr>
                <w:rFonts w:ascii="Times New Roman" w:hAnsi="Times New Roman"/>
                <w:sz w:val="24"/>
                <w:szCs w:val="24"/>
              </w:rPr>
              <w:t>Развитие физической культуры и спорта</w:t>
            </w:r>
          </w:p>
        </w:tc>
        <w:tc>
          <w:tcPr>
            <w:tcW w:w="1776" w:type="dxa"/>
            <w:vAlign w:val="center"/>
          </w:tcPr>
          <w:p w:rsidR="005A793A" w:rsidRPr="005A793A" w:rsidRDefault="005A793A" w:rsidP="005A793A">
            <w:pPr>
              <w:jc w:val="center"/>
              <w:rPr>
                <w:rFonts w:ascii="Times New Roman" w:hAnsi="Times New Roman"/>
                <w:sz w:val="24"/>
                <w:szCs w:val="24"/>
              </w:rPr>
            </w:pPr>
            <w:r w:rsidRPr="005A793A">
              <w:rPr>
                <w:rFonts w:ascii="Times New Roman" w:hAnsi="Times New Roman"/>
                <w:sz w:val="24"/>
                <w:szCs w:val="24"/>
              </w:rPr>
              <w:t>109,0</w:t>
            </w:r>
          </w:p>
        </w:tc>
        <w:tc>
          <w:tcPr>
            <w:tcW w:w="1985" w:type="dxa"/>
            <w:vAlign w:val="center"/>
          </w:tcPr>
          <w:p w:rsidR="005A793A" w:rsidRPr="005A793A" w:rsidRDefault="005A793A" w:rsidP="005A793A">
            <w:pPr>
              <w:jc w:val="center"/>
              <w:rPr>
                <w:rFonts w:ascii="Times New Roman" w:hAnsi="Times New Roman"/>
                <w:sz w:val="24"/>
                <w:szCs w:val="24"/>
              </w:rPr>
            </w:pPr>
            <w:r w:rsidRPr="005A793A">
              <w:rPr>
                <w:rFonts w:ascii="Times New Roman" w:hAnsi="Times New Roman"/>
                <w:sz w:val="24"/>
                <w:szCs w:val="24"/>
              </w:rPr>
              <w:t>выше плановой</w:t>
            </w:r>
          </w:p>
        </w:tc>
      </w:tr>
      <w:tr w:rsidR="005A793A" w:rsidRPr="005A793A" w:rsidTr="005A793A">
        <w:trPr>
          <w:trHeight w:val="348"/>
        </w:trPr>
        <w:tc>
          <w:tcPr>
            <w:tcW w:w="664" w:type="dxa"/>
            <w:vAlign w:val="center"/>
          </w:tcPr>
          <w:p w:rsidR="005A793A" w:rsidRPr="005A793A" w:rsidRDefault="005A793A" w:rsidP="005A793A">
            <w:pPr>
              <w:pStyle w:val="af3"/>
              <w:numPr>
                <w:ilvl w:val="0"/>
                <w:numId w:val="6"/>
              </w:numPr>
              <w:suppressAutoHyphens/>
              <w:spacing w:after="0" w:line="240" w:lineRule="auto"/>
              <w:jc w:val="center"/>
              <w:rPr>
                <w:rFonts w:ascii="Times New Roman" w:hAnsi="Times New Roman"/>
                <w:sz w:val="24"/>
                <w:szCs w:val="24"/>
              </w:rPr>
            </w:pPr>
          </w:p>
        </w:tc>
        <w:tc>
          <w:tcPr>
            <w:tcW w:w="5323" w:type="dxa"/>
            <w:vAlign w:val="center"/>
          </w:tcPr>
          <w:p w:rsidR="005A793A" w:rsidRPr="005A793A" w:rsidRDefault="005A793A" w:rsidP="005A793A">
            <w:pPr>
              <w:rPr>
                <w:rFonts w:ascii="Times New Roman" w:hAnsi="Times New Roman"/>
                <w:sz w:val="24"/>
                <w:szCs w:val="24"/>
              </w:rPr>
            </w:pPr>
            <w:r w:rsidRPr="005A793A">
              <w:rPr>
                <w:rFonts w:ascii="Times New Roman" w:hAnsi="Times New Roman"/>
                <w:sz w:val="24"/>
                <w:szCs w:val="24"/>
              </w:rPr>
              <w:t>Развитие культуры</w:t>
            </w:r>
          </w:p>
        </w:tc>
        <w:tc>
          <w:tcPr>
            <w:tcW w:w="1776" w:type="dxa"/>
            <w:vAlign w:val="center"/>
          </w:tcPr>
          <w:p w:rsidR="005A793A" w:rsidRPr="005A793A" w:rsidRDefault="005A793A" w:rsidP="005A793A">
            <w:pPr>
              <w:jc w:val="center"/>
              <w:rPr>
                <w:rFonts w:ascii="Times New Roman" w:hAnsi="Times New Roman"/>
                <w:sz w:val="24"/>
                <w:szCs w:val="24"/>
              </w:rPr>
            </w:pPr>
            <w:r w:rsidRPr="005A793A">
              <w:rPr>
                <w:rFonts w:ascii="Times New Roman" w:hAnsi="Times New Roman"/>
                <w:sz w:val="24"/>
                <w:szCs w:val="24"/>
              </w:rPr>
              <w:t>101,7</w:t>
            </w:r>
          </w:p>
        </w:tc>
        <w:tc>
          <w:tcPr>
            <w:tcW w:w="1985" w:type="dxa"/>
            <w:vAlign w:val="center"/>
          </w:tcPr>
          <w:p w:rsidR="005A793A" w:rsidRPr="005A793A" w:rsidRDefault="005A793A" w:rsidP="005A793A">
            <w:pPr>
              <w:jc w:val="center"/>
              <w:rPr>
                <w:rFonts w:ascii="Times New Roman" w:hAnsi="Times New Roman"/>
                <w:sz w:val="24"/>
                <w:szCs w:val="24"/>
              </w:rPr>
            </w:pPr>
            <w:r w:rsidRPr="005A793A">
              <w:rPr>
                <w:rFonts w:ascii="Times New Roman" w:hAnsi="Times New Roman"/>
                <w:sz w:val="24"/>
                <w:szCs w:val="24"/>
              </w:rPr>
              <w:t>выше плановой</w:t>
            </w:r>
          </w:p>
        </w:tc>
      </w:tr>
      <w:tr w:rsidR="005A793A" w:rsidRPr="005A793A" w:rsidTr="005A793A">
        <w:trPr>
          <w:trHeight w:val="279"/>
        </w:trPr>
        <w:tc>
          <w:tcPr>
            <w:tcW w:w="664" w:type="dxa"/>
            <w:vAlign w:val="center"/>
          </w:tcPr>
          <w:p w:rsidR="005A793A" w:rsidRPr="005A793A" w:rsidRDefault="005A793A" w:rsidP="005A793A">
            <w:pPr>
              <w:pStyle w:val="af3"/>
              <w:numPr>
                <w:ilvl w:val="0"/>
                <w:numId w:val="6"/>
              </w:numPr>
              <w:suppressAutoHyphens/>
              <w:spacing w:after="0" w:line="240" w:lineRule="auto"/>
              <w:jc w:val="center"/>
              <w:rPr>
                <w:rFonts w:ascii="Times New Roman" w:hAnsi="Times New Roman"/>
                <w:sz w:val="24"/>
                <w:szCs w:val="24"/>
              </w:rPr>
            </w:pPr>
          </w:p>
        </w:tc>
        <w:tc>
          <w:tcPr>
            <w:tcW w:w="5323" w:type="dxa"/>
            <w:vAlign w:val="center"/>
          </w:tcPr>
          <w:p w:rsidR="005A793A" w:rsidRPr="005A793A" w:rsidRDefault="005A793A" w:rsidP="005A793A">
            <w:pPr>
              <w:rPr>
                <w:rFonts w:ascii="Times New Roman" w:hAnsi="Times New Roman"/>
                <w:sz w:val="24"/>
                <w:szCs w:val="24"/>
              </w:rPr>
            </w:pPr>
            <w:r w:rsidRPr="005A793A">
              <w:rPr>
                <w:rFonts w:ascii="Times New Roman" w:hAnsi="Times New Roman"/>
                <w:sz w:val="24"/>
                <w:szCs w:val="24"/>
              </w:rPr>
              <w:t>Обеспечение безопасности</w:t>
            </w:r>
          </w:p>
        </w:tc>
        <w:tc>
          <w:tcPr>
            <w:tcW w:w="1776" w:type="dxa"/>
            <w:vAlign w:val="center"/>
          </w:tcPr>
          <w:p w:rsidR="005A793A" w:rsidRPr="005A793A" w:rsidRDefault="005A793A" w:rsidP="005A793A">
            <w:pPr>
              <w:jc w:val="center"/>
              <w:rPr>
                <w:rFonts w:ascii="Times New Roman" w:hAnsi="Times New Roman"/>
                <w:sz w:val="24"/>
                <w:szCs w:val="24"/>
              </w:rPr>
            </w:pPr>
            <w:r w:rsidRPr="005A793A">
              <w:rPr>
                <w:rFonts w:ascii="Times New Roman" w:hAnsi="Times New Roman"/>
                <w:sz w:val="24"/>
                <w:szCs w:val="24"/>
              </w:rPr>
              <w:t>105,7</w:t>
            </w:r>
          </w:p>
        </w:tc>
        <w:tc>
          <w:tcPr>
            <w:tcW w:w="1985" w:type="dxa"/>
            <w:vAlign w:val="center"/>
          </w:tcPr>
          <w:p w:rsidR="005A793A" w:rsidRPr="005A793A" w:rsidRDefault="005A793A" w:rsidP="005A793A">
            <w:pPr>
              <w:jc w:val="center"/>
              <w:rPr>
                <w:rFonts w:ascii="Times New Roman" w:hAnsi="Times New Roman"/>
                <w:sz w:val="24"/>
                <w:szCs w:val="24"/>
              </w:rPr>
            </w:pPr>
            <w:r w:rsidRPr="005A793A">
              <w:rPr>
                <w:rFonts w:ascii="Times New Roman" w:hAnsi="Times New Roman"/>
                <w:sz w:val="24"/>
                <w:szCs w:val="24"/>
              </w:rPr>
              <w:t>выше плановой</w:t>
            </w:r>
          </w:p>
        </w:tc>
      </w:tr>
      <w:tr w:rsidR="005A793A" w:rsidRPr="005A793A" w:rsidTr="005A793A">
        <w:trPr>
          <w:trHeight w:val="315"/>
        </w:trPr>
        <w:tc>
          <w:tcPr>
            <w:tcW w:w="664" w:type="dxa"/>
            <w:vAlign w:val="center"/>
          </w:tcPr>
          <w:p w:rsidR="005A793A" w:rsidRPr="005A793A" w:rsidRDefault="005A793A" w:rsidP="005A793A">
            <w:pPr>
              <w:pStyle w:val="af3"/>
              <w:numPr>
                <w:ilvl w:val="0"/>
                <w:numId w:val="6"/>
              </w:numPr>
              <w:suppressAutoHyphens/>
              <w:spacing w:after="0" w:line="240" w:lineRule="auto"/>
              <w:jc w:val="center"/>
              <w:rPr>
                <w:rFonts w:ascii="Times New Roman" w:hAnsi="Times New Roman"/>
                <w:sz w:val="24"/>
                <w:szCs w:val="24"/>
              </w:rPr>
            </w:pPr>
          </w:p>
        </w:tc>
        <w:tc>
          <w:tcPr>
            <w:tcW w:w="5323" w:type="dxa"/>
            <w:vAlign w:val="center"/>
          </w:tcPr>
          <w:p w:rsidR="005A793A" w:rsidRPr="005A793A" w:rsidRDefault="005A793A" w:rsidP="005A793A">
            <w:pPr>
              <w:rPr>
                <w:rFonts w:ascii="Times New Roman" w:hAnsi="Times New Roman"/>
                <w:sz w:val="24"/>
                <w:szCs w:val="24"/>
              </w:rPr>
            </w:pPr>
            <w:r w:rsidRPr="005A793A">
              <w:rPr>
                <w:rFonts w:ascii="Times New Roman" w:hAnsi="Times New Roman"/>
                <w:sz w:val="24"/>
                <w:szCs w:val="24"/>
              </w:rPr>
              <w:t>Развитие сельского хозяйства</w:t>
            </w:r>
          </w:p>
        </w:tc>
        <w:tc>
          <w:tcPr>
            <w:tcW w:w="1776" w:type="dxa"/>
            <w:vAlign w:val="center"/>
          </w:tcPr>
          <w:p w:rsidR="005A793A" w:rsidRPr="005A793A" w:rsidRDefault="005A793A" w:rsidP="005A793A">
            <w:pPr>
              <w:jc w:val="center"/>
              <w:rPr>
                <w:rFonts w:ascii="Times New Roman" w:hAnsi="Times New Roman"/>
                <w:sz w:val="24"/>
                <w:szCs w:val="24"/>
              </w:rPr>
            </w:pPr>
            <w:r w:rsidRPr="005A793A">
              <w:rPr>
                <w:rFonts w:ascii="Times New Roman" w:hAnsi="Times New Roman"/>
                <w:sz w:val="24"/>
                <w:szCs w:val="24"/>
              </w:rPr>
              <w:t>104,0</w:t>
            </w:r>
          </w:p>
        </w:tc>
        <w:tc>
          <w:tcPr>
            <w:tcW w:w="1985" w:type="dxa"/>
            <w:vAlign w:val="center"/>
          </w:tcPr>
          <w:p w:rsidR="005A793A" w:rsidRPr="005A793A" w:rsidRDefault="005A793A" w:rsidP="005A793A">
            <w:pPr>
              <w:jc w:val="center"/>
              <w:rPr>
                <w:rFonts w:ascii="Times New Roman" w:hAnsi="Times New Roman"/>
                <w:sz w:val="24"/>
                <w:szCs w:val="24"/>
              </w:rPr>
            </w:pPr>
            <w:r w:rsidRPr="005A793A">
              <w:rPr>
                <w:rFonts w:ascii="Times New Roman" w:hAnsi="Times New Roman"/>
                <w:sz w:val="24"/>
                <w:szCs w:val="24"/>
              </w:rPr>
              <w:t>выше плановой</w:t>
            </w:r>
          </w:p>
        </w:tc>
      </w:tr>
      <w:tr w:rsidR="005A793A" w:rsidRPr="005A793A" w:rsidTr="005A793A">
        <w:tc>
          <w:tcPr>
            <w:tcW w:w="664" w:type="dxa"/>
            <w:vAlign w:val="center"/>
          </w:tcPr>
          <w:p w:rsidR="005A793A" w:rsidRPr="005A793A" w:rsidRDefault="005A793A" w:rsidP="005A793A">
            <w:pPr>
              <w:pStyle w:val="af3"/>
              <w:numPr>
                <w:ilvl w:val="0"/>
                <w:numId w:val="6"/>
              </w:numPr>
              <w:suppressAutoHyphens/>
              <w:spacing w:after="0" w:line="240" w:lineRule="auto"/>
              <w:jc w:val="center"/>
              <w:rPr>
                <w:rFonts w:ascii="Times New Roman" w:hAnsi="Times New Roman"/>
                <w:sz w:val="24"/>
                <w:szCs w:val="24"/>
              </w:rPr>
            </w:pPr>
          </w:p>
        </w:tc>
        <w:tc>
          <w:tcPr>
            <w:tcW w:w="5323" w:type="dxa"/>
            <w:vAlign w:val="center"/>
          </w:tcPr>
          <w:p w:rsidR="005A793A" w:rsidRPr="005A793A" w:rsidRDefault="005A793A" w:rsidP="005A793A">
            <w:pPr>
              <w:rPr>
                <w:rFonts w:ascii="Times New Roman" w:hAnsi="Times New Roman"/>
                <w:sz w:val="24"/>
                <w:szCs w:val="24"/>
              </w:rPr>
            </w:pPr>
            <w:r w:rsidRPr="005A793A">
              <w:rPr>
                <w:rFonts w:ascii="Times New Roman" w:hAnsi="Times New Roman"/>
                <w:sz w:val="24"/>
                <w:szCs w:val="24"/>
              </w:rPr>
              <w:t>Развитие экономики</w:t>
            </w:r>
          </w:p>
        </w:tc>
        <w:tc>
          <w:tcPr>
            <w:tcW w:w="1776" w:type="dxa"/>
            <w:vAlign w:val="center"/>
          </w:tcPr>
          <w:p w:rsidR="005A793A" w:rsidRPr="005A793A" w:rsidRDefault="005A793A" w:rsidP="005A793A">
            <w:pPr>
              <w:jc w:val="center"/>
              <w:rPr>
                <w:rFonts w:ascii="Times New Roman" w:hAnsi="Times New Roman"/>
                <w:sz w:val="24"/>
                <w:szCs w:val="24"/>
              </w:rPr>
            </w:pPr>
            <w:r w:rsidRPr="005A793A">
              <w:rPr>
                <w:rFonts w:ascii="Times New Roman" w:hAnsi="Times New Roman"/>
                <w:sz w:val="24"/>
                <w:szCs w:val="24"/>
              </w:rPr>
              <w:t>103,0</w:t>
            </w:r>
          </w:p>
        </w:tc>
        <w:tc>
          <w:tcPr>
            <w:tcW w:w="1985" w:type="dxa"/>
            <w:vAlign w:val="center"/>
          </w:tcPr>
          <w:p w:rsidR="005A793A" w:rsidRPr="005A793A" w:rsidRDefault="005A793A" w:rsidP="005A793A">
            <w:pPr>
              <w:jc w:val="center"/>
              <w:rPr>
                <w:rFonts w:ascii="Times New Roman" w:hAnsi="Times New Roman"/>
                <w:sz w:val="24"/>
                <w:szCs w:val="24"/>
              </w:rPr>
            </w:pPr>
            <w:r w:rsidRPr="005A793A">
              <w:rPr>
                <w:rFonts w:ascii="Times New Roman" w:hAnsi="Times New Roman"/>
                <w:sz w:val="24"/>
                <w:szCs w:val="24"/>
              </w:rPr>
              <w:t>выше плановой</w:t>
            </w:r>
          </w:p>
        </w:tc>
      </w:tr>
      <w:tr w:rsidR="005A793A" w:rsidRPr="005A793A" w:rsidTr="005A793A">
        <w:tc>
          <w:tcPr>
            <w:tcW w:w="664" w:type="dxa"/>
            <w:vAlign w:val="center"/>
          </w:tcPr>
          <w:p w:rsidR="005A793A" w:rsidRPr="005A793A" w:rsidRDefault="005A793A" w:rsidP="005A793A">
            <w:pPr>
              <w:pStyle w:val="af3"/>
              <w:numPr>
                <w:ilvl w:val="0"/>
                <w:numId w:val="6"/>
              </w:numPr>
              <w:suppressAutoHyphens/>
              <w:spacing w:after="0" w:line="240" w:lineRule="auto"/>
              <w:jc w:val="center"/>
              <w:rPr>
                <w:rFonts w:ascii="Times New Roman" w:hAnsi="Times New Roman"/>
                <w:sz w:val="24"/>
                <w:szCs w:val="24"/>
              </w:rPr>
            </w:pPr>
          </w:p>
        </w:tc>
        <w:tc>
          <w:tcPr>
            <w:tcW w:w="5323" w:type="dxa"/>
            <w:vAlign w:val="center"/>
          </w:tcPr>
          <w:p w:rsidR="005A793A" w:rsidRPr="005A793A" w:rsidRDefault="005A793A" w:rsidP="005A793A">
            <w:pPr>
              <w:rPr>
                <w:rFonts w:ascii="Times New Roman" w:hAnsi="Times New Roman"/>
                <w:sz w:val="24"/>
                <w:szCs w:val="24"/>
              </w:rPr>
            </w:pPr>
            <w:r w:rsidRPr="005A793A">
              <w:rPr>
                <w:rFonts w:ascii="Times New Roman" w:hAnsi="Times New Roman"/>
                <w:sz w:val="24"/>
                <w:szCs w:val="24"/>
              </w:rPr>
              <w:t>Развитие образования</w:t>
            </w:r>
          </w:p>
        </w:tc>
        <w:tc>
          <w:tcPr>
            <w:tcW w:w="1776" w:type="dxa"/>
            <w:vAlign w:val="center"/>
          </w:tcPr>
          <w:p w:rsidR="005A793A" w:rsidRPr="005A793A" w:rsidRDefault="005A793A" w:rsidP="005A793A">
            <w:pPr>
              <w:jc w:val="center"/>
              <w:rPr>
                <w:rFonts w:ascii="Times New Roman" w:hAnsi="Times New Roman"/>
                <w:sz w:val="24"/>
                <w:szCs w:val="24"/>
              </w:rPr>
            </w:pPr>
            <w:r w:rsidRPr="005A793A">
              <w:rPr>
                <w:rFonts w:ascii="Times New Roman" w:hAnsi="Times New Roman"/>
                <w:sz w:val="24"/>
                <w:szCs w:val="24"/>
              </w:rPr>
              <w:t>100,4</w:t>
            </w:r>
          </w:p>
        </w:tc>
        <w:tc>
          <w:tcPr>
            <w:tcW w:w="1985" w:type="dxa"/>
            <w:vAlign w:val="center"/>
          </w:tcPr>
          <w:p w:rsidR="005A793A" w:rsidRPr="005A793A" w:rsidRDefault="005A793A" w:rsidP="005A793A">
            <w:pPr>
              <w:jc w:val="center"/>
              <w:rPr>
                <w:rFonts w:ascii="Times New Roman" w:hAnsi="Times New Roman"/>
                <w:sz w:val="24"/>
                <w:szCs w:val="24"/>
              </w:rPr>
            </w:pPr>
            <w:r w:rsidRPr="005A793A">
              <w:rPr>
                <w:rFonts w:ascii="Times New Roman" w:hAnsi="Times New Roman"/>
                <w:sz w:val="24"/>
                <w:szCs w:val="24"/>
              </w:rPr>
              <w:t>выше плановой</w:t>
            </w:r>
          </w:p>
        </w:tc>
      </w:tr>
      <w:tr w:rsidR="005A793A" w:rsidRPr="005A793A" w:rsidTr="005A793A">
        <w:trPr>
          <w:trHeight w:val="281"/>
        </w:trPr>
        <w:tc>
          <w:tcPr>
            <w:tcW w:w="664" w:type="dxa"/>
            <w:vAlign w:val="center"/>
          </w:tcPr>
          <w:p w:rsidR="005A793A" w:rsidRPr="005A793A" w:rsidRDefault="005A793A" w:rsidP="005A793A">
            <w:pPr>
              <w:pStyle w:val="af3"/>
              <w:numPr>
                <w:ilvl w:val="0"/>
                <w:numId w:val="6"/>
              </w:numPr>
              <w:suppressAutoHyphens/>
              <w:spacing w:after="0" w:line="240" w:lineRule="auto"/>
              <w:jc w:val="center"/>
              <w:rPr>
                <w:rFonts w:ascii="Times New Roman" w:hAnsi="Times New Roman"/>
                <w:sz w:val="24"/>
                <w:szCs w:val="24"/>
              </w:rPr>
            </w:pPr>
          </w:p>
        </w:tc>
        <w:tc>
          <w:tcPr>
            <w:tcW w:w="5323" w:type="dxa"/>
            <w:vAlign w:val="center"/>
          </w:tcPr>
          <w:p w:rsidR="005A793A" w:rsidRPr="005A793A" w:rsidRDefault="005A793A" w:rsidP="005A793A">
            <w:pPr>
              <w:rPr>
                <w:rFonts w:ascii="Times New Roman" w:hAnsi="Times New Roman"/>
                <w:sz w:val="24"/>
                <w:szCs w:val="24"/>
              </w:rPr>
            </w:pPr>
            <w:r w:rsidRPr="005A793A">
              <w:rPr>
                <w:rFonts w:ascii="Times New Roman" w:hAnsi="Times New Roman"/>
                <w:sz w:val="24"/>
                <w:szCs w:val="24"/>
              </w:rPr>
              <w:t>Управление финансами</w:t>
            </w:r>
          </w:p>
        </w:tc>
        <w:tc>
          <w:tcPr>
            <w:tcW w:w="1776" w:type="dxa"/>
            <w:vAlign w:val="center"/>
          </w:tcPr>
          <w:p w:rsidR="005A793A" w:rsidRPr="005A793A" w:rsidRDefault="005A793A" w:rsidP="005A793A">
            <w:pPr>
              <w:jc w:val="center"/>
              <w:rPr>
                <w:rFonts w:ascii="Times New Roman" w:hAnsi="Times New Roman"/>
                <w:sz w:val="24"/>
                <w:szCs w:val="24"/>
              </w:rPr>
            </w:pPr>
            <w:r w:rsidRPr="005A793A">
              <w:rPr>
                <w:rFonts w:ascii="Times New Roman" w:hAnsi="Times New Roman"/>
                <w:sz w:val="24"/>
                <w:szCs w:val="24"/>
              </w:rPr>
              <w:t>100,1</w:t>
            </w:r>
          </w:p>
        </w:tc>
        <w:tc>
          <w:tcPr>
            <w:tcW w:w="1985" w:type="dxa"/>
            <w:vAlign w:val="center"/>
          </w:tcPr>
          <w:p w:rsidR="005A793A" w:rsidRPr="005A793A" w:rsidRDefault="005A793A" w:rsidP="005A793A">
            <w:pPr>
              <w:jc w:val="center"/>
              <w:rPr>
                <w:rFonts w:ascii="Times New Roman" w:hAnsi="Times New Roman"/>
                <w:sz w:val="24"/>
                <w:szCs w:val="24"/>
              </w:rPr>
            </w:pPr>
            <w:r w:rsidRPr="005A793A">
              <w:rPr>
                <w:rFonts w:ascii="Times New Roman" w:hAnsi="Times New Roman"/>
                <w:sz w:val="24"/>
                <w:szCs w:val="24"/>
              </w:rPr>
              <w:t>выше плановой</w:t>
            </w:r>
          </w:p>
        </w:tc>
      </w:tr>
      <w:tr w:rsidR="005A793A" w:rsidRPr="005A793A" w:rsidTr="005A793A">
        <w:trPr>
          <w:trHeight w:val="260"/>
        </w:trPr>
        <w:tc>
          <w:tcPr>
            <w:tcW w:w="664" w:type="dxa"/>
            <w:vAlign w:val="center"/>
          </w:tcPr>
          <w:p w:rsidR="005A793A" w:rsidRPr="005A793A" w:rsidRDefault="005A793A" w:rsidP="005A793A">
            <w:pPr>
              <w:pStyle w:val="af3"/>
              <w:numPr>
                <w:ilvl w:val="0"/>
                <w:numId w:val="6"/>
              </w:numPr>
              <w:suppressAutoHyphens/>
              <w:spacing w:after="0" w:line="240" w:lineRule="auto"/>
              <w:jc w:val="center"/>
              <w:rPr>
                <w:rFonts w:ascii="Times New Roman" w:hAnsi="Times New Roman"/>
                <w:sz w:val="24"/>
                <w:szCs w:val="24"/>
              </w:rPr>
            </w:pPr>
          </w:p>
        </w:tc>
        <w:tc>
          <w:tcPr>
            <w:tcW w:w="5323" w:type="dxa"/>
            <w:vAlign w:val="center"/>
          </w:tcPr>
          <w:p w:rsidR="005A793A" w:rsidRPr="005A793A" w:rsidRDefault="005A793A" w:rsidP="005A793A">
            <w:pPr>
              <w:rPr>
                <w:rFonts w:ascii="Times New Roman" w:hAnsi="Times New Roman"/>
                <w:sz w:val="24"/>
                <w:szCs w:val="24"/>
              </w:rPr>
            </w:pPr>
            <w:r w:rsidRPr="005A793A">
              <w:rPr>
                <w:rFonts w:ascii="Times New Roman" w:hAnsi="Times New Roman"/>
                <w:sz w:val="24"/>
                <w:szCs w:val="24"/>
              </w:rPr>
              <w:t>Развитие молодежной политики</w:t>
            </w:r>
          </w:p>
        </w:tc>
        <w:tc>
          <w:tcPr>
            <w:tcW w:w="1776" w:type="dxa"/>
            <w:vAlign w:val="center"/>
          </w:tcPr>
          <w:p w:rsidR="005A793A" w:rsidRPr="005A793A" w:rsidRDefault="005A793A" w:rsidP="005A793A">
            <w:pPr>
              <w:jc w:val="center"/>
              <w:rPr>
                <w:rFonts w:ascii="Times New Roman" w:hAnsi="Times New Roman"/>
                <w:sz w:val="24"/>
                <w:szCs w:val="24"/>
              </w:rPr>
            </w:pPr>
            <w:r w:rsidRPr="005A793A">
              <w:rPr>
                <w:rFonts w:ascii="Times New Roman" w:hAnsi="Times New Roman"/>
                <w:sz w:val="24"/>
                <w:szCs w:val="24"/>
              </w:rPr>
              <w:t>100,0</w:t>
            </w:r>
          </w:p>
        </w:tc>
        <w:tc>
          <w:tcPr>
            <w:tcW w:w="1985" w:type="dxa"/>
            <w:vAlign w:val="center"/>
          </w:tcPr>
          <w:p w:rsidR="005A793A" w:rsidRPr="005A793A" w:rsidRDefault="005A793A" w:rsidP="005A793A">
            <w:pPr>
              <w:jc w:val="center"/>
              <w:rPr>
                <w:rFonts w:ascii="Times New Roman" w:hAnsi="Times New Roman"/>
                <w:sz w:val="24"/>
                <w:szCs w:val="24"/>
              </w:rPr>
            </w:pPr>
            <w:r w:rsidRPr="005A793A">
              <w:rPr>
                <w:rFonts w:ascii="Times New Roman" w:hAnsi="Times New Roman"/>
                <w:sz w:val="24"/>
                <w:szCs w:val="24"/>
              </w:rPr>
              <w:t>плановая</w:t>
            </w:r>
          </w:p>
        </w:tc>
      </w:tr>
      <w:tr w:rsidR="005A793A" w:rsidRPr="005A793A" w:rsidTr="005A793A">
        <w:trPr>
          <w:trHeight w:val="317"/>
        </w:trPr>
        <w:tc>
          <w:tcPr>
            <w:tcW w:w="664" w:type="dxa"/>
            <w:vAlign w:val="center"/>
          </w:tcPr>
          <w:p w:rsidR="005A793A" w:rsidRPr="005A793A" w:rsidRDefault="005A793A" w:rsidP="005A793A">
            <w:pPr>
              <w:pStyle w:val="af3"/>
              <w:numPr>
                <w:ilvl w:val="0"/>
                <w:numId w:val="6"/>
              </w:numPr>
              <w:suppressAutoHyphens/>
              <w:spacing w:after="0" w:line="240" w:lineRule="auto"/>
              <w:jc w:val="center"/>
              <w:rPr>
                <w:rFonts w:ascii="Times New Roman" w:hAnsi="Times New Roman"/>
                <w:sz w:val="24"/>
                <w:szCs w:val="24"/>
              </w:rPr>
            </w:pPr>
          </w:p>
        </w:tc>
        <w:tc>
          <w:tcPr>
            <w:tcW w:w="5323" w:type="dxa"/>
            <w:vAlign w:val="center"/>
          </w:tcPr>
          <w:p w:rsidR="005A793A" w:rsidRPr="005A793A" w:rsidRDefault="005A793A" w:rsidP="005A793A">
            <w:pPr>
              <w:rPr>
                <w:rFonts w:ascii="Times New Roman" w:hAnsi="Times New Roman"/>
                <w:sz w:val="24"/>
                <w:szCs w:val="24"/>
              </w:rPr>
            </w:pPr>
            <w:r w:rsidRPr="005A793A">
              <w:rPr>
                <w:rFonts w:ascii="Times New Roman" w:hAnsi="Times New Roman"/>
                <w:sz w:val="24"/>
                <w:szCs w:val="24"/>
              </w:rPr>
              <w:t>Социальная политика</w:t>
            </w:r>
          </w:p>
        </w:tc>
        <w:tc>
          <w:tcPr>
            <w:tcW w:w="1776" w:type="dxa"/>
            <w:vAlign w:val="center"/>
          </w:tcPr>
          <w:p w:rsidR="005A793A" w:rsidRPr="005A793A" w:rsidRDefault="005A793A" w:rsidP="005A793A">
            <w:pPr>
              <w:jc w:val="center"/>
              <w:rPr>
                <w:rFonts w:ascii="Times New Roman" w:hAnsi="Times New Roman"/>
                <w:sz w:val="24"/>
                <w:szCs w:val="24"/>
              </w:rPr>
            </w:pPr>
            <w:r w:rsidRPr="005A793A">
              <w:rPr>
                <w:rFonts w:ascii="Times New Roman" w:hAnsi="Times New Roman"/>
                <w:sz w:val="24"/>
                <w:szCs w:val="24"/>
              </w:rPr>
              <w:t>95,2</w:t>
            </w:r>
          </w:p>
        </w:tc>
        <w:tc>
          <w:tcPr>
            <w:tcW w:w="1985" w:type="dxa"/>
            <w:vAlign w:val="center"/>
          </w:tcPr>
          <w:p w:rsidR="005A793A" w:rsidRPr="005A793A" w:rsidRDefault="005A793A" w:rsidP="005A793A">
            <w:pPr>
              <w:jc w:val="center"/>
              <w:rPr>
                <w:rFonts w:ascii="Times New Roman" w:hAnsi="Times New Roman"/>
                <w:sz w:val="24"/>
                <w:szCs w:val="24"/>
              </w:rPr>
            </w:pPr>
            <w:r w:rsidRPr="005A793A">
              <w:rPr>
                <w:rFonts w:ascii="Times New Roman" w:hAnsi="Times New Roman"/>
                <w:sz w:val="24"/>
                <w:szCs w:val="24"/>
              </w:rPr>
              <w:t>плановая</w:t>
            </w:r>
          </w:p>
        </w:tc>
      </w:tr>
      <w:tr w:rsidR="005A793A" w:rsidRPr="005A793A" w:rsidTr="005A793A">
        <w:trPr>
          <w:trHeight w:val="278"/>
        </w:trPr>
        <w:tc>
          <w:tcPr>
            <w:tcW w:w="664" w:type="dxa"/>
            <w:vAlign w:val="center"/>
          </w:tcPr>
          <w:p w:rsidR="005A793A" w:rsidRPr="005A793A" w:rsidRDefault="005A793A" w:rsidP="005A793A">
            <w:pPr>
              <w:pStyle w:val="af3"/>
              <w:numPr>
                <w:ilvl w:val="0"/>
                <w:numId w:val="6"/>
              </w:numPr>
              <w:suppressAutoHyphens/>
              <w:spacing w:after="0" w:line="240" w:lineRule="auto"/>
              <w:jc w:val="center"/>
              <w:rPr>
                <w:rFonts w:ascii="Times New Roman" w:hAnsi="Times New Roman"/>
                <w:sz w:val="24"/>
                <w:szCs w:val="24"/>
              </w:rPr>
            </w:pPr>
          </w:p>
        </w:tc>
        <w:tc>
          <w:tcPr>
            <w:tcW w:w="5323" w:type="dxa"/>
            <w:vAlign w:val="center"/>
          </w:tcPr>
          <w:p w:rsidR="005A793A" w:rsidRPr="005A793A" w:rsidRDefault="005A793A" w:rsidP="005A793A">
            <w:pPr>
              <w:rPr>
                <w:rFonts w:ascii="Times New Roman" w:hAnsi="Times New Roman"/>
                <w:sz w:val="24"/>
                <w:szCs w:val="24"/>
              </w:rPr>
            </w:pPr>
            <w:r w:rsidRPr="005A793A">
              <w:rPr>
                <w:rFonts w:ascii="Times New Roman" w:hAnsi="Times New Roman"/>
                <w:sz w:val="24"/>
                <w:szCs w:val="24"/>
              </w:rPr>
              <w:t>Развитие жилищно-коммунального хозяйства</w:t>
            </w:r>
          </w:p>
        </w:tc>
        <w:tc>
          <w:tcPr>
            <w:tcW w:w="1776" w:type="dxa"/>
            <w:vAlign w:val="center"/>
          </w:tcPr>
          <w:p w:rsidR="005A793A" w:rsidRPr="005A793A" w:rsidRDefault="005A793A" w:rsidP="005A793A">
            <w:pPr>
              <w:jc w:val="center"/>
              <w:rPr>
                <w:rFonts w:ascii="Times New Roman" w:hAnsi="Times New Roman"/>
                <w:sz w:val="24"/>
                <w:szCs w:val="24"/>
              </w:rPr>
            </w:pPr>
            <w:r w:rsidRPr="005A793A">
              <w:rPr>
                <w:rFonts w:ascii="Times New Roman" w:hAnsi="Times New Roman"/>
                <w:sz w:val="24"/>
                <w:szCs w:val="24"/>
              </w:rPr>
              <w:t>99,5</w:t>
            </w:r>
          </w:p>
        </w:tc>
        <w:tc>
          <w:tcPr>
            <w:tcW w:w="1985" w:type="dxa"/>
            <w:vAlign w:val="center"/>
          </w:tcPr>
          <w:p w:rsidR="005A793A" w:rsidRPr="005A793A" w:rsidRDefault="005A793A" w:rsidP="005A793A">
            <w:pPr>
              <w:jc w:val="center"/>
              <w:rPr>
                <w:rFonts w:ascii="Times New Roman" w:hAnsi="Times New Roman"/>
                <w:sz w:val="24"/>
                <w:szCs w:val="24"/>
              </w:rPr>
            </w:pPr>
            <w:r w:rsidRPr="005A793A">
              <w:rPr>
                <w:rFonts w:ascii="Times New Roman" w:hAnsi="Times New Roman"/>
                <w:sz w:val="24"/>
                <w:szCs w:val="24"/>
              </w:rPr>
              <w:t>плановая</w:t>
            </w:r>
          </w:p>
        </w:tc>
      </w:tr>
      <w:tr w:rsidR="005A793A" w:rsidRPr="005A793A" w:rsidTr="005A793A">
        <w:trPr>
          <w:trHeight w:val="269"/>
        </w:trPr>
        <w:tc>
          <w:tcPr>
            <w:tcW w:w="664" w:type="dxa"/>
            <w:vAlign w:val="center"/>
          </w:tcPr>
          <w:p w:rsidR="005A793A" w:rsidRPr="005A793A" w:rsidRDefault="005A793A" w:rsidP="005A793A">
            <w:pPr>
              <w:pStyle w:val="af3"/>
              <w:numPr>
                <w:ilvl w:val="0"/>
                <w:numId w:val="6"/>
              </w:numPr>
              <w:suppressAutoHyphens/>
              <w:spacing w:after="0" w:line="240" w:lineRule="auto"/>
              <w:jc w:val="center"/>
              <w:rPr>
                <w:rFonts w:ascii="Times New Roman" w:hAnsi="Times New Roman"/>
                <w:sz w:val="24"/>
                <w:szCs w:val="24"/>
              </w:rPr>
            </w:pPr>
          </w:p>
        </w:tc>
        <w:tc>
          <w:tcPr>
            <w:tcW w:w="5323" w:type="dxa"/>
            <w:vAlign w:val="center"/>
          </w:tcPr>
          <w:p w:rsidR="005A793A" w:rsidRPr="005A793A" w:rsidRDefault="005A793A" w:rsidP="005A793A">
            <w:pPr>
              <w:rPr>
                <w:rFonts w:ascii="Times New Roman" w:hAnsi="Times New Roman"/>
                <w:sz w:val="24"/>
                <w:szCs w:val="24"/>
              </w:rPr>
            </w:pPr>
            <w:r w:rsidRPr="005A793A">
              <w:rPr>
                <w:rFonts w:ascii="Times New Roman" w:hAnsi="Times New Roman"/>
                <w:sz w:val="24"/>
                <w:szCs w:val="24"/>
              </w:rPr>
              <w:t>Формирование современной городской среды</w:t>
            </w:r>
          </w:p>
        </w:tc>
        <w:tc>
          <w:tcPr>
            <w:tcW w:w="1776" w:type="dxa"/>
            <w:vAlign w:val="center"/>
          </w:tcPr>
          <w:p w:rsidR="005A793A" w:rsidRPr="005A793A" w:rsidRDefault="005A793A" w:rsidP="005A793A">
            <w:pPr>
              <w:jc w:val="center"/>
              <w:rPr>
                <w:rFonts w:ascii="Times New Roman" w:hAnsi="Times New Roman"/>
                <w:sz w:val="24"/>
                <w:szCs w:val="24"/>
              </w:rPr>
            </w:pPr>
            <w:r w:rsidRPr="005A793A">
              <w:rPr>
                <w:rFonts w:ascii="Times New Roman" w:hAnsi="Times New Roman"/>
                <w:sz w:val="24"/>
                <w:szCs w:val="24"/>
              </w:rPr>
              <w:t>87,5</w:t>
            </w:r>
          </w:p>
        </w:tc>
        <w:tc>
          <w:tcPr>
            <w:tcW w:w="1985" w:type="dxa"/>
            <w:vAlign w:val="center"/>
          </w:tcPr>
          <w:p w:rsidR="005A793A" w:rsidRPr="005A793A" w:rsidRDefault="005A793A" w:rsidP="005A793A">
            <w:pPr>
              <w:jc w:val="center"/>
              <w:rPr>
                <w:rFonts w:ascii="Times New Roman" w:hAnsi="Times New Roman"/>
                <w:sz w:val="24"/>
                <w:szCs w:val="24"/>
              </w:rPr>
            </w:pPr>
            <w:r w:rsidRPr="005A793A">
              <w:rPr>
                <w:rFonts w:ascii="Times New Roman" w:hAnsi="Times New Roman"/>
                <w:sz w:val="24"/>
                <w:szCs w:val="24"/>
              </w:rPr>
              <w:t>плановая</w:t>
            </w:r>
          </w:p>
        </w:tc>
      </w:tr>
      <w:tr w:rsidR="005A793A" w:rsidRPr="005A793A" w:rsidTr="005A793A">
        <w:trPr>
          <w:trHeight w:val="517"/>
        </w:trPr>
        <w:tc>
          <w:tcPr>
            <w:tcW w:w="664" w:type="dxa"/>
            <w:vAlign w:val="center"/>
          </w:tcPr>
          <w:p w:rsidR="005A793A" w:rsidRPr="005A793A" w:rsidRDefault="005A793A" w:rsidP="005A793A">
            <w:pPr>
              <w:pStyle w:val="af3"/>
              <w:numPr>
                <w:ilvl w:val="0"/>
                <w:numId w:val="6"/>
              </w:numPr>
              <w:suppressAutoHyphens/>
              <w:spacing w:after="0" w:line="240" w:lineRule="auto"/>
              <w:jc w:val="center"/>
              <w:rPr>
                <w:rFonts w:ascii="Times New Roman" w:hAnsi="Times New Roman"/>
                <w:sz w:val="24"/>
                <w:szCs w:val="24"/>
              </w:rPr>
            </w:pPr>
          </w:p>
        </w:tc>
        <w:tc>
          <w:tcPr>
            <w:tcW w:w="5323" w:type="dxa"/>
            <w:vAlign w:val="center"/>
          </w:tcPr>
          <w:p w:rsidR="005A793A" w:rsidRPr="005A793A" w:rsidRDefault="005A793A" w:rsidP="005A793A">
            <w:pPr>
              <w:rPr>
                <w:rFonts w:ascii="Times New Roman" w:hAnsi="Times New Roman"/>
                <w:sz w:val="24"/>
                <w:szCs w:val="24"/>
              </w:rPr>
            </w:pPr>
            <w:r w:rsidRPr="005A793A">
              <w:rPr>
                <w:rFonts w:ascii="Times New Roman" w:hAnsi="Times New Roman"/>
                <w:sz w:val="24"/>
                <w:szCs w:val="24"/>
              </w:rPr>
              <w:t>Развитие градостроительства, строительства и архитектуры</w:t>
            </w:r>
          </w:p>
        </w:tc>
        <w:tc>
          <w:tcPr>
            <w:tcW w:w="1776" w:type="dxa"/>
            <w:vAlign w:val="center"/>
          </w:tcPr>
          <w:p w:rsidR="005A793A" w:rsidRPr="005A793A" w:rsidRDefault="005A793A" w:rsidP="005A793A">
            <w:pPr>
              <w:jc w:val="center"/>
              <w:rPr>
                <w:rFonts w:ascii="Times New Roman" w:hAnsi="Times New Roman"/>
                <w:sz w:val="24"/>
                <w:szCs w:val="24"/>
              </w:rPr>
            </w:pPr>
            <w:r w:rsidRPr="005A793A">
              <w:rPr>
                <w:rFonts w:ascii="Times New Roman" w:hAnsi="Times New Roman"/>
                <w:sz w:val="24"/>
                <w:szCs w:val="24"/>
              </w:rPr>
              <w:t>86,1</w:t>
            </w:r>
          </w:p>
        </w:tc>
        <w:tc>
          <w:tcPr>
            <w:tcW w:w="1985" w:type="dxa"/>
            <w:vAlign w:val="center"/>
          </w:tcPr>
          <w:p w:rsidR="005A793A" w:rsidRPr="005A793A" w:rsidRDefault="005A793A" w:rsidP="005A793A">
            <w:pPr>
              <w:jc w:val="center"/>
              <w:rPr>
                <w:rFonts w:ascii="Times New Roman" w:hAnsi="Times New Roman"/>
                <w:sz w:val="24"/>
                <w:szCs w:val="24"/>
              </w:rPr>
            </w:pPr>
            <w:r w:rsidRPr="005A793A">
              <w:rPr>
                <w:rFonts w:ascii="Times New Roman" w:hAnsi="Times New Roman"/>
                <w:sz w:val="24"/>
                <w:szCs w:val="24"/>
              </w:rPr>
              <w:t>плановая</w:t>
            </w:r>
          </w:p>
        </w:tc>
      </w:tr>
      <w:tr w:rsidR="005A793A" w:rsidRPr="005A793A" w:rsidTr="005A793A">
        <w:trPr>
          <w:trHeight w:val="549"/>
        </w:trPr>
        <w:tc>
          <w:tcPr>
            <w:tcW w:w="664" w:type="dxa"/>
            <w:vAlign w:val="center"/>
          </w:tcPr>
          <w:p w:rsidR="005A793A" w:rsidRPr="005A793A" w:rsidRDefault="005A793A" w:rsidP="005A793A">
            <w:pPr>
              <w:pStyle w:val="af3"/>
              <w:numPr>
                <w:ilvl w:val="0"/>
                <w:numId w:val="6"/>
              </w:numPr>
              <w:suppressAutoHyphens/>
              <w:spacing w:after="0" w:line="240" w:lineRule="auto"/>
              <w:jc w:val="center"/>
              <w:rPr>
                <w:rFonts w:ascii="Times New Roman" w:hAnsi="Times New Roman"/>
                <w:sz w:val="24"/>
                <w:szCs w:val="24"/>
              </w:rPr>
            </w:pPr>
          </w:p>
        </w:tc>
        <w:tc>
          <w:tcPr>
            <w:tcW w:w="5323" w:type="dxa"/>
            <w:vAlign w:val="center"/>
          </w:tcPr>
          <w:p w:rsidR="005A793A" w:rsidRPr="005A793A" w:rsidRDefault="005A793A" w:rsidP="005A793A">
            <w:pPr>
              <w:rPr>
                <w:rFonts w:ascii="Times New Roman" w:hAnsi="Times New Roman"/>
                <w:sz w:val="24"/>
                <w:szCs w:val="24"/>
              </w:rPr>
            </w:pPr>
            <w:r w:rsidRPr="005A793A">
              <w:rPr>
                <w:rFonts w:ascii="Times New Roman" w:hAnsi="Times New Roman"/>
                <w:sz w:val="24"/>
                <w:szCs w:val="24"/>
              </w:rPr>
              <w:t>Развитие транспортной системы и обеспечение безопасности дорожного движения</w:t>
            </w:r>
          </w:p>
        </w:tc>
        <w:tc>
          <w:tcPr>
            <w:tcW w:w="1776" w:type="dxa"/>
            <w:vAlign w:val="center"/>
          </w:tcPr>
          <w:p w:rsidR="005A793A" w:rsidRPr="005A793A" w:rsidRDefault="005A793A" w:rsidP="005A793A">
            <w:pPr>
              <w:jc w:val="center"/>
              <w:rPr>
                <w:rFonts w:ascii="Times New Roman" w:hAnsi="Times New Roman"/>
                <w:sz w:val="24"/>
                <w:szCs w:val="24"/>
              </w:rPr>
            </w:pPr>
            <w:r w:rsidRPr="005A793A">
              <w:rPr>
                <w:rFonts w:ascii="Times New Roman" w:hAnsi="Times New Roman"/>
                <w:sz w:val="24"/>
                <w:szCs w:val="24"/>
              </w:rPr>
              <w:t>73,5</w:t>
            </w:r>
          </w:p>
        </w:tc>
        <w:tc>
          <w:tcPr>
            <w:tcW w:w="1985" w:type="dxa"/>
            <w:vAlign w:val="center"/>
          </w:tcPr>
          <w:p w:rsidR="005A793A" w:rsidRPr="005A793A" w:rsidRDefault="005A793A" w:rsidP="005A793A">
            <w:pPr>
              <w:jc w:val="center"/>
              <w:rPr>
                <w:rFonts w:ascii="Times New Roman" w:hAnsi="Times New Roman"/>
                <w:sz w:val="24"/>
                <w:szCs w:val="24"/>
              </w:rPr>
            </w:pPr>
            <w:r w:rsidRPr="005A793A">
              <w:rPr>
                <w:rFonts w:ascii="Times New Roman" w:hAnsi="Times New Roman"/>
                <w:sz w:val="24"/>
                <w:szCs w:val="24"/>
              </w:rPr>
              <w:t>ниже плановой</w:t>
            </w:r>
          </w:p>
        </w:tc>
      </w:tr>
      <w:tr w:rsidR="005A793A" w:rsidRPr="005A793A" w:rsidTr="005A793A">
        <w:tc>
          <w:tcPr>
            <w:tcW w:w="664" w:type="dxa"/>
            <w:vAlign w:val="center"/>
          </w:tcPr>
          <w:p w:rsidR="005A793A" w:rsidRPr="005A793A" w:rsidRDefault="005A793A" w:rsidP="005A793A">
            <w:pPr>
              <w:pStyle w:val="af3"/>
              <w:numPr>
                <w:ilvl w:val="0"/>
                <w:numId w:val="6"/>
              </w:numPr>
              <w:suppressAutoHyphens/>
              <w:spacing w:after="0" w:line="240" w:lineRule="auto"/>
              <w:jc w:val="center"/>
              <w:rPr>
                <w:rFonts w:ascii="Times New Roman" w:hAnsi="Times New Roman"/>
                <w:sz w:val="24"/>
                <w:szCs w:val="24"/>
              </w:rPr>
            </w:pPr>
          </w:p>
        </w:tc>
        <w:tc>
          <w:tcPr>
            <w:tcW w:w="5323" w:type="dxa"/>
            <w:vAlign w:val="center"/>
          </w:tcPr>
          <w:p w:rsidR="005A793A" w:rsidRPr="005A793A" w:rsidRDefault="005A793A" w:rsidP="005A793A">
            <w:pPr>
              <w:rPr>
                <w:rFonts w:ascii="Times New Roman" w:hAnsi="Times New Roman"/>
                <w:sz w:val="24"/>
                <w:szCs w:val="24"/>
              </w:rPr>
            </w:pPr>
            <w:r w:rsidRPr="005A793A">
              <w:rPr>
                <w:rFonts w:ascii="Times New Roman" w:hAnsi="Times New Roman"/>
                <w:sz w:val="24"/>
                <w:szCs w:val="24"/>
              </w:rPr>
              <w:t>Энергосбережение и повышение энергетической эффективности*</w:t>
            </w:r>
          </w:p>
        </w:tc>
        <w:tc>
          <w:tcPr>
            <w:tcW w:w="1776" w:type="dxa"/>
            <w:vAlign w:val="center"/>
          </w:tcPr>
          <w:p w:rsidR="005A793A" w:rsidRPr="005A793A" w:rsidRDefault="005A793A" w:rsidP="005A793A">
            <w:pPr>
              <w:jc w:val="center"/>
              <w:rPr>
                <w:rFonts w:ascii="Times New Roman" w:hAnsi="Times New Roman"/>
                <w:sz w:val="24"/>
                <w:szCs w:val="24"/>
              </w:rPr>
            </w:pPr>
            <w:r w:rsidRPr="005A793A">
              <w:rPr>
                <w:rFonts w:ascii="Times New Roman" w:hAnsi="Times New Roman"/>
                <w:sz w:val="24"/>
                <w:szCs w:val="24"/>
              </w:rPr>
              <w:t>-</w:t>
            </w:r>
          </w:p>
        </w:tc>
        <w:tc>
          <w:tcPr>
            <w:tcW w:w="1985" w:type="dxa"/>
            <w:vAlign w:val="center"/>
          </w:tcPr>
          <w:p w:rsidR="005A793A" w:rsidRPr="005A793A" w:rsidRDefault="005A793A" w:rsidP="005A793A">
            <w:pPr>
              <w:jc w:val="center"/>
              <w:rPr>
                <w:rFonts w:ascii="Times New Roman" w:hAnsi="Times New Roman"/>
                <w:sz w:val="24"/>
                <w:szCs w:val="24"/>
              </w:rPr>
            </w:pPr>
            <w:r w:rsidRPr="005A793A">
              <w:rPr>
                <w:rFonts w:ascii="Times New Roman" w:hAnsi="Times New Roman"/>
                <w:sz w:val="24"/>
                <w:szCs w:val="24"/>
              </w:rPr>
              <w:t>-</w:t>
            </w:r>
          </w:p>
        </w:tc>
      </w:tr>
    </w:tbl>
    <w:p w:rsidR="005A793A" w:rsidRPr="00EC64BF" w:rsidRDefault="005A793A" w:rsidP="005A793A">
      <w:pPr>
        <w:suppressAutoHyphens/>
        <w:spacing w:after="0" w:line="240" w:lineRule="auto"/>
        <w:jc w:val="both"/>
        <w:rPr>
          <w:rFonts w:ascii="Times New Roman" w:hAnsi="Times New Roman"/>
          <w:sz w:val="28"/>
          <w:szCs w:val="28"/>
        </w:rPr>
      </w:pPr>
      <w:r w:rsidRPr="00EC64BF">
        <w:rPr>
          <w:rFonts w:ascii="Times New Roman" w:hAnsi="Times New Roman"/>
          <w:sz w:val="28"/>
          <w:szCs w:val="28"/>
        </w:rPr>
        <w:t>______________</w:t>
      </w:r>
    </w:p>
    <w:p w:rsidR="005A793A" w:rsidRPr="00EC64BF" w:rsidRDefault="005A793A" w:rsidP="005A793A">
      <w:pPr>
        <w:suppressAutoHyphens/>
        <w:spacing w:after="0" w:line="240" w:lineRule="auto"/>
        <w:jc w:val="both"/>
        <w:rPr>
          <w:rFonts w:ascii="Times New Roman" w:hAnsi="Times New Roman"/>
          <w:sz w:val="20"/>
          <w:szCs w:val="20"/>
        </w:rPr>
      </w:pPr>
      <w:r w:rsidRPr="00560522">
        <w:rPr>
          <w:rFonts w:ascii="Times New Roman" w:hAnsi="Times New Roman"/>
          <w:sz w:val="20"/>
          <w:szCs w:val="20"/>
        </w:rPr>
        <w:t>* Информация о реализации программы за 2022 год от ответственного исполнителя не поступала.</w:t>
      </w:r>
      <w:r w:rsidRPr="00EC64BF">
        <w:rPr>
          <w:rFonts w:ascii="Times New Roman" w:hAnsi="Times New Roman"/>
          <w:sz w:val="20"/>
          <w:szCs w:val="20"/>
        </w:rPr>
        <w:t xml:space="preserve"> </w:t>
      </w:r>
    </w:p>
    <w:p w:rsidR="00652ED9" w:rsidRPr="00FB634E" w:rsidRDefault="00652ED9" w:rsidP="002F6439">
      <w:pPr>
        <w:spacing w:after="0" w:line="240" w:lineRule="auto"/>
        <w:ind w:firstLine="709"/>
        <w:rPr>
          <w:rFonts w:ascii="Times New Roman" w:hAnsi="Times New Roman"/>
          <w:sz w:val="28"/>
          <w:szCs w:val="28"/>
        </w:rPr>
      </w:pPr>
    </w:p>
    <w:p w:rsidR="002F6439" w:rsidRDefault="00652ED9" w:rsidP="002F6439">
      <w:pPr>
        <w:suppressAutoHyphens/>
        <w:spacing w:after="0" w:line="240" w:lineRule="auto"/>
        <w:ind w:firstLine="720"/>
        <w:jc w:val="both"/>
        <w:rPr>
          <w:rFonts w:ascii="Times New Roman" w:hAnsi="Times New Roman"/>
          <w:sz w:val="28"/>
          <w:szCs w:val="28"/>
        </w:rPr>
      </w:pPr>
      <w:r w:rsidRPr="00FB634E">
        <w:rPr>
          <w:rFonts w:ascii="Times New Roman" w:hAnsi="Times New Roman"/>
          <w:sz w:val="28"/>
          <w:szCs w:val="28"/>
        </w:rPr>
        <w:t>По итогам общего рейтинга,</w:t>
      </w:r>
      <w:r w:rsidR="00DF5CD3" w:rsidRPr="00DF5CD3">
        <w:t xml:space="preserve"> </w:t>
      </w:r>
      <w:r w:rsidR="00DF5CD3">
        <w:rPr>
          <w:rFonts w:ascii="Times New Roman" w:hAnsi="Times New Roman"/>
          <w:sz w:val="28"/>
          <w:szCs w:val="28"/>
        </w:rPr>
        <w:t>и</w:t>
      </w:r>
      <w:r w:rsidR="00DF5CD3" w:rsidRPr="00DF5CD3">
        <w:rPr>
          <w:rFonts w:ascii="Times New Roman" w:hAnsi="Times New Roman"/>
          <w:sz w:val="28"/>
          <w:szCs w:val="28"/>
        </w:rPr>
        <w:t xml:space="preserve">з </w:t>
      </w:r>
      <w:r w:rsidR="008F4A01">
        <w:rPr>
          <w:rFonts w:ascii="Times New Roman" w:hAnsi="Times New Roman"/>
          <w:sz w:val="28"/>
          <w:szCs w:val="28"/>
        </w:rPr>
        <w:t>семнадцати</w:t>
      </w:r>
      <w:r w:rsidR="00DF5CD3" w:rsidRPr="00DF5CD3">
        <w:rPr>
          <w:rFonts w:ascii="Times New Roman" w:hAnsi="Times New Roman"/>
          <w:sz w:val="28"/>
          <w:szCs w:val="28"/>
        </w:rPr>
        <w:t xml:space="preserve"> программ </w:t>
      </w:r>
      <w:r w:rsidR="00FB634E">
        <w:rPr>
          <w:rFonts w:ascii="Times New Roman" w:hAnsi="Times New Roman"/>
          <w:sz w:val="28"/>
          <w:szCs w:val="28"/>
        </w:rPr>
        <w:t>десять</w:t>
      </w:r>
      <w:r w:rsidR="00DF5CD3" w:rsidRPr="00DF5CD3">
        <w:rPr>
          <w:rFonts w:ascii="Times New Roman" w:hAnsi="Times New Roman"/>
          <w:sz w:val="28"/>
          <w:szCs w:val="28"/>
        </w:rPr>
        <w:t xml:space="preserve"> программ п</w:t>
      </w:r>
      <w:r w:rsidR="00FB634E">
        <w:rPr>
          <w:rFonts w:ascii="Times New Roman" w:hAnsi="Times New Roman"/>
          <w:sz w:val="28"/>
          <w:szCs w:val="28"/>
        </w:rPr>
        <w:t>олучили оценку «выше плановой», пять</w:t>
      </w:r>
      <w:r w:rsidR="00DF5CD3" w:rsidRPr="00DF5CD3">
        <w:rPr>
          <w:rFonts w:ascii="Times New Roman" w:hAnsi="Times New Roman"/>
          <w:sz w:val="28"/>
          <w:szCs w:val="28"/>
        </w:rPr>
        <w:t xml:space="preserve"> программ оценены с «плановой эффективностью», </w:t>
      </w:r>
      <w:r w:rsidR="00FB634E">
        <w:rPr>
          <w:rFonts w:ascii="Times New Roman" w:hAnsi="Times New Roman"/>
          <w:sz w:val="28"/>
          <w:szCs w:val="28"/>
        </w:rPr>
        <w:t xml:space="preserve">одна </w:t>
      </w:r>
      <w:r w:rsidR="00DF5CD3" w:rsidRPr="00DF5CD3">
        <w:rPr>
          <w:rFonts w:ascii="Times New Roman" w:hAnsi="Times New Roman"/>
          <w:sz w:val="28"/>
          <w:szCs w:val="28"/>
        </w:rPr>
        <w:t xml:space="preserve">программа – «ниже плановой» и ни одной программы, признанной «неэффективной». По одной программе ответственным </w:t>
      </w:r>
      <w:r w:rsidR="00DF5CD3" w:rsidRPr="00DF5CD3">
        <w:rPr>
          <w:rFonts w:ascii="Times New Roman" w:hAnsi="Times New Roman"/>
          <w:sz w:val="28"/>
          <w:szCs w:val="28"/>
        </w:rPr>
        <w:lastRenderedPageBreak/>
        <w:t>исполнителем информация о реализации программ за 2022 год не предоставлялась</w:t>
      </w:r>
      <w:r w:rsidR="00FB634E">
        <w:rPr>
          <w:rFonts w:ascii="Times New Roman" w:hAnsi="Times New Roman"/>
          <w:sz w:val="28"/>
          <w:szCs w:val="28"/>
        </w:rPr>
        <w:t>.</w:t>
      </w:r>
    </w:p>
    <w:p w:rsidR="00FB634E" w:rsidRPr="00646D73" w:rsidRDefault="00FB634E" w:rsidP="002F6439">
      <w:pPr>
        <w:suppressAutoHyphens/>
        <w:spacing w:after="0" w:line="240" w:lineRule="auto"/>
        <w:ind w:firstLine="720"/>
        <w:jc w:val="both"/>
        <w:rPr>
          <w:rFonts w:ascii="Times New Roman" w:hAnsi="Times New Roman"/>
          <w:b/>
          <w:i/>
          <w:sz w:val="28"/>
          <w:szCs w:val="28"/>
          <w:highlight w:val="yellow"/>
        </w:rPr>
      </w:pPr>
    </w:p>
    <w:p w:rsidR="00FB634E" w:rsidRPr="00FB634E" w:rsidRDefault="00652ED9" w:rsidP="00FB634E">
      <w:pPr>
        <w:suppressAutoHyphens/>
        <w:spacing w:after="0" w:line="240" w:lineRule="auto"/>
        <w:ind w:firstLine="720"/>
        <w:jc w:val="both"/>
        <w:rPr>
          <w:rFonts w:ascii="Times New Roman" w:hAnsi="Times New Roman"/>
          <w:sz w:val="28"/>
          <w:szCs w:val="28"/>
        </w:rPr>
      </w:pPr>
      <w:r w:rsidRPr="00AB2A91">
        <w:rPr>
          <w:rFonts w:ascii="Times New Roman" w:hAnsi="Times New Roman"/>
          <w:b/>
          <w:i/>
          <w:sz w:val="28"/>
          <w:szCs w:val="28"/>
        </w:rPr>
        <w:t xml:space="preserve">Выводы по результатам оценки эффективности и предложения по дальнейшей реализации муниципальных программ </w:t>
      </w:r>
      <w:r w:rsidR="00E94AF5" w:rsidRPr="00AB2A91">
        <w:rPr>
          <w:rFonts w:ascii="Times New Roman" w:hAnsi="Times New Roman"/>
          <w:b/>
          <w:i/>
          <w:sz w:val="28"/>
          <w:szCs w:val="28"/>
        </w:rPr>
        <w:t>округ</w:t>
      </w:r>
      <w:r w:rsidR="008F4A01">
        <w:rPr>
          <w:rFonts w:ascii="Times New Roman" w:hAnsi="Times New Roman"/>
          <w:b/>
          <w:i/>
          <w:sz w:val="28"/>
          <w:szCs w:val="28"/>
        </w:rPr>
        <w:t>а</w:t>
      </w:r>
      <w:r w:rsidR="00E94AF5" w:rsidRPr="00AB2A91">
        <w:rPr>
          <w:rFonts w:ascii="Times New Roman" w:hAnsi="Times New Roman"/>
          <w:b/>
          <w:i/>
          <w:sz w:val="28"/>
          <w:szCs w:val="28"/>
        </w:rPr>
        <w:t>.</w:t>
      </w:r>
      <w:r w:rsidR="00E94AF5" w:rsidRPr="00AB2A91">
        <w:rPr>
          <w:rFonts w:ascii="Times New Roman" w:hAnsi="Times New Roman"/>
          <w:sz w:val="28"/>
          <w:szCs w:val="28"/>
        </w:rPr>
        <w:t xml:space="preserve"> </w:t>
      </w:r>
      <w:r w:rsidR="00FB634E" w:rsidRPr="00FB634E">
        <w:rPr>
          <w:rFonts w:ascii="Times New Roman" w:hAnsi="Times New Roman"/>
          <w:sz w:val="28"/>
          <w:szCs w:val="28"/>
        </w:rPr>
        <w:t>С конца февраля 2022 года внешние условия функционирования российской экономики кардинально изменились. Введение иностранными государствами санкционных ограничений в отношении Российской Федерации привели к тому, что на внут</w:t>
      </w:r>
      <w:r w:rsidR="00FB634E">
        <w:rPr>
          <w:rFonts w:ascii="Times New Roman" w:hAnsi="Times New Roman"/>
          <w:sz w:val="28"/>
          <w:szCs w:val="28"/>
        </w:rPr>
        <w:t>реннем рынке произошли р</w:t>
      </w:r>
      <w:r w:rsidR="00FB634E" w:rsidRPr="00FB634E">
        <w:rPr>
          <w:rFonts w:ascii="Times New Roman" w:hAnsi="Times New Roman"/>
          <w:sz w:val="28"/>
          <w:szCs w:val="28"/>
        </w:rPr>
        <w:t>ост цен на товары, работы и услуги. В связи с чем, потенциальные участники закупок не направляли свои коммерческие предложения и не</w:t>
      </w:r>
      <w:r w:rsidR="00FB634E">
        <w:rPr>
          <w:rFonts w:ascii="Times New Roman" w:hAnsi="Times New Roman"/>
          <w:sz w:val="28"/>
          <w:szCs w:val="28"/>
        </w:rPr>
        <w:t xml:space="preserve"> принимали участие в закупках, ч</w:t>
      </w:r>
      <w:r w:rsidR="00FB634E" w:rsidRPr="00FB634E">
        <w:rPr>
          <w:rFonts w:ascii="Times New Roman" w:hAnsi="Times New Roman"/>
          <w:sz w:val="28"/>
          <w:szCs w:val="28"/>
        </w:rPr>
        <w:t>то в свою очередь, привело к смещению сроков проведения закупок по некоторым мероприятиям ряда программ. Эти последствия отразились как на выполнении, так и на достижении запланированных программных мероприятий и сроков их исполнения по некоторым программам.</w:t>
      </w:r>
    </w:p>
    <w:p w:rsidR="00FB634E" w:rsidRPr="00FB634E" w:rsidRDefault="00FB634E" w:rsidP="00FB634E">
      <w:pPr>
        <w:suppressAutoHyphens/>
        <w:spacing w:after="0" w:line="240" w:lineRule="auto"/>
        <w:ind w:firstLine="720"/>
        <w:jc w:val="both"/>
        <w:rPr>
          <w:rFonts w:ascii="Times New Roman" w:hAnsi="Times New Roman"/>
          <w:sz w:val="28"/>
          <w:szCs w:val="28"/>
        </w:rPr>
      </w:pPr>
      <w:r w:rsidRPr="00FB634E">
        <w:rPr>
          <w:rFonts w:ascii="Times New Roman" w:hAnsi="Times New Roman"/>
          <w:sz w:val="28"/>
          <w:szCs w:val="28"/>
        </w:rPr>
        <w:t>В целом, по итогам оценки эффективности реализации муниципальных программ в 2022 году можно отметить, что по большинству программам наблюдаются положительные результаты, что свидетельствует о фактической реализации программ на запланированном уровне эффективности. Ответственными исполнителями в течение 2022 года проведена работа по оптимизации программ, скорректированы весовые коэффициенты, обеспечена согласованность программ со стратегическим</w:t>
      </w:r>
      <w:r>
        <w:rPr>
          <w:rFonts w:ascii="Times New Roman" w:hAnsi="Times New Roman"/>
          <w:sz w:val="28"/>
          <w:szCs w:val="28"/>
        </w:rPr>
        <w:t>и документами Российской Федерации, Ставропольского края и</w:t>
      </w:r>
      <w:r w:rsidRPr="00FB634E">
        <w:rPr>
          <w:rFonts w:ascii="Times New Roman" w:hAnsi="Times New Roman"/>
          <w:sz w:val="28"/>
          <w:szCs w:val="28"/>
        </w:rPr>
        <w:t xml:space="preserve"> Минераловодского городского округа. </w:t>
      </w:r>
    </w:p>
    <w:p w:rsidR="00652ED9" w:rsidRPr="00646D73" w:rsidRDefault="00FB634E" w:rsidP="00FB634E">
      <w:pPr>
        <w:suppressAutoHyphens/>
        <w:spacing w:after="0" w:line="240" w:lineRule="auto"/>
        <w:ind w:firstLine="720"/>
        <w:jc w:val="both"/>
        <w:rPr>
          <w:rFonts w:ascii="Times New Roman" w:hAnsi="Times New Roman"/>
          <w:sz w:val="28"/>
          <w:szCs w:val="28"/>
          <w:highlight w:val="yellow"/>
        </w:rPr>
      </w:pPr>
      <w:r w:rsidRPr="00FB634E">
        <w:rPr>
          <w:rFonts w:ascii="Times New Roman" w:hAnsi="Times New Roman"/>
          <w:sz w:val="28"/>
          <w:szCs w:val="28"/>
        </w:rPr>
        <w:t xml:space="preserve">Вместе с тем, по некоторым программам наблюдается отклонение фактического объема финансирования и достигнутых значений показателей от плановых, что влечет за собой снижение результатов реализации программ.  Ответственным исполнителям программ необходимо обратить внимание на качество подготовки годовых отчетов о ходе реализации программ. В нарушение пунктов 40 и 50 Порядка разработки, реализации и оценки эффективности муниципальных программ </w:t>
      </w:r>
      <w:r w:rsidR="008F4A01">
        <w:rPr>
          <w:rFonts w:ascii="Times New Roman" w:hAnsi="Times New Roman"/>
          <w:sz w:val="28"/>
          <w:szCs w:val="28"/>
        </w:rPr>
        <w:t>округа</w:t>
      </w:r>
      <w:r w:rsidRPr="00FB634E">
        <w:rPr>
          <w:rFonts w:ascii="Times New Roman" w:hAnsi="Times New Roman"/>
          <w:sz w:val="28"/>
          <w:szCs w:val="28"/>
        </w:rPr>
        <w:t>, утвержденного постановлением администрации Минераловодского городского округа от 15.02.2017 № 311</w:t>
      </w:r>
      <w:r w:rsidR="008F4A01">
        <w:rPr>
          <w:rFonts w:ascii="Times New Roman" w:hAnsi="Times New Roman"/>
          <w:sz w:val="28"/>
          <w:szCs w:val="28"/>
        </w:rPr>
        <w:t>,</w:t>
      </w:r>
      <w:r w:rsidRPr="00FB634E">
        <w:rPr>
          <w:rFonts w:ascii="Times New Roman" w:hAnsi="Times New Roman"/>
          <w:sz w:val="28"/>
          <w:szCs w:val="28"/>
        </w:rPr>
        <w:t xml:space="preserve"> не всеми ответственными исполнителями программ размещены годовые отчеты о ходе реализации программы за 2022 год на официальном сайте </w:t>
      </w:r>
      <w:r w:rsidR="005A793A" w:rsidRPr="00FB634E">
        <w:rPr>
          <w:rFonts w:ascii="Times New Roman" w:hAnsi="Times New Roman"/>
          <w:sz w:val="28"/>
          <w:szCs w:val="28"/>
        </w:rPr>
        <w:t>администр</w:t>
      </w:r>
      <w:r w:rsidR="008F4A01">
        <w:rPr>
          <w:rFonts w:ascii="Times New Roman" w:hAnsi="Times New Roman"/>
          <w:sz w:val="28"/>
          <w:szCs w:val="28"/>
        </w:rPr>
        <w:t>ации</w:t>
      </w:r>
      <w:r w:rsidRPr="00FB634E">
        <w:rPr>
          <w:rFonts w:ascii="Times New Roman" w:hAnsi="Times New Roman"/>
          <w:sz w:val="28"/>
          <w:szCs w:val="28"/>
        </w:rPr>
        <w:t>. По программе «Энергосбережение и повышение энергетической эффективности» не предоставлен годовой отчет о ходе реализации программы за 2022 год в управление экономического развития администрации Минераловодского городского округа.</w:t>
      </w:r>
    </w:p>
    <w:p w:rsidR="008B5BF5" w:rsidRPr="008B5BF5" w:rsidRDefault="00652ED9" w:rsidP="008B5BF5">
      <w:pPr>
        <w:suppressAutoHyphens/>
        <w:spacing w:after="0" w:line="240" w:lineRule="auto"/>
        <w:ind w:firstLine="720"/>
        <w:jc w:val="both"/>
        <w:rPr>
          <w:rFonts w:ascii="Times New Roman" w:hAnsi="Times New Roman"/>
          <w:sz w:val="28"/>
          <w:szCs w:val="28"/>
        </w:rPr>
      </w:pPr>
      <w:r w:rsidRPr="008B5BF5">
        <w:rPr>
          <w:rFonts w:ascii="Times New Roman" w:hAnsi="Times New Roman"/>
          <w:b/>
          <w:i/>
          <w:sz w:val="28"/>
          <w:szCs w:val="28"/>
        </w:rPr>
        <w:t>Предложения по итогам проведения оценки эффективности прог</w:t>
      </w:r>
      <w:r w:rsidR="008F4A01">
        <w:rPr>
          <w:rFonts w:ascii="Times New Roman" w:hAnsi="Times New Roman"/>
          <w:b/>
          <w:i/>
          <w:sz w:val="28"/>
          <w:szCs w:val="28"/>
        </w:rPr>
        <w:t xml:space="preserve">рамм </w:t>
      </w:r>
      <w:r w:rsidRPr="008B5BF5">
        <w:rPr>
          <w:rFonts w:ascii="Times New Roman" w:hAnsi="Times New Roman"/>
          <w:b/>
          <w:i/>
          <w:sz w:val="28"/>
          <w:szCs w:val="28"/>
        </w:rPr>
        <w:t xml:space="preserve"> округа за 202</w:t>
      </w:r>
      <w:r w:rsidR="008B5BF5" w:rsidRPr="008B5BF5">
        <w:rPr>
          <w:rFonts w:ascii="Times New Roman" w:hAnsi="Times New Roman"/>
          <w:b/>
          <w:i/>
          <w:sz w:val="28"/>
          <w:szCs w:val="28"/>
        </w:rPr>
        <w:t>2</w:t>
      </w:r>
      <w:r w:rsidRPr="008B5BF5">
        <w:rPr>
          <w:rFonts w:ascii="Times New Roman" w:hAnsi="Times New Roman"/>
          <w:b/>
          <w:i/>
          <w:sz w:val="28"/>
          <w:szCs w:val="28"/>
        </w:rPr>
        <w:t xml:space="preserve"> год</w:t>
      </w:r>
      <w:r w:rsidR="0032310E" w:rsidRPr="008B5BF5">
        <w:rPr>
          <w:rFonts w:ascii="Times New Roman" w:hAnsi="Times New Roman"/>
          <w:b/>
          <w:i/>
          <w:sz w:val="28"/>
          <w:szCs w:val="28"/>
        </w:rPr>
        <w:t>.</w:t>
      </w:r>
      <w:r w:rsidR="00E94AF5" w:rsidRPr="008B5BF5">
        <w:rPr>
          <w:rFonts w:ascii="Times New Roman" w:hAnsi="Times New Roman"/>
          <w:b/>
          <w:i/>
          <w:sz w:val="28"/>
          <w:szCs w:val="28"/>
        </w:rPr>
        <w:t xml:space="preserve"> </w:t>
      </w:r>
      <w:r w:rsidR="008B5BF5" w:rsidRPr="008B5BF5">
        <w:rPr>
          <w:rFonts w:ascii="Times New Roman" w:hAnsi="Times New Roman"/>
          <w:sz w:val="28"/>
          <w:szCs w:val="28"/>
        </w:rPr>
        <w:t>С целью дальнейшего повышения эффективности реализации программ планируется:</w:t>
      </w:r>
    </w:p>
    <w:p w:rsidR="008B5BF5" w:rsidRPr="008B5BF5" w:rsidRDefault="008B5BF5" w:rsidP="008B5BF5">
      <w:pPr>
        <w:suppressAutoHyphens/>
        <w:spacing w:after="0" w:line="240" w:lineRule="auto"/>
        <w:jc w:val="both"/>
        <w:rPr>
          <w:rFonts w:ascii="Times New Roman" w:hAnsi="Times New Roman"/>
          <w:sz w:val="28"/>
          <w:szCs w:val="28"/>
        </w:rPr>
      </w:pPr>
      <w:r>
        <w:rPr>
          <w:rFonts w:ascii="Times New Roman" w:hAnsi="Times New Roman"/>
          <w:sz w:val="28"/>
          <w:szCs w:val="28"/>
        </w:rPr>
        <w:t>- а</w:t>
      </w:r>
      <w:r w:rsidR="008F4A01">
        <w:rPr>
          <w:rFonts w:ascii="Times New Roman" w:hAnsi="Times New Roman"/>
          <w:sz w:val="28"/>
          <w:szCs w:val="28"/>
        </w:rPr>
        <w:t xml:space="preserve">дминистрации </w:t>
      </w:r>
      <w:r w:rsidRPr="008B5BF5">
        <w:rPr>
          <w:rFonts w:ascii="Times New Roman" w:hAnsi="Times New Roman"/>
          <w:sz w:val="28"/>
          <w:szCs w:val="28"/>
        </w:rPr>
        <w:t>обеспечить приведение</w:t>
      </w:r>
      <w:r>
        <w:rPr>
          <w:rFonts w:ascii="Times New Roman" w:hAnsi="Times New Roman"/>
          <w:sz w:val="28"/>
          <w:szCs w:val="28"/>
        </w:rPr>
        <w:t xml:space="preserve"> нормативно-правовых актов</w:t>
      </w:r>
      <w:r w:rsidRPr="008B5BF5">
        <w:rPr>
          <w:rFonts w:ascii="Times New Roman" w:hAnsi="Times New Roman"/>
          <w:sz w:val="28"/>
          <w:szCs w:val="28"/>
        </w:rPr>
        <w:t xml:space="preserve"> </w:t>
      </w:r>
      <w:r w:rsidRPr="00EB2633">
        <w:rPr>
          <w:rFonts w:ascii="Times New Roman" w:hAnsi="Times New Roman"/>
          <w:sz w:val="28"/>
          <w:szCs w:val="28"/>
        </w:rPr>
        <w:t xml:space="preserve">в </w:t>
      </w:r>
      <w:r w:rsidR="00EB2633" w:rsidRPr="00EB2633">
        <w:rPr>
          <w:rFonts w:ascii="Times New Roman" w:hAnsi="Times New Roman"/>
          <w:sz w:val="28"/>
          <w:szCs w:val="28"/>
        </w:rPr>
        <w:t>соответствии</w:t>
      </w:r>
      <w:r w:rsidRPr="008B5BF5">
        <w:rPr>
          <w:rFonts w:ascii="Times New Roman" w:hAnsi="Times New Roman"/>
          <w:sz w:val="28"/>
          <w:szCs w:val="28"/>
        </w:rPr>
        <w:t xml:space="preserve"> </w:t>
      </w:r>
      <w:r w:rsidR="008F4A01">
        <w:rPr>
          <w:rFonts w:ascii="Times New Roman" w:hAnsi="Times New Roman"/>
          <w:sz w:val="28"/>
          <w:szCs w:val="28"/>
        </w:rPr>
        <w:t xml:space="preserve">с </w:t>
      </w:r>
      <w:r w:rsidRPr="008B5BF5">
        <w:rPr>
          <w:rFonts w:ascii="Times New Roman" w:hAnsi="Times New Roman"/>
          <w:sz w:val="28"/>
          <w:szCs w:val="28"/>
        </w:rPr>
        <w:t>постановлени</w:t>
      </w:r>
      <w:r w:rsidR="008F4A01">
        <w:rPr>
          <w:rFonts w:ascii="Times New Roman" w:hAnsi="Times New Roman"/>
          <w:sz w:val="28"/>
          <w:szCs w:val="28"/>
        </w:rPr>
        <w:t xml:space="preserve">ем Правительства </w:t>
      </w:r>
      <w:r>
        <w:rPr>
          <w:rFonts w:ascii="Times New Roman" w:hAnsi="Times New Roman"/>
          <w:sz w:val="28"/>
          <w:szCs w:val="28"/>
        </w:rPr>
        <w:t xml:space="preserve">Российской Федерации от </w:t>
      </w:r>
      <w:r>
        <w:rPr>
          <w:rFonts w:ascii="Times New Roman" w:hAnsi="Times New Roman"/>
          <w:sz w:val="28"/>
          <w:szCs w:val="28"/>
        </w:rPr>
        <w:lastRenderedPageBreak/>
        <w:t>26.05.</w:t>
      </w:r>
      <w:r w:rsidRPr="008B5BF5">
        <w:rPr>
          <w:rFonts w:ascii="Times New Roman" w:hAnsi="Times New Roman"/>
          <w:sz w:val="28"/>
          <w:szCs w:val="28"/>
        </w:rPr>
        <w:t>2021 № 786 «О системе управления государственными программами Российской Федерации» и иным принятым правовым актам Российской Федерации и Ставропольского края</w:t>
      </w:r>
      <w:r>
        <w:rPr>
          <w:rFonts w:ascii="Times New Roman" w:hAnsi="Times New Roman"/>
          <w:sz w:val="28"/>
          <w:szCs w:val="28"/>
        </w:rPr>
        <w:t>;</w:t>
      </w:r>
      <w:r w:rsidRPr="008B5BF5">
        <w:rPr>
          <w:rFonts w:ascii="Times New Roman" w:hAnsi="Times New Roman"/>
          <w:sz w:val="28"/>
          <w:szCs w:val="28"/>
        </w:rPr>
        <w:t xml:space="preserve"> </w:t>
      </w:r>
    </w:p>
    <w:p w:rsidR="008B5BF5" w:rsidRPr="008B5BF5" w:rsidRDefault="008B5BF5" w:rsidP="008B5BF5">
      <w:pPr>
        <w:suppressAutoHyphens/>
        <w:spacing w:after="0" w:line="240" w:lineRule="auto"/>
        <w:jc w:val="both"/>
        <w:rPr>
          <w:rFonts w:ascii="Times New Roman" w:hAnsi="Times New Roman"/>
          <w:sz w:val="28"/>
          <w:szCs w:val="28"/>
        </w:rPr>
      </w:pPr>
      <w:r>
        <w:rPr>
          <w:rFonts w:ascii="Times New Roman" w:hAnsi="Times New Roman"/>
          <w:sz w:val="28"/>
          <w:szCs w:val="28"/>
        </w:rPr>
        <w:t>- о</w:t>
      </w:r>
      <w:r w:rsidRPr="008B5BF5">
        <w:rPr>
          <w:rFonts w:ascii="Times New Roman" w:hAnsi="Times New Roman"/>
          <w:sz w:val="28"/>
          <w:szCs w:val="28"/>
        </w:rPr>
        <w:t>тветственным исполнителям муниципальных программ актуализировать муниципальные прогр</w:t>
      </w:r>
      <w:r w:rsidR="008F4A01">
        <w:rPr>
          <w:rFonts w:ascii="Times New Roman" w:hAnsi="Times New Roman"/>
          <w:sz w:val="28"/>
          <w:szCs w:val="28"/>
        </w:rPr>
        <w:t>аммы</w:t>
      </w:r>
      <w:r w:rsidRPr="008B5BF5">
        <w:rPr>
          <w:rFonts w:ascii="Times New Roman" w:hAnsi="Times New Roman"/>
          <w:sz w:val="28"/>
          <w:szCs w:val="28"/>
        </w:rPr>
        <w:t xml:space="preserve"> округа в соответствии </w:t>
      </w:r>
      <w:r>
        <w:rPr>
          <w:rFonts w:ascii="Times New Roman" w:hAnsi="Times New Roman"/>
          <w:sz w:val="28"/>
          <w:szCs w:val="28"/>
        </w:rPr>
        <w:t xml:space="preserve">с новыми правовыми актами; </w:t>
      </w:r>
      <w:r w:rsidRPr="008B5BF5">
        <w:rPr>
          <w:rFonts w:ascii="Times New Roman" w:hAnsi="Times New Roman"/>
          <w:sz w:val="28"/>
          <w:szCs w:val="28"/>
        </w:rPr>
        <w:t xml:space="preserve"> </w:t>
      </w:r>
    </w:p>
    <w:p w:rsidR="00652ED9" w:rsidRPr="00646D73" w:rsidRDefault="008B5BF5" w:rsidP="008B5BF5">
      <w:pPr>
        <w:suppressAutoHyphens/>
        <w:spacing w:after="0" w:line="240" w:lineRule="auto"/>
        <w:jc w:val="both"/>
        <w:rPr>
          <w:rFonts w:ascii="Times New Roman" w:hAnsi="Times New Roman"/>
          <w:sz w:val="28"/>
          <w:szCs w:val="28"/>
          <w:highlight w:val="yellow"/>
        </w:rPr>
      </w:pPr>
      <w:r>
        <w:rPr>
          <w:rFonts w:ascii="Times New Roman" w:hAnsi="Times New Roman"/>
          <w:sz w:val="28"/>
          <w:szCs w:val="28"/>
        </w:rPr>
        <w:t>- о</w:t>
      </w:r>
      <w:r w:rsidRPr="008B5BF5">
        <w:rPr>
          <w:rFonts w:ascii="Times New Roman" w:hAnsi="Times New Roman"/>
          <w:sz w:val="28"/>
          <w:szCs w:val="28"/>
        </w:rPr>
        <w:t>тветственным исполнителям обеспечить 100 % подготовку годовых отчетов о ходе реализации муниципальных прог</w:t>
      </w:r>
      <w:r w:rsidR="008F4A01">
        <w:rPr>
          <w:rFonts w:ascii="Times New Roman" w:hAnsi="Times New Roman"/>
          <w:sz w:val="28"/>
          <w:szCs w:val="28"/>
        </w:rPr>
        <w:t xml:space="preserve">рамм </w:t>
      </w:r>
      <w:r w:rsidRPr="008B5BF5">
        <w:rPr>
          <w:rFonts w:ascii="Times New Roman" w:hAnsi="Times New Roman"/>
          <w:sz w:val="28"/>
          <w:szCs w:val="28"/>
        </w:rPr>
        <w:t xml:space="preserve"> округа за 2023 год с размещением их на официальном сайте администрации Минераловодского городского округа.</w:t>
      </w:r>
      <w:r>
        <w:rPr>
          <w:rFonts w:ascii="Times New Roman" w:hAnsi="Times New Roman"/>
          <w:b/>
          <w:i/>
          <w:sz w:val="28"/>
          <w:szCs w:val="28"/>
        </w:rPr>
        <w:t xml:space="preserve"> </w:t>
      </w:r>
    </w:p>
    <w:p w:rsidR="00EA5969" w:rsidRPr="00596555" w:rsidRDefault="00A55C8A" w:rsidP="002F6439">
      <w:pPr>
        <w:tabs>
          <w:tab w:val="left" w:pos="142"/>
        </w:tabs>
        <w:spacing w:after="0" w:line="240" w:lineRule="auto"/>
        <w:ind w:firstLine="709"/>
        <w:jc w:val="both"/>
        <w:rPr>
          <w:rFonts w:ascii="Times New Roman" w:hAnsi="Times New Roman"/>
          <w:sz w:val="28"/>
          <w:szCs w:val="28"/>
        </w:rPr>
      </w:pPr>
      <w:r w:rsidRPr="00596555">
        <w:rPr>
          <w:rFonts w:ascii="Times New Roman" w:hAnsi="Times New Roman"/>
          <w:b/>
          <w:bCs/>
          <w:i/>
          <w:iCs/>
          <w:sz w:val="28"/>
          <w:szCs w:val="28"/>
        </w:rPr>
        <w:t xml:space="preserve"> </w:t>
      </w:r>
      <w:r w:rsidR="00991B6C" w:rsidRPr="00596555">
        <w:rPr>
          <w:rFonts w:ascii="Times New Roman" w:hAnsi="Times New Roman"/>
          <w:b/>
          <w:i/>
          <w:sz w:val="28"/>
          <w:szCs w:val="28"/>
        </w:rPr>
        <w:t>Демография.</w:t>
      </w:r>
      <w:r w:rsidR="00991B6C" w:rsidRPr="00596555">
        <w:rPr>
          <w:rFonts w:ascii="Times New Roman" w:hAnsi="Times New Roman"/>
          <w:sz w:val="28"/>
          <w:szCs w:val="28"/>
        </w:rPr>
        <w:t xml:space="preserve"> </w:t>
      </w:r>
      <w:r w:rsidR="00EA5969" w:rsidRPr="00596555">
        <w:rPr>
          <w:rFonts w:ascii="Times New Roman" w:hAnsi="Times New Roman"/>
          <w:sz w:val="28"/>
          <w:szCs w:val="28"/>
        </w:rPr>
        <w:t>Среднегодовая числ</w:t>
      </w:r>
      <w:r w:rsidR="004925B3" w:rsidRPr="00596555">
        <w:rPr>
          <w:rFonts w:ascii="Times New Roman" w:hAnsi="Times New Roman"/>
          <w:sz w:val="28"/>
          <w:szCs w:val="28"/>
        </w:rPr>
        <w:t>енность населения округа за 2022</w:t>
      </w:r>
      <w:r w:rsidR="00596555" w:rsidRPr="00596555">
        <w:rPr>
          <w:rFonts w:ascii="Times New Roman" w:hAnsi="Times New Roman"/>
          <w:sz w:val="28"/>
          <w:szCs w:val="28"/>
        </w:rPr>
        <w:t xml:space="preserve"> год составила 132,4</w:t>
      </w:r>
      <w:r w:rsidR="00EA5969" w:rsidRPr="00596555">
        <w:rPr>
          <w:rFonts w:ascii="Times New Roman" w:hAnsi="Times New Roman"/>
          <w:sz w:val="28"/>
          <w:szCs w:val="28"/>
        </w:rPr>
        <w:t xml:space="preserve"> т</w:t>
      </w:r>
      <w:r w:rsidR="00596555">
        <w:rPr>
          <w:rFonts w:ascii="Times New Roman" w:hAnsi="Times New Roman"/>
          <w:sz w:val="28"/>
          <w:szCs w:val="28"/>
        </w:rPr>
        <w:t>ыс. чел., что на 0,98</w:t>
      </w:r>
      <w:r w:rsidR="009947B3" w:rsidRPr="00596555">
        <w:rPr>
          <w:rFonts w:ascii="Times New Roman" w:hAnsi="Times New Roman"/>
          <w:sz w:val="28"/>
          <w:szCs w:val="28"/>
        </w:rPr>
        <w:t xml:space="preserve"> </w:t>
      </w:r>
      <w:r w:rsidR="00EA5969" w:rsidRPr="00596555">
        <w:rPr>
          <w:rFonts w:ascii="Times New Roman" w:hAnsi="Times New Roman"/>
          <w:sz w:val="28"/>
          <w:szCs w:val="28"/>
        </w:rPr>
        <w:t>% меньше, чем в аналогичном периоде прошлого года.</w:t>
      </w:r>
    </w:p>
    <w:p w:rsidR="00EA5969" w:rsidRPr="004925B3" w:rsidRDefault="004925B3" w:rsidP="002F6439">
      <w:pPr>
        <w:spacing w:after="0" w:line="240" w:lineRule="auto"/>
        <w:ind w:firstLine="709"/>
        <w:jc w:val="both"/>
        <w:rPr>
          <w:rFonts w:ascii="Times New Roman" w:hAnsi="Times New Roman"/>
          <w:sz w:val="28"/>
          <w:szCs w:val="28"/>
        </w:rPr>
      </w:pPr>
      <w:r w:rsidRPr="004925B3">
        <w:rPr>
          <w:rFonts w:ascii="Times New Roman" w:hAnsi="Times New Roman"/>
          <w:sz w:val="28"/>
          <w:szCs w:val="28"/>
        </w:rPr>
        <w:t>За 2022</w:t>
      </w:r>
      <w:r w:rsidR="00EA5969" w:rsidRPr="004925B3">
        <w:rPr>
          <w:rFonts w:ascii="Times New Roman" w:hAnsi="Times New Roman"/>
          <w:sz w:val="28"/>
          <w:szCs w:val="28"/>
        </w:rPr>
        <w:t xml:space="preserve"> год на </w:t>
      </w:r>
      <w:r w:rsidRPr="004925B3">
        <w:rPr>
          <w:rFonts w:ascii="Times New Roman" w:hAnsi="Times New Roman"/>
          <w:sz w:val="28"/>
          <w:szCs w:val="28"/>
        </w:rPr>
        <w:t>территории округа: родилось 1298 детей, что на 2,1</w:t>
      </w:r>
      <w:r w:rsidR="009947B3" w:rsidRPr="004925B3">
        <w:rPr>
          <w:rFonts w:ascii="Times New Roman" w:hAnsi="Times New Roman"/>
          <w:sz w:val="28"/>
          <w:szCs w:val="28"/>
        </w:rPr>
        <w:t xml:space="preserve"> </w:t>
      </w:r>
      <w:r w:rsidR="00EA5969" w:rsidRPr="004925B3">
        <w:rPr>
          <w:rFonts w:ascii="Times New Roman" w:hAnsi="Times New Roman"/>
          <w:sz w:val="28"/>
          <w:szCs w:val="28"/>
        </w:rPr>
        <w:t>% ме</w:t>
      </w:r>
      <w:r w:rsidRPr="004925B3">
        <w:rPr>
          <w:rFonts w:ascii="Times New Roman" w:hAnsi="Times New Roman"/>
          <w:sz w:val="28"/>
          <w:szCs w:val="28"/>
        </w:rPr>
        <w:t xml:space="preserve">ньше, чем за 2021 год; умерло 1743 </w:t>
      </w:r>
      <w:r w:rsidR="00EA5969" w:rsidRPr="004925B3">
        <w:rPr>
          <w:rFonts w:ascii="Times New Roman" w:hAnsi="Times New Roman"/>
          <w:sz w:val="28"/>
          <w:szCs w:val="28"/>
        </w:rPr>
        <w:t>чел</w:t>
      </w:r>
      <w:r w:rsidR="0032310E" w:rsidRPr="004925B3">
        <w:rPr>
          <w:rFonts w:ascii="Times New Roman" w:hAnsi="Times New Roman"/>
          <w:sz w:val="28"/>
          <w:szCs w:val="28"/>
        </w:rPr>
        <w:t>.</w:t>
      </w:r>
      <w:r w:rsidRPr="004925B3">
        <w:rPr>
          <w:rFonts w:ascii="Times New Roman" w:hAnsi="Times New Roman"/>
          <w:sz w:val="28"/>
          <w:szCs w:val="28"/>
        </w:rPr>
        <w:t>, что на 17,3</w:t>
      </w:r>
      <w:r w:rsidR="009947B3" w:rsidRPr="004925B3">
        <w:rPr>
          <w:rFonts w:ascii="Times New Roman" w:hAnsi="Times New Roman"/>
          <w:sz w:val="28"/>
          <w:szCs w:val="28"/>
        </w:rPr>
        <w:t xml:space="preserve"> </w:t>
      </w:r>
      <w:r w:rsidRPr="004925B3">
        <w:rPr>
          <w:rFonts w:ascii="Times New Roman" w:hAnsi="Times New Roman"/>
          <w:sz w:val="28"/>
          <w:szCs w:val="28"/>
        </w:rPr>
        <w:t>% меньше, чем за 2021</w:t>
      </w:r>
      <w:r w:rsidR="00EA5969" w:rsidRPr="004925B3">
        <w:rPr>
          <w:rFonts w:ascii="Times New Roman" w:hAnsi="Times New Roman"/>
          <w:sz w:val="28"/>
          <w:szCs w:val="28"/>
        </w:rPr>
        <w:t xml:space="preserve"> год. В результате естественный отток населения округа</w:t>
      </w:r>
      <w:r w:rsidRPr="004925B3">
        <w:rPr>
          <w:rFonts w:ascii="Times New Roman" w:hAnsi="Times New Roman"/>
          <w:sz w:val="28"/>
          <w:szCs w:val="28"/>
        </w:rPr>
        <w:t xml:space="preserve"> за отчетный период составил 445</w:t>
      </w:r>
      <w:r w:rsidR="00EA5969" w:rsidRPr="004925B3">
        <w:rPr>
          <w:rFonts w:ascii="Times New Roman" w:hAnsi="Times New Roman"/>
          <w:sz w:val="28"/>
          <w:szCs w:val="28"/>
        </w:rPr>
        <w:t xml:space="preserve"> чел</w:t>
      </w:r>
      <w:r w:rsidR="009947B3" w:rsidRPr="004925B3">
        <w:rPr>
          <w:rFonts w:ascii="Times New Roman" w:hAnsi="Times New Roman"/>
          <w:sz w:val="28"/>
          <w:szCs w:val="28"/>
        </w:rPr>
        <w:t>.</w:t>
      </w:r>
      <w:r w:rsidRPr="004925B3">
        <w:rPr>
          <w:rFonts w:ascii="Times New Roman" w:hAnsi="Times New Roman"/>
          <w:sz w:val="28"/>
          <w:szCs w:val="28"/>
        </w:rPr>
        <w:t>, за 2021</w:t>
      </w:r>
      <w:r w:rsidR="00EA5969" w:rsidRPr="004925B3">
        <w:rPr>
          <w:rFonts w:ascii="Times New Roman" w:hAnsi="Times New Roman"/>
          <w:sz w:val="28"/>
          <w:szCs w:val="28"/>
        </w:rPr>
        <w:t xml:space="preserve"> год –</w:t>
      </w:r>
      <w:r w:rsidR="00482AA3" w:rsidRPr="004925B3">
        <w:rPr>
          <w:rFonts w:ascii="Times New Roman" w:hAnsi="Times New Roman"/>
          <w:sz w:val="28"/>
          <w:szCs w:val="28"/>
        </w:rPr>
        <w:t xml:space="preserve"> </w:t>
      </w:r>
      <w:r w:rsidRPr="004925B3">
        <w:rPr>
          <w:rFonts w:ascii="Times New Roman" w:hAnsi="Times New Roman"/>
          <w:sz w:val="28"/>
          <w:szCs w:val="28"/>
        </w:rPr>
        <w:t xml:space="preserve">702 </w:t>
      </w:r>
      <w:r w:rsidR="00EA5969" w:rsidRPr="004925B3">
        <w:rPr>
          <w:rFonts w:ascii="Times New Roman" w:hAnsi="Times New Roman"/>
          <w:sz w:val="28"/>
          <w:szCs w:val="28"/>
        </w:rPr>
        <w:t>чел</w:t>
      </w:r>
      <w:r w:rsidR="009947B3" w:rsidRPr="004925B3">
        <w:rPr>
          <w:rFonts w:ascii="Times New Roman" w:hAnsi="Times New Roman"/>
          <w:sz w:val="28"/>
          <w:szCs w:val="28"/>
        </w:rPr>
        <w:t>.</w:t>
      </w:r>
      <w:r w:rsidR="00EA5969" w:rsidRPr="004925B3">
        <w:rPr>
          <w:rFonts w:ascii="Times New Roman" w:hAnsi="Times New Roman"/>
          <w:sz w:val="28"/>
          <w:szCs w:val="28"/>
        </w:rPr>
        <w:t xml:space="preserve"> </w:t>
      </w:r>
    </w:p>
    <w:p w:rsidR="00EA5969" w:rsidRPr="004925B3" w:rsidRDefault="004925B3" w:rsidP="002F6439">
      <w:pPr>
        <w:spacing w:after="0" w:line="240" w:lineRule="auto"/>
        <w:ind w:firstLine="709"/>
        <w:jc w:val="both"/>
        <w:rPr>
          <w:rFonts w:ascii="Times New Roman" w:hAnsi="Times New Roman"/>
          <w:sz w:val="28"/>
          <w:szCs w:val="28"/>
        </w:rPr>
      </w:pPr>
      <w:r w:rsidRPr="004925B3">
        <w:rPr>
          <w:rFonts w:ascii="Times New Roman" w:hAnsi="Times New Roman"/>
          <w:sz w:val="28"/>
          <w:szCs w:val="28"/>
        </w:rPr>
        <w:t>За 2022 год: прибыло в округ 1798</w:t>
      </w:r>
      <w:r w:rsidR="00EA5969" w:rsidRPr="004925B3">
        <w:rPr>
          <w:rFonts w:ascii="Times New Roman" w:hAnsi="Times New Roman"/>
          <w:sz w:val="28"/>
          <w:szCs w:val="28"/>
        </w:rPr>
        <w:t xml:space="preserve"> чел</w:t>
      </w:r>
      <w:r w:rsidR="009947B3" w:rsidRPr="004925B3">
        <w:rPr>
          <w:rFonts w:ascii="Times New Roman" w:hAnsi="Times New Roman"/>
          <w:sz w:val="28"/>
          <w:szCs w:val="28"/>
        </w:rPr>
        <w:t>.</w:t>
      </w:r>
      <w:r w:rsidRPr="004925B3">
        <w:rPr>
          <w:rFonts w:ascii="Times New Roman" w:hAnsi="Times New Roman"/>
          <w:sz w:val="28"/>
          <w:szCs w:val="28"/>
        </w:rPr>
        <w:t>, что на 27,8</w:t>
      </w:r>
      <w:r w:rsidR="009947B3" w:rsidRPr="004925B3">
        <w:rPr>
          <w:rFonts w:ascii="Times New Roman" w:hAnsi="Times New Roman"/>
          <w:sz w:val="28"/>
          <w:szCs w:val="28"/>
        </w:rPr>
        <w:t xml:space="preserve"> </w:t>
      </w:r>
      <w:r w:rsidR="00EA5969" w:rsidRPr="004925B3">
        <w:rPr>
          <w:rFonts w:ascii="Times New Roman" w:hAnsi="Times New Roman"/>
          <w:sz w:val="28"/>
          <w:szCs w:val="28"/>
        </w:rPr>
        <w:t>% меньше, чем з</w:t>
      </w:r>
      <w:r w:rsidRPr="004925B3">
        <w:rPr>
          <w:rFonts w:ascii="Times New Roman" w:hAnsi="Times New Roman"/>
          <w:sz w:val="28"/>
          <w:szCs w:val="28"/>
        </w:rPr>
        <w:t>а 2021 год; выбыло – 2564</w:t>
      </w:r>
      <w:r w:rsidR="00EA5969" w:rsidRPr="004925B3">
        <w:rPr>
          <w:rFonts w:ascii="Times New Roman" w:hAnsi="Times New Roman"/>
          <w:sz w:val="28"/>
          <w:szCs w:val="28"/>
        </w:rPr>
        <w:t xml:space="preserve"> чел</w:t>
      </w:r>
      <w:r w:rsidR="009947B3" w:rsidRPr="004925B3">
        <w:rPr>
          <w:rFonts w:ascii="Times New Roman" w:hAnsi="Times New Roman"/>
          <w:sz w:val="28"/>
          <w:szCs w:val="28"/>
        </w:rPr>
        <w:t>.</w:t>
      </w:r>
      <w:r w:rsidRPr="004925B3">
        <w:rPr>
          <w:rFonts w:ascii="Times New Roman" w:hAnsi="Times New Roman"/>
          <w:sz w:val="28"/>
          <w:szCs w:val="28"/>
        </w:rPr>
        <w:t>, что на 12,7</w:t>
      </w:r>
      <w:r w:rsidR="009947B3" w:rsidRPr="004925B3">
        <w:rPr>
          <w:rFonts w:ascii="Times New Roman" w:hAnsi="Times New Roman"/>
          <w:sz w:val="28"/>
          <w:szCs w:val="28"/>
        </w:rPr>
        <w:t xml:space="preserve"> </w:t>
      </w:r>
      <w:r w:rsidRPr="004925B3">
        <w:rPr>
          <w:rFonts w:ascii="Times New Roman" w:hAnsi="Times New Roman"/>
          <w:sz w:val="28"/>
          <w:szCs w:val="28"/>
        </w:rPr>
        <w:t>% меньше, чем за 2021</w:t>
      </w:r>
      <w:r w:rsidR="00EA5969" w:rsidRPr="004925B3">
        <w:rPr>
          <w:rFonts w:ascii="Times New Roman" w:hAnsi="Times New Roman"/>
          <w:sz w:val="28"/>
          <w:szCs w:val="28"/>
        </w:rPr>
        <w:t xml:space="preserve"> год.  </w:t>
      </w:r>
    </w:p>
    <w:p w:rsidR="009F7D5A" w:rsidRPr="00A22353" w:rsidRDefault="008912AD" w:rsidP="002F6439">
      <w:pPr>
        <w:tabs>
          <w:tab w:val="left" w:pos="142"/>
        </w:tabs>
        <w:spacing w:after="0" w:line="240" w:lineRule="auto"/>
        <w:ind w:firstLine="709"/>
        <w:jc w:val="both"/>
        <w:rPr>
          <w:rFonts w:ascii="Times New Roman" w:hAnsi="Times New Roman"/>
          <w:sz w:val="28"/>
          <w:szCs w:val="28"/>
        </w:rPr>
      </w:pPr>
      <w:r w:rsidRPr="00A67D31">
        <w:rPr>
          <w:rFonts w:ascii="Times New Roman" w:hAnsi="Times New Roman"/>
          <w:b/>
          <w:bCs/>
          <w:i/>
          <w:spacing w:val="-4"/>
          <w:sz w:val="28"/>
          <w:szCs w:val="28"/>
        </w:rPr>
        <w:t>Уровень жизни и социальная защита населения.</w:t>
      </w:r>
      <w:r w:rsidR="005A3861" w:rsidRPr="00A67D31">
        <w:rPr>
          <w:rFonts w:ascii="Times New Roman" w:hAnsi="Times New Roman"/>
          <w:sz w:val="28"/>
          <w:szCs w:val="28"/>
        </w:rPr>
        <w:t xml:space="preserve"> </w:t>
      </w:r>
      <w:r w:rsidR="002C161B">
        <w:rPr>
          <w:rFonts w:ascii="Times New Roman" w:hAnsi="Times New Roman"/>
          <w:sz w:val="28"/>
          <w:szCs w:val="28"/>
        </w:rPr>
        <w:t>В Центр</w:t>
      </w:r>
      <w:r w:rsidR="001005BA">
        <w:rPr>
          <w:rFonts w:ascii="Times New Roman" w:hAnsi="Times New Roman"/>
          <w:sz w:val="28"/>
          <w:szCs w:val="28"/>
        </w:rPr>
        <w:t>е</w:t>
      </w:r>
      <w:r w:rsidR="002C161B">
        <w:rPr>
          <w:rFonts w:ascii="Times New Roman" w:hAnsi="Times New Roman"/>
          <w:sz w:val="28"/>
          <w:szCs w:val="28"/>
        </w:rPr>
        <w:t xml:space="preserve"> занятости населения</w:t>
      </w:r>
      <w:r w:rsidR="00A22353" w:rsidRPr="00A22353">
        <w:rPr>
          <w:rFonts w:ascii="Times New Roman" w:hAnsi="Times New Roman"/>
          <w:sz w:val="28"/>
          <w:szCs w:val="28"/>
        </w:rPr>
        <w:t xml:space="preserve"> за 2022</w:t>
      </w:r>
      <w:r w:rsidR="009F7D5A" w:rsidRPr="00A22353">
        <w:rPr>
          <w:rFonts w:ascii="Times New Roman" w:hAnsi="Times New Roman"/>
          <w:sz w:val="28"/>
          <w:szCs w:val="28"/>
        </w:rPr>
        <w:t xml:space="preserve"> год за оказанием государственной услуги по содействию в поиске подходящей работы обратилось </w:t>
      </w:r>
      <w:r w:rsidR="005A793A" w:rsidRPr="00A22353">
        <w:rPr>
          <w:rFonts w:ascii="Times New Roman" w:hAnsi="Times New Roman"/>
          <w:color w:val="000000"/>
          <w:sz w:val="28"/>
          <w:szCs w:val="28"/>
        </w:rPr>
        <w:t>1394 чел.</w:t>
      </w:r>
      <w:r w:rsidR="005A793A" w:rsidRPr="00A22353">
        <w:rPr>
          <w:rFonts w:ascii="Times New Roman" w:hAnsi="Times New Roman"/>
          <w:sz w:val="28"/>
          <w:szCs w:val="28"/>
        </w:rPr>
        <w:t>,</w:t>
      </w:r>
      <w:r w:rsidR="00A22353" w:rsidRPr="00A22353">
        <w:rPr>
          <w:rFonts w:ascii="Times New Roman" w:hAnsi="Times New Roman"/>
          <w:sz w:val="28"/>
          <w:szCs w:val="28"/>
        </w:rPr>
        <w:t xml:space="preserve"> из них: женщины – 808</w:t>
      </w:r>
      <w:r w:rsidR="00E23AC2" w:rsidRPr="00A22353">
        <w:rPr>
          <w:rFonts w:ascii="Times New Roman" w:hAnsi="Times New Roman"/>
          <w:sz w:val="28"/>
          <w:szCs w:val="28"/>
        </w:rPr>
        <w:t xml:space="preserve"> чел</w:t>
      </w:r>
      <w:r w:rsidR="009947B3" w:rsidRPr="00A22353">
        <w:rPr>
          <w:rFonts w:ascii="Times New Roman" w:hAnsi="Times New Roman"/>
          <w:sz w:val="28"/>
          <w:szCs w:val="28"/>
        </w:rPr>
        <w:t>.</w:t>
      </w:r>
      <w:r w:rsidR="009F7D5A" w:rsidRPr="00A22353">
        <w:rPr>
          <w:rFonts w:ascii="Times New Roman" w:hAnsi="Times New Roman"/>
          <w:sz w:val="28"/>
          <w:szCs w:val="28"/>
        </w:rPr>
        <w:t xml:space="preserve">, молодёжь </w:t>
      </w:r>
      <w:r w:rsidR="00A22353" w:rsidRPr="00A22353">
        <w:rPr>
          <w:rFonts w:ascii="Times New Roman" w:hAnsi="Times New Roman"/>
          <w:sz w:val="28"/>
          <w:szCs w:val="28"/>
        </w:rPr>
        <w:t>в возрасте от 14 до 29 лет – 454</w:t>
      </w:r>
      <w:r w:rsidR="009F7D5A" w:rsidRPr="00A22353">
        <w:rPr>
          <w:rFonts w:ascii="Times New Roman" w:hAnsi="Times New Roman"/>
          <w:sz w:val="28"/>
          <w:szCs w:val="28"/>
        </w:rPr>
        <w:t xml:space="preserve"> чел</w:t>
      </w:r>
      <w:r w:rsidR="009947B3" w:rsidRPr="00A22353">
        <w:rPr>
          <w:rFonts w:ascii="Times New Roman" w:hAnsi="Times New Roman"/>
          <w:sz w:val="28"/>
          <w:szCs w:val="28"/>
        </w:rPr>
        <w:t>.</w:t>
      </w:r>
      <w:r w:rsidR="009F7D5A" w:rsidRPr="00A22353">
        <w:rPr>
          <w:rFonts w:ascii="Times New Roman" w:hAnsi="Times New Roman"/>
          <w:sz w:val="28"/>
          <w:szCs w:val="28"/>
        </w:rPr>
        <w:t>, лица, уволенные в связи с ликвидацией организации, либо сокращением числен</w:t>
      </w:r>
      <w:r w:rsidR="00A22353" w:rsidRPr="00A22353">
        <w:rPr>
          <w:rFonts w:ascii="Times New Roman" w:hAnsi="Times New Roman"/>
          <w:sz w:val="28"/>
          <w:szCs w:val="28"/>
        </w:rPr>
        <w:t>ности или штата работников – 56</w:t>
      </w:r>
      <w:r w:rsidR="009F7D5A" w:rsidRPr="00A22353">
        <w:rPr>
          <w:rFonts w:ascii="Times New Roman" w:hAnsi="Times New Roman"/>
          <w:sz w:val="28"/>
          <w:szCs w:val="28"/>
        </w:rPr>
        <w:t xml:space="preserve"> чел</w:t>
      </w:r>
      <w:r w:rsidR="009947B3" w:rsidRPr="00A22353">
        <w:rPr>
          <w:rFonts w:ascii="Times New Roman" w:hAnsi="Times New Roman"/>
          <w:sz w:val="28"/>
          <w:szCs w:val="28"/>
        </w:rPr>
        <w:t>.</w:t>
      </w:r>
      <w:r w:rsidR="009F7D5A" w:rsidRPr="00A22353">
        <w:rPr>
          <w:rFonts w:ascii="Times New Roman" w:hAnsi="Times New Roman"/>
          <w:sz w:val="28"/>
          <w:szCs w:val="28"/>
        </w:rPr>
        <w:t>, относящиеся к к</w:t>
      </w:r>
      <w:r w:rsidR="00A22353" w:rsidRPr="00A22353">
        <w:rPr>
          <w:rFonts w:ascii="Times New Roman" w:hAnsi="Times New Roman"/>
          <w:sz w:val="28"/>
          <w:szCs w:val="28"/>
        </w:rPr>
        <w:t>атегории инвалидов - 36</w:t>
      </w:r>
      <w:r w:rsidR="00E23AC2" w:rsidRPr="00A22353">
        <w:rPr>
          <w:rFonts w:ascii="Times New Roman" w:hAnsi="Times New Roman"/>
          <w:sz w:val="28"/>
          <w:szCs w:val="28"/>
        </w:rPr>
        <w:t xml:space="preserve"> чел</w:t>
      </w:r>
      <w:r w:rsidR="009947B3" w:rsidRPr="00A22353">
        <w:rPr>
          <w:rFonts w:ascii="Times New Roman" w:hAnsi="Times New Roman"/>
          <w:sz w:val="28"/>
          <w:szCs w:val="28"/>
        </w:rPr>
        <w:t>.</w:t>
      </w:r>
    </w:p>
    <w:p w:rsidR="009F7D5A" w:rsidRPr="00A22353" w:rsidRDefault="009F7D5A" w:rsidP="002F6439">
      <w:pPr>
        <w:tabs>
          <w:tab w:val="left" w:pos="0"/>
          <w:tab w:val="left" w:pos="142"/>
        </w:tabs>
        <w:spacing w:after="0" w:line="240" w:lineRule="auto"/>
        <w:ind w:firstLine="709"/>
        <w:jc w:val="both"/>
        <w:rPr>
          <w:rFonts w:ascii="Times New Roman" w:hAnsi="Times New Roman"/>
          <w:sz w:val="28"/>
          <w:szCs w:val="28"/>
        </w:rPr>
      </w:pPr>
      <w:r w:rsidRPr="00A22353">
        <w:rPr>
          <w:rFonts w:ascii="Times New Roman" w:hAnsi="Times New Roman"/>
          <w:sz w:val="28"/>
          <w:szCs w:val="28"/>
        </w:rPr>
        <w:t>Уровень зарегистрированной безработицы</w:t>
      </w:r>
      <w:r w:rsidR="00A22353" w:rsidRPr="00A22353">
        <w:rPr>
          <w:rFonts w:ascii="Times New Roman" w:hAnsi="Times New Roman"/>
          <w:sz w:val="28"/>
          <w:szCs w:val="28"/>
        </w:rPr>
        <w:t xml:space="preserve"> за отчетный период составил 0,4</w:t>
      </w:r>
      <w:r w:rsidRPr="00A22353">
        <w:rPr>
          <w:rFonts w:ascii="Times New Roman" w:hAnsi="Times New Roman"/>
          <w:sz w:val="28"/>
          <w:szCs w:val="28"/>
        </w:rPr>
        <w:t>1 %, коэффициент напряженности на регистрируемом рынке труда округа на 01.01.202</w:t>
      </w:r>
      <w:r w:rsidR="00A22353" w:rsidRPr="00A22353">
        <w:rPr>
          <w:rFonts w:ascii="Times New Roman" w:hAnsi="Times New Roman"/>
          <w:sz w:val="28"/>
          <w:szCs w:val="28"/>
        </w:rPr>
        <w:t>3 составил 0,18</w:t>
      </w:r>
      <w:r w:rsidRPr="00A22353">
        <w:rPr>
          <w:rFonts w:ascii="Times New Roman" w:hAnsi="Times New Roman"/>
          <w:sz w:val="28"/>
          <w:szCs w:val="28"/>
        </w:rPr>
        <w:t xml:space="preserve"> чел</w:t>
      </w:r>
      <w:r w:rsidR="009947B3" w:rsidRPr="00A22353">
        <w:rPr>
          <w:rFonts w:ascii="Times New Roman" w:hAnsi="Times New Roman"/>
          <w:sz w:val="28"/>
          <w:szCs w:val="28"/>
        </w:rPr>
        <w:t>.</w:t>
      </w:r>
      <w:r w:rsidRPr="00A22353">
        <w:rPr>
          <w:rFonts w:ascii="Times New Roman" w:hAnsi="Times New Roman"/>
          <w:sz w:val="28"/>
          <w:szCs w:val="28"/>
        </w:rPr>
        <w:t xml:space="preserve"> на 1 вакансию. </w:t>
      </w:r>
    </w:p>
    <w:p w:rsidR="009F7D5A" w:rsidRPr="00BB0321" w:rsidRDefault="009F7D5A" w:rsidP="002F6439">
      <w:pPr>
        <w:tabs>
          <w:tab w:val="left" w:pos="0"/>
          <w:tab w:val="left" w:pos="142"/>
        </w:tabs>
        <w:spacing w:after="0" w:line="240" w:lineRule="auto"/>
        <w:ind w:firstLine="709"/>
        <w:jc w:val="both"/>
        <w:rPr>
          <w:rFonts w:ascii="Times New Roman" w:hAnsi="Times New Roman"/>
          <w:sz w:val="28"/>
          <w:szCs w:val="28"/>
        </w:rPr>
      </w:pPr>
      <w:r w:rsidRPr="00BB0321">
        <w:rPr>
          <w:rFonts w:ascii="Times New Roman" w:hAnsi="Times New Roman"/>
          <w:sz w:val="28"/>
          <w:szCs w:val="28"/>
        </w:rPr>
        <w:t>За отчетный период нашл</w:t>
      </w:r>
      <w:r w:rsidR="00BB0321" w:rsidRPr="00BB0321">
        <w:rPr>
          <w:rFonts w:ascii="Times New Roman" w:hAnsi="Times New Roman"/>
          <w:sz w:val="28"/>
          <w:szCs w:val="28"/>
        </w:rPr>
        <w:t>и работу (доходное занятие) 697</w:t>
      </w:r>
      <w:r w:rsidRPr="00BB0321">
        <w:rPr>
          <w:rFonts w:ascii="Times New Roman" w:hAnsi="Times New Roman"/>
          <w:sz w:val="28"/>
          <w:szCs w:val="28"/>
        </w:rPr>
        <w:t xml:space="preserve"> чел</w:t>
      </w:r>
      <w:r w:rsidR="009947B3" w:rsidRPr="00BB0321">
        <w:rPr>
          <w:rFonts w:ascii="Times New Roman" w:hAnsi="Times New Roman"/>
          <w:sz w:val="28"/>
          <w:szCs w:val="28"/>
        </w:rPr>
        <w:t>.</w:t>
      </w:r>
      <w:r w:rsidR="00BB0321" w:rsidRPr="00BB0321">
        <w:rPr>
          <w:rFonts w:ascii="Times New Roman" w:hAnsi="Times New Roman"/>
          <w:sz w:val="28"/>
          <w:szCs w:val="28"/>
        </w:rPr>
        <w:t>, из них: женщины - 426</w:t>
      </w:r>
      <w:r w:rsidRPr="00BB0321">
        <w:rPr>
          <w:rFonts w:ascii="Times New Roman" w:hAnsi="Times New Roman"/>
          <w:sz w:val="28"/>
          <w:szCs w:val="28"/>
        </w:rPr>
        <w:t xml:space="preserve"> чел</w:t>
      </w:r>
      <w:r w:rsidR="009947B3" w:rsidRPr="00BB0321">
        <w:rPr>
          <w:rFonts w:ascii="Times New Roman" w:hAnsi="Times New Roman"/>
          <w:sz w:val="28"/>
          <w:szCs w:val="28"/>
        </w:rPr>
        <w:t>.</w:t>
      </w:r>
      <w:r w:rsidRPr="00BB0321">
        <w:rPr>
          <w:rFonts w:ascii="Times New Roman" w:hAnsi="Times New Roman"/>
          <w:sz w:val="28"/>
          <w:szCs w:val="28"/>
        </w:rPr>
        <w:t xml:space="preserve">, молодёжь </w:t>
      </w:r>
      <w:r w:rsidR="00BB0321" w:rsidRPr="00BB0321">
        <w:rPr>
          <w:rFonts w:ascii="Times New Roman" w:hAnsi="Times New Roman"/>
          <w:sz w:val="28"/>
          <w:szCs w:val="28"/>
        </w:rPr>
        <w:t>в возрасте от 14 до 29 лет - 240</w:t>
      </w:r>
      <w:r w:rsidRPr="00BB0321">
        <w:rPr>
          <w:rFonts w:ascii="Times New Roman" w:hAnsi="Times New Roman"/>
          <w:sz w:val="28"/>
          <w:szCs w:val="28"/>
        </w:rPr>
        <w:t xml:space="preserve"> че</w:t>
      </w:r>
      <w:r w:rsidR="009947B3" w:rsidRPr="00BB0321">
        <w:rPr>
          <w:rFonts w:ascii="Times New Roman" w:hAnsi="Times New Roman"/>
          <w:sz w:val="28"/>
          <w:szCs w:val="28"/>
        </w:rPr>
        <w:t>л.</w:t>
      </w:r>
      <w:r w:rsidRPr="00BB0321">
        <w:rPr>
          <w:rFonts w:ascii="Times New Roman" w:hAnsi="Times New Roman"/>
          <w:sz w:val="28"/>
          <w:szCs w:val="28"/>
        </w:rPr>
        <w:t>, лица, уволенные в связи с ликвидацией организации, либо сокращением численности или штата работнико</w:t>
      </w:r>
      <w:r w:rsidR="00BB0321" w:rsidRPr="00BB0321">
        <w:rPr>
          <w:rFonts w:ascii="Times New Roman" w:hAnsi="Times New Roman"/>
          <w:sz w:val="28"/>
          <w:szCs w:val="28"/>
        </w:rPr>
        <w:t xml:space="preserve">в – </w:t>
      </w:r>
      <w:r w:rsidR="00FF7DFD" w:rsidRPr="00BB0321">
        <w:rPr>
          <w:rFonts w:ascii="Times New Roman" w:hAnsi="Times New Roman"/>
          <w:sz w:val="28"/>
          <w:szCs w:val="28"/>
        </w:rPr>
        <w:t>34 чел.</w:t>
      </w:r>
      <w:r w:rsidRPr="00BB0321">
        <w:rPr>
          <w:rFonts w:ascii="Times New Roman" w:hAnsi="Times New Roman"/>
          <w:sz w:val="28"/>
          <w:szCs w:val="28"/>
        </w:rPr>
        <w:t>, относя</w:t>
      </w:r>
      <w:r w:rsidR="00BB0321" w:rsidRPr="00BB0321">
        <w:rPr>
          <w:rFonts w:ascii="Times New Roman" w:hAnsi="Times New Roman"/>
          <w:sz w:val="28"/>
          <w:szCs w:val="28"/>
        </w:rPr>
        <w:t>щиеся к категории инвалидов – 18</w:t>
      </w:r>
      <w:r w:rsidRPr="00BB0321">
        <w:rPr>
          <w:rFonts w:ascii="Times New Roman" w:hAnsi="Times New Roman"/>
          <w:sz w:val="28"/>
          <w:szCs w:val="28"/>
        </w:rPr>
        <w:t xml:space="preserve"> чел.</w:t>
      </w:r>
    </w:p>
    <w:p w:rsidR="009947B3" w:rsidRPr="001A386B" w:rsidRDefault="009F7D5A" w:rsidP="002F6439">
      <w:pPr>
        <w:spacing w:after="0" w:line="240" w:lineRule="auto"/>
        <w:ind w:firstLine="709"/>
        <w:jc w:val="both"/>
        <w:rPr>
          <w:rFonts w:ascii="Times New Roman" w:hAnsi="Times New Roman"/>
          <w:sz w:val="28"/>
          <w:szCs w:val="28"/>
        </w:rPr>
      </w:pPr>
      <w:r w:rsidRPr="001A386B">
        <w:rPr>
          <w:rFonts w:ascii="Times New Roman" w:hAnsi="Times New Roman"/>
          <w:sz w:val="28"/>
          <w:szCs w:val="28"/>
        </w:rPr>
        <w:t>За отчетный период зарегистриро</w:t>
      </w:r>
      <w:r w:rsidR="00AF21AB" w:rsidRPr="001A386B">
        <w:rPr>
          <w:rFonts w:ascii="Times New Roman" w:hAnsi="Times New Roman"/>
          <w:sz w:val="28"/>
          <w:szCs w:val="28"/>
        </w:rPr>
        <w:t xml:space="preserve">вано в качестве безработных </w:t>
      </w:r>
      <w:r w:rsidR="001A386B" w:rsidRPr="001A386B">
        <w:rPr>
          <w:rFonts w:ascii="Times New Roman" w:hAnsi="Times New Roman"/>
          <w:sz w:val="28"/>
          <w:szCs w:val="28"/>
        </w:rPr>
        <w:t>879</w:t>
      </w:r>
      <w:r w:rsidRPr="001A386B">
        <w:rPr>
          <w:rFonts w:ascii="Times New Roman" w:hAnsi="Times New Roman"/>
          <w:sz w:val="28"/>
          <w:szCs w:val="28"/>
        </w:rPr>
        <w:t xml:space="preserve"> чел</w:t>
      </w:r>
      <w:r w:rsidR="009947B3" w:rsidRPr="001A386B">
        <w:rPr>
          <w:rFonts w:ascii="Times New Roman" w:hAnsi="Times New Roman"/>
          <w:sz w:val="28"/>
          <w:szCs w:val="28"/>
        </w:rPr>
        <w:t>.</w:t>
      </w:r>
      <w:r w:rsidRPr="001A386B">
        <w:rPr>
          <w:rFonts w:ascii="Times New Roman" w:hAnsi="Times New Roman"/>
          <w:sz w:val="28"/>
          <w:szCs w:val="28"/>
        </w:rPr>
        <w:t>, назначе</w:t>
      </w:r>
      <w:r w:rsidR="001A386B" w:rsidRPr="001A386B">
        <w:rPr>
          <w:rFonts w:ascii="Times New Roman" w:hAnsi="Times New Roman"/>
          <w:sz w:val="28"/>
          <w:szCs w:val="28"/>
        </w:rPr>
        <w:t>но пособие по безработице - 879</w:t>
      </w:r>
      <w:r w:rsidRPr="001A386B">
        <w:rPr>
          <w:rFonts w:ascii="Times New Roman" w:hAnsi="Times New Roman"/>
          <w:sz w:val="28"/>
          <w:szCs w:val="28"/>
        </w:rPr>
        <w:t xml:space="preserve"> гражд</w:t>
      </w:r>
      <w:r w:rsidR="001A386B" w:rsidRPr="001A386B">
        <w:rPr>
          <w:rFonts w:ascii="Times New Roman" w:hAnsi="Times New Roman"/>
          <w:sz w:val="28"/>
          <w:szCs w:val="28"/>
        </w:rPr>
        <w:t xml:space="preserve">анам. </w:t>
      </w:r>
    </w:p>
    <w:p w:rsidR="009F7D5A" w:rsidRPr="00F04424" w:rsidRDefault="009F7D5A" w:rsidP="002F6439">
      <w:pPr>
        <w:spacing w:after="0" w:line="240" w:lineRule="auto"/>
        <w:ind w:firstLine="709"/>
        <w:jc w:val="both"/>
        <w:rPr>
          <w:rFonts w:ascii="Times New Roman" w:hAnsi="Times New Roman"/>
          <w:sz w:val="28"/>
          <w:szCs w:val="28"/>
        </w:rPr>
      </w:pPr>
      <w:r w:rsidRPr="00F04424">
        <w:rPr>
          <w:rFonts w:ascii="Times New Roman" w:hAnsi="Times New Roman"/>
          <w:sz w:val="28"/>
          <w:szCs w:val="28"/>
        </w:rPr>
        <w:t>Мероприятия по содействию трудоустройству населения реализовывались в соответствии с государственной программой Ставропольского края «Развитие сферы труд</w:t>
      </w:r>
      <w:r w:rsidR="002C161B">
        <w:rPr>
          <w:rFonts w:ascii="Times New Roman" w:hAnsi="Times New Roman"/>
          <w:sz w:val="28"/>
          <w:szCs w:val="28"/>
        </w:rPr>
        <w:t>а и занятости населения»</w:t>
      </w:r>
      <w:r w:rsidRPr="00F04424">
        <w:rPr>
          <w:rFonts w:ascii="Times New Roman" w:hAnsi="Times New Roman"/>
          <w:sz w:val="28"/>
          <w:szCs w:val="28"/>
        </w:rPr>
        <w:t>. За отчетный период Центр занятости населения заключил 1</w:t>
      </w:r>
      <w:r w:rsidR="00F04424" w:rsidRPr="00F04424">
        <w:rPr>
          <w:rFonts w:ascii="Times New Roman" w:hAnsi="Times New Roman"/>
          <w:sz w:val="28"/>
          <w:szCs w:val="28"/>
        </w:rPr>
        <w:t>8</w:t>
      </w:r>
      <w:r w:rsidRPr="00F04424">
        <w:rPr>
          <w:rFonts w:ascii="Times New Roman" w:hAnsi="Times New Roman"/>
          <w:sz w:val="28"/>
          <w:szCs w:val="28"/>
        </w:rPr>
        <w:t xml:space="preserve"> договоров о предоставлении государственной услуги по организации проведения оплачиваемых общественных работ. Всего на общественные работы было направлено </w:t>
      </w:r>
      <w:r w:rsidR="00F04424" w:rsidRPr="00F04424">
        <w:rPr>
          <w:rFonts w:ascii="Times New Roman" w:hAnsi="Times New Roman"/>
          <w:sz w:val="28"/>
          <w:szCs w:val="28"/>
        </w:rPr>
        <w:t>27</w:t>
      </w:r>
      <w:r w:rsidRPr="00F04424">
        <w:rPr>
          <w:rFonts w:ascii="Times New Roman" w:hAnsi="Times New Roman"/>
          <w:sz w:val="28"/>
          <w:szCs w:val="28"/>
        </w:rPr>
        <w:t xml:space="preserve"> чел</w:t>
      </w:r>
      <w:r w:rsidR="009947B3" w:rsidRPr="00F04424">
        <w:rPr>
          <w:rFonts w:ascii="Times New Roman" w:hAnsi="Times New Roman"/>
          <w:sz w:val="28"/>
          <w:szCs w:val="28"/>
        </w:rPr>
        <w:t>.</w:t>
      </w:r>
      <w:r w:rsidR="00F04424" w:rsidRPr="00F04424">
        <w:rPr>
          <w:rFonts w:ascii="Times New Roman" w:hAnsi="Times New Roman"/>
          <w:sz w:val="28"/>
          <w:szCs w:val="28"/>
        </w:rPr>
        <w:t>, из них 19</w:t>
      </w:r>
      <w:r w:rsidRPr="00F04424">
        <w:rPr>
          <w:rFonts w:ascii="Times New Roman" w:hAnsi="Times New Roman"/>
          <w:sz w:val="28"/>
          <w:szCs w:val="28"/>
        </w:rPr>
        <w:t xml:space="preserve"> чел</w:t>
      </w:r>
      <w:r w:rsidR="009947B3" w:rsidRPr="00F04424">
        <w:rPr>
          <w:rFonts w:ascii="Times New Roman" w:hAnsi="Times New Roman"/>
          <w:sz w:val="28"/>
          <w:szCs w:val="28"/>
        </w:rPr>
        <w:t>.</w:t>
      </w:r>
      <w:r w:rsidRPr="00F04424">
        <w:rPr>
          <w:rFonts w:ascii="Times New Roman" w:hAnsi="Times New Roman"/>
          <w:sz w:val="28"/>
          <w:szCs w:val="28"/>
        </w:rPr>
        <w:t xml:space="preserve"> составляют женщины. </w:t>
      </w:r>
    </w:p>
    <w:p w:rsidR="009F7D5A" w:rsidRPr="00BA49B3" w:rsidRDefault="00E23AC2" w:rsidP="002F6439">
      <w:pPr>
        <w:tabs>
          <w:tab w:val="left" w:pos="567"/>
        </w:tabs>
        <w:spacing w:after="0" w:line="240" w:lineRule="auto"/>
        <w:ind w:firstLine="709"/>
        <w:jc w:val="both"/>
        <w:rPr>
          <w:rFonts w:ascii="Times New Roman" w:hAnsi="Times New Roman"/>
          <w:sz w:val="28"/>
          <w:szCs w:val="28"/>
        </w:rPr>
      </w:pPr>
      <w:r w:rsidRPr="00BA49B3">
        <w:rPr>
          <w:rFonts w:ascii="Times New Roman" w:hAnsi="Times New Roman"/>
          <w:sz w:val="28"/>
          <w:szCs w:val="28"/>
        </w:rPr>
        <w:t>Центр</w:t>
      </w:r>
      <w:r w:rsidR="009F7D5A" w:rsidRPr="00BA49B3">
        <w:rPr>
          <w:rFonts w:ascii="Times New Roman" w:hAnsi="Times New Roman"/>
          <w:sz w:val="28"/>
          <w:szCs w:val="28"/>
        </w:rPr>
        <w:t xml:space="preserve"> занятости населения совместно с органами образования была проведена работа по организации временного трудоустройства несовершеннолетних граждан в возрасте от 14 до 18 лет, желающих работать в </w:t>
      </w:r>
      <w:r w:rsidR="009F7D5A" w:rsidRPr="00BA49B3">
        <w:rPr>
          <w:rFonts w:ascii="Times New Roman" w:hAnsi="Times New Roman"/>
          <w:sz w:val="28"/>
          <w:szCs w:val="28"/>
        </w:rPr>
        <w:lastRenderedPageBreak/>
        <w:t>свободное от учебы время. В отчетном пе</w:t>
      </w:r>
      <w:r w:rsidR="00BA49B3" w:rsidRPr="00BA49B3">
        <w:rPr>
          <w:rFonts w:ascii="Times New Roman" w:hAnsi="Times New Roman"/>
          <w:sz w:val="28"/>
          <w:szCs w:val="28"/>
        </w:rPr>
        <w:t>риоде 2022 года 136</w:t>
      </w:r>
      <w:r w:rsidR="009F7D5A" w:rsidRPr="00BA49B3">
        <w:rPr>
          <w:rFonts w:ascii="Times New Roman" w:hAnsi="Times New Roman"/>
          <w:sz w:val="28"/>
          <w:szCs w:val="28"/>
        </w:rPr>
        <w:t xml:space="preserve"> подростков школ округа приступили к временным работам.</w:t>
      </w:r>
    </w:p>
    <w:p w:rsidR="009F7D5A" w:rsidRPr="00C8387F" w:rsidRDefault="009F7D5A" w:rsidP="002F6439">
      <w:pPr>
        <w:tabs>
          <w:tab w:val="left" w:pos="567"/>
        </w:tabs>
        <w:spacing w:after="0" w:line="240" w:lineRule="auto"/>
        <w:ind w:firstLine="709"/>
        <w:jc w:val="both"/>
        <w:rPr>
          <w:rFonts w:ascii="Times New Roman" w:hAnsi="Times New Roman"/>
          <w:sz w:val="28"/>
          <w:szCs w:val="28"/>
        </w:rPr>
      </w:pPr>
      <w:r w:rsidRPr="00C8387F">
        <w:rPr>
          <w:rFonts w:ascii="Times New Roman" w:hAnsi="Times New Roman"/>
          <w:sz w:val="28"/>
          <w:szCs w:val="28"/>
        </w:rPr>
        <w:t>За отчетный пер</w:t>
      </w:r>
      <w:r w:rsidR="009A589C" w:rsidRPr="00C8387F">
        <w:rPr>
          <w:rFonts w:ascii="Times New Roman" w:hAnsi="Times New Roman"/>
          <w:sz w:val="28"/>
          <w:szCs w:val="28"/>
        </w:rPr>
        <w:t>иод 2022</w:t>
      </w:r>
      <w:r w:rsidRPr="00C8387F">
        <w:rPr>
          <w:rFonts w:ascii="Times New Roman" w:hAnsi="Times New Roman"/>
          <w:sz w:val="28"/>
          <w:szCs w:val="28"/>
        </w:rPr>
        <w:t xml:space="preserve"> года </w:t>
      </w:r>
      <w:r w:rsidR="00C8387F" w:rsidRPr="00C8387F">
        <w:rPr>
          <w:rFonts w:ascii="Times New Roman" w:hAnsi="Times New Roman"/>
          <w:sz w:val="28"/>
          <w:szCs w:val="28"/>
        </w:rPr>
        <w:t xml:space="preserve">144 </w:t>
      </w:r>
      <w:r w:rsidRPr="00C8387F">
        <w:rPr>
          <w:rFonts w:ascii="Times New Roman" w:hAnsi="Times New Roman"/>
          <w:sz w:val="28"/>
          <w:szCs w:val="28"/>
        </w:rPr>
        <w:t>гражданам предоставлена государственная услуга по социальной адаптации безработных граждан и 1</w:t>
      </w:r>
      <w:r w:rsidR="00C8387F" w:rsidRPr="00C8387F">
        <w:rPr>
          <w:rFonts w:ascii="Times New Roman" w:hAnsi="Times New Roman"/>
          <w:sz w:val="28"/>
          <w:szCs w:val="28"/>
        </w:rPr>
        <w:t>46</w:t>
      </w:r>
      <w:r w:rsidRPr="00C8387F">
        <w:rPr>
          <w:rFonts w:ascii="Times New Roman" w:hAnsi="Times New Roman"/>
          <w:sz w:val="28"/>
          <w:szCs w:val="28"/>
        </w:rPr>
        <w:t xml:space="preserve"> гражданам по психологической поддержке на рынке труда.</w:t>
      </w:r>
    </w:p>
    <w:p w:rsidR="009F7D5A" w:rsidRPr="00BA49B3" w:rsidRDefault="009F7D5A" w:rsidP="002F6439">
      <w:pPr>
        <w:spacing w:after="0" w:line="240" w:lineRule="auto"/>
        <w:ind w:firstLine="709"/>
        <w:jc w:val="both"/>
        <w:rPr>
          <w:rFonts w:ascii="Times New Roman" w:hAnsi="Times New Roman"/>
          <w:sz w:val="28"/>
          <w:szCs w:val="28"/>
        </w:rPr>
      </w:pPr>
      <w:r w:rsidRPr="00BA49B3">
        <w:rPr>
          <w:rFonts w:ascii="Times New Roman" w:hAnsi="Times New Roman"/>
          <w:sz w:val="28"/>
          <w:szCs w:val="28"/>
        </w:rPr>
        <w:t>В отчетном году направлено</w:t>
      </w:r>
      <w:r w:rsidR="00BA49B3" w:rsidRPr="00BA49B3">
        <w:rPr>
          <w:rFonts w:ascii="Times New Roman" w:hAnsi="Times New Roman"/>
          <w:sz w:val="28"/>
          <w:szCs w:val="28"/>
        </w:rPr>
        <w:t xml:space="preserve"> на профессиональное обучение 72</w:t>
      </w:r>
      <w:r w:rsidRPr="00BA49B3">
        <w:rPr>
          <w:rFonts w:ascii="Times New Roman" w:hAnsi="Times New Roman"/>
          <w:sz w:val="28"/>
          <w:szCs w:val="28"/>
        </w:rPr>
        <w:t xml:space="preserve"> чел</w:t>
      </w:r>
      <w:r w:rsidR="009947B3" w:rsidRPr="00BA49B3">
        <w:rPr>
          <w:rFonts w:ascii="Times New Roman" w:hAnsi="Times New Roman"/>
          <w:sz w:val="28"/>
          <w:szCs w:val="28"/>
        </w:rPr>
        <w:t>.</w:t>
      </w:r>
      <w:r w:rsidR="002C161B">
        <w:rPr>
          <w:rFonts w:ascii="Times New Roman" w:hAnsi="Times New Roman"/>
          <w:sz w:val="28"/>
          <w:szCs w:val="28"/>
        </w:rPr>
        <w:t>, состоящих</w:t>
      </w:r>
      <w:r w:rsidRPr="00BA49B3">
        <w:rPr>
          <w:rFonts w:ascii="Times New Roman" w:hAnsi="Times New Roman"/>
          <w:sz w:val="28"/>
          <w:szCs w:val="28"/>
        </w:rPr>
        <w:t xml:space="preserve"> на учете в </w:t>
      </w:r>
      <w:r w:rsidR="002C161B">
        <w:rPr>
          <w:rFonts w:ascii="Times New Roman" w:hAnsi="Times New Roman"/>
          <w:sz w:val="28"/>
          <w:szCs w:val="28"/>
        </w:rPr>
        <w:t>Ц</w:t>
      </w:r>
      <w:r w:rsidR="00E23AC2" w:rsidRPr="00BA49B3">
        <w:rPr>
          <w:rFonts w:ascii="Times New Roman" w:hAnsi="Times New Roman"/>
          <w:sz w:val="28"/>
          <w:szCs w:val="28"/>
        </w:rPr>
        <w:t>ентре</w:t>
      </w:r>
      <w:r w:rsidRPr="00BA49B3">
        <w:rPr>
          <w:rFonts w:ascii="Times New Roman" w:hAnsi="Times New Roman"/>
          <w:sz w:val="28"/>
          <w:szCs w:val="28"/>
        </w:rPr>
        <w:t xml:space="preserve"> занятости</w:t>
      </w:r>
      <w:r w:rsidR="00E23AC2" w:rsidRPr="00BA49B3">
        <w:rPr>
          <w:rFonts w:ascii="Times New Roman" w:hAnsi="Times New Roman"/>
          <w:sz w:val="28"/>
          <w:szCs w:val="28"/>
        </w:rPr>
        <w:t xml:space="preserve"> населения</w:t>
      </w:r>
      <w:r w:rsidRPr="00BA49B3">
        <w:rPr>
          <w:rFonts w:ascii="Times New Roman" w:hAnsi="Times New Roman"/>
          <w:sz w:val="28"/>
          <w:szCs w:val="28"/>
        </w:rPr>
        <w:t>.  Обучение проходило по таким программам (профессиям), как: «Управление государственными и муниципальными закупками», «Кадровый менеджмент и делопроизводство», «Бизнес планирование»</w:t>
      </w:r>
      <w:r w:rsidR="00BA49B3" w:rsidRPr="00BA49B3">
        <w:rPr>
          <w:rFonts w:ascii="Times New Roman" w:hAnsi="Times New Roman"/>
          <w:sz w:val="28"/>
          <w:szCs w:val="28"/>
        </w:rPr>
        <w:t xml:space="preserve"> и др.</w:t>
      </w:r>
    </w:p>
    <w:p w:rsidR="009F7D5A" w:rsidRPr="0005557E" w:rsidRDefault="00BA49B3" w:rsidP="002F6439">
      <w:pPr>
        <w:spacing w:after="0" w:line="240" w:lineRule="auto"/>
        <w:ind w:firstLine="709"/>
        <w:jc w:val="both"/>
        <w:rPr>
          <w:rFonts w:ascii="Times New Roman" w:hAnsi="Times New Roman"/>
          <w:sz w:val="28"/>
          <w:szCs w:val="28"/>
        </w:rPr>
      </w:pPr>
      <w:r w:rsidRPr="0005557E">
        <w:rPr>
          <w:rFonts w:ascii="Times New Roman" w:hAnsi="Times New Roman"/>
          <w:sz w:val="28"/>
          <w:szCs w:val="28"/>
        </w:rPr>
        <w:t>В 2022</w:t>
      </w:r>
      <w:r w:rsidR="009F7D5A" w:rsidRPr="0005557E">
        <w:rPr>
          <w:rFonts w:ascii="Times New Roman" w:hAnsi="Times New Roman"/>
          <w:sz w:val="28"/>
          <w:szCs w:val="28"/>
        </w:rPr>
        <w:t xml:space="preserve"> году Це</w:t>
      </w:r>
      <w:r w:rsidRPr="0005557E">
        <w:rPr>
          <w:rFonts w:ascii="Times New Roman" w:hAnsi="Times New Roman"/>
          <w:sz w:val="28"/>
          <w:szCs w:val="28"/>
        </w:rPr>
        <w:t>нтр занятости населения провёл 6 ярмарок вакансий из них: 2</w:t>
      </w:r>
      <w:r w:rsidR="009F7D5A" w:rsidRPr="0005557E">
        <w:rPr>
          <w:rFonts w:ascii="Times New Roman" w:hAnsi="Times New Roman"/>
          <w:sz w:val="28"/>
          <w:szCs w:val="28"/>
        </w:rPr>
        <w:t xml:space="preserve"> мини-ярмарки вакансий по организации временного трудоустройства учащихся, желающих работать в свободное от учебы время, одну мини-</w:t>
      </w:r>
      <w:r w:rsidR="009A589C">
        <w:rPr>
          <w:rFonts w:ascii="Times New Roman" w:hAnsi="Times New Roman"/>
          <w:sz w:val="28"/>
          <w:szCs w:val="28"/>
        </w:rPr>
        <w:t xml:space="preserve">ярмарку вакансий по инвалидам, </w:t>
      </w:r>
      <w:r w:rsidRPr="0005557E">
        <w:rPr>
          <w:rFonts w:ascii="Times New Roman" w:hAnsi="Times New Roman"/>
          <w:sz w:val="28"/>
          <w:szCs w:val="28"/>
        </w:rPr>
        <w:t>4</w:t>
      </w:r>
      <w:r w:rsidR="009F7D5A" w:rsidRPr="0005557E">
        <w:rPr>
          <w:rFonts w:ascii="Times New Roman" w:hAnsi="Times New Roman"/>
          <w:sz w:val="28"/>
          <w:szCs w:val="28"/>
        </w:rPr>
        <w:t xml:space="preserve"> мини-ярмарки по организации общественных работ. По результатам проведения ярмарок вакансий количество</w:t>
      </w:r>
      <w:r w:rsidRPr="0005557E">
        <w:rPr>
          <w:rFonts w:ascii="Times New Roman" w:hAnsi="Times New Roman"/>
          <w:sz w:val="28"/>
          <w:szCs w:val="28"/>
        </w:rPr>
        <w:t xml:space="preserve"> трудоустроенных составляет – 28</w:t>
      </w:r>
      <w:r w:rsidR="009F7D5A" w:rsidRPr="0005557E">
        <w:rPr>
          <w:rFonts w:ascii="Times New Roman" w:hAnsi="Times New Roman"/>
          <w:sz w:val="28"/>
          <w:szCs w:val="28"/>
        </w:rPr>
        <w:t xml:space="preserve"> чел.</w:t>
      </w:r>
    </w:p>
    <w:p w:rsidR="00BA49B3" w:rsidRDefault="009F7D5A" w:rsidP="002F6439">
      <w:pPr>
        <w:spacing w:after="0" w:line="240" w:lineRule="auto"/>
        <w:ind w:firstLine="709"/>
        <w:jc w:val="both"/>
        <w:rPr>
          <w:rFonts w:ascii="Times New Roman" w:hAnsi="Times New Roman"/>
          <w:sz w:val="28"/>
          <w:szCs w:val="28"/>
        </w:rPr>
      </w:pPr>
      <w:r w:rsidRPr="0005557E">
        <w:rPr>
          <w:rFonts w:ascii="Times New Roman" w:hAnsi="Times New Roman"/>
          <w:sz w:val="28"/>
          <w:szCs w:val="28"/>
        </w:rPr>
        <w:t>В отчетном периоде за предоставлением государственной услуги по содействию самозанятости б</w:t>
      </w:r>
      <w:r w:rsidR="00BA49B3" w:rsidRPr="0005557E">
        <w:rPr>
          <w:rFonts w:ascii="Times New Roman" w:hAnsi="Times New Roman"/>
          <w:sz w:val="28"/>
          <w:szCs w:val="28"/>
        </w:rPr>
        <w:t>езработных граждан обратилось 23</w:t>
      </w:r>
      <w:r w:rsidRPr="0005557E">
        <w:rPr>
          <w:rFonts w:ascii="Times New Roman" w:hAnsi="Times New Roman"/>
          <w:sz w:val="28"/>
          <w:szCs w:val="28"/>
        </w:rPr>
        <w:t xml:space="preserve"> чел. Были оказаны консультационные услуги по предпринимательской деятел</w:t>
      </w:r>
      <w:r w:rsidR="00BA49B3" w:rsidRPr="0005557E">
        <w:rPr>
          <w:rFonts w:ascii="Times New Roman" w:hAnsi="Times New Roman"/>
          <w:sz w:val="28"/>
          <w:szCs w:val="28"/>
        </w:rPr>
        <w:t>ьности. За январь - декабрь 2022</w:t>
      </w:r>
      <w:r w:rsidR="002C161B">
        <w:rPr>
          <w:rFonts w:ascii="Times New Roman" w:hAnsi="Times New Roman"/>
          <w:sz w:val="28"/>
          <w:szCs w:val="28"/>
        </w:rPr>
        <w:t xml:space="preserve"> года</w:t>
      </w:r>
      <w:r w:rsidRPr="0005557E">
        <w:rPr>
          <w:rFonts w:ascii="Times New Roman" w:hAnsi="Times New Roman"/>
          <w:sz w:val="28"/>
          <w:szCs w:val="28"/>
        </w:rPr>
        <w:t xml:space="preserve"> при поддержке </w:t>
      </w:r>
      <w:r w:rsidR="00E23AC2" w:rsidRPr="0005557E">
        <w:rPr>
          <w:rFonts w:ascii="Times New Roman" w:hAnsi="Times New Roman"/>
          <w:sz w:val="28"/>
          <w:szCs w:val="28"/>
        </w:rPr>
        <w:t>Центра занятости населения</w:t>
      </w:r>
      <w:r w:rsidR="00BA49B3" w:rsidRPr="0005557E">
        <w:rPr>
          <w:rFonts w:ascii="Times New Roman" w:hAnsi="Times New Roman"/>
          <w:sz w:val="28"/>
          <w:szCs w:val="28"/>
        </w:rPr>
        <w:t xml:space="preserve"> 3</w:t>
      </w:r>
      <w:r w:rsidRPr="0005557E">
        <w:rPr>
          <w:rFonts w:ascii="Times New Roman" w:hAnsi="Times New Roman"/>
          <w:sz w:val="28"/>
          <w:szCs w:val="28"/>
        </w:rPr>
        <w:t xml:space="preserve"> безработных гражданина получили финансовую помощь</w:t>
      </w:r>
      <w:r w:rsidR="00BA49B3" w:rsidRPr="0005557E">
        <w:rPr>
          <w:rFonts w:ascii="Times New Roman" w:hAnsi="Times New Roman"/>
          <w:sz w:val="28"/>
          <w:szCs w:val="28"/>
        </w:rPr>
        <w:t xml:space="preserve">. </w:t>
      </w:r>
      <w:r w:rsidRPr="0005557E">
        <w:rPr>
          <w:rFonts w:ascii="Times New Roman" w:hAnsi="Times New Roman"/>
          <w:sz w:val="28"/>
          <w:szCs w:val="28"/>
        </w:rPr>
        <w:t xml:space="preserve"> </w:t>
      </w:r>
    </w:p>
    <w:p w:rsidR="00C91AB5" w:rsidRPr="00C91AB5" w:rsidRDefault="00241F47" w:rsidP="00C91AB5">
      <w:pPr>
        <w:spacing w:after="0" w:line="240" w:lineRule="auto"/>
        <w:ind w:firstLine="709"/>
        <w:jc w:val="both"/>
        <w:rPr>
          <w:rFonts w:ascii="Times New Roman" w:hAnsi="Times New Roman"/>
          <w:bCs/>
          <w:sz w:val="28"/>
          <w:szCs w:val="28"/>
        </w:rPr>
      </w:pPr>
      <w:r w:rsidRPr="00A67D31">
        <w:rPr>
          <w:rFonts w:ascii="Times New Roman" w:hAnsi="Times New Roman"/>
          <w:b/>
          <w:i/>
          <w:color w:val="000000"/>
          <w:sz w:val="28"/>
          <w:szCs w:val="28"/>
        </w:rPr>
        <w:t>Социальная поддержка</w:t>
      </w:r>
      <w:r w:rsidR="002D057C" w:rsidRPr="00A67D31">
        <w:rPr>
          <w:rFonts w:ascii="Times New Roman" w:hAnsi="Times New Roman"/>
          <w:b/>
          <w:i/>
          <w:color w:val="000000"/>
          <w:sz w:val="28"/>
          <w:szCs w:val="28"/>
        </w:rPr>
        <w:t>.</w:t>
      </w:r>
      <w:r w:rsidR="00BC3801" w:rsidRPr="00A67D31">
        <w:rPr>
          <w:rFonts w:ascii="Times New Roman" w:hAnsi="Times New Roman"/>
          <w:b/>
          <w:i/>
          <w:color w:val="000000"/>
          <w:sz w:val="28"/>
          <w:szCs w:val="28"/>
        </w:rPr>
        <w:t xml:space="preserve"> </w:t>
      </w:r>
      <w:r w:rsidR="00C91AB5" w:rsidRPr="00C91AB5">
        <w:rPr>
          <w:rFonts w:ascii="Times New Roman" w:hAnsi="Times New Roman"/>
          <w:bCs/>
          <w:sz w:val="28"/>
          <w:szCs w:val="28"/>
        </w:rPr>
        <w:t>В отчетном периоде Управление труда и социальной защиты населения администрации</w:t>
      </w:r>
      <w:r w:rsidR="001005BA">
        <w:rPr>
          <w:rFonts w:ascii="Times New Roman" w:hAnsi="Times New Roman"/>
          <w:bCs/>
          <w:sz w:val="28"/>
          <w:szCs w:val="28"/>
        </w:rPr>
        <w:t xml:space="preserve"> Минераловодского городского округа</w:t>
      </w:r>
      <w:r w:rsidR="00C91AB5" w:rsidRPr="00C91AB5">
        <w:rPr>
          <w:rFonts w:ascii="Times New Roman" w:hAnsi="Times New Roman"/>
          <w:bCs/>
          <w:sz w:val="28"/>
          <w:szCs w:val="28"/>
        </w:rPr>
        <w:t xml:space="preserve"> (далее – Управление) осуществляло реализацию 30 переданных государственных полномочий и более 50 функций.</w:t>
      </w:r>
    </w:p>
    <w:p w:rsidR="00C91AB5" w:rsidRPr="00C91AB5" w:rsidRDefault="00C91AB5" w:rsidP="00C91AB5">
      <w:pPr>
        <w:spacing w:after="0" w:line="240" w:lineRule="auto"/>
        <w:ind w:firstLine="709"/>
        <w:jc w:val="both"/>
        <w:rPr>
          <w:rFonts w:ascii="Times New Roman" w:hAnsi="Times New Roman"/>
          <w:bCs/>
          <w:sz w:val="28"/>
          <w:szCs w:val="28"/>
        </w:rPr>
      </w:pPr>
      <w:r w:rsidRPr="00C91AB5">
        <w:rPr>
          <w:rFonts w:ascii="Times New Roman" w:hAnsi="Times New Roman"/>
          <w:bCs/>
          <w:sz w:val="28"/>
          <w:szCs w:val="28"/>
        </w:rPr>
        <w:t xml:space="preserve">На реализацию переданных полномочий, в части предоставления мер социальной поддержки отдельным категориям граждан, на отчетный период Управлению было выделено 1311,43 млн. руб., в том числе из средств федерального бюджета – 794,14 млн. руб., краевого бюджета – 517,28 млн. руб. </w:t>
      </w:r>
    </w:p>
    <w:p w:rsidR="00C91AB5" w:rsidRPr="00C91AB5" w:rsidRDefault="00C91AB5" w:rsidP="00C91AB5">
      <w:pPr>
        <w:spacing w:after="0" w:line="240" w:lineRule="auto"/>
        <w:ind w:firstLine="709"/>
        <w:jc w:val="both"/>
        <w:rPr>
          <w:rFonts w:ascii="Times New Roman" w:hAnsi="Times New Roman"/>
          <w:bCs/>
          <w:sz w:val="28"/>
          <w:szCs w:val="28"/>
        </w:rPr>
      </w:pPr>
      <w:r w:rsidRPr="00C91AB5">
        <w:rPr>
          <w:rFonts w:ascii="Times New Roman" w:hAnsi="Times New Roman"/>
          <w:bCs/>
          <w:sz w:val="28"/>
          <w:szCs w:val="28"/>
        </w:rPr>
        <w:t xml:space="preserve">Управлением в 2022 году были осуществлены: </w:t>
      </w:r>
    </w:p>
    <w:p w:rsidR="00C91AB5" w:rsidRPr="00C91AB5" w:rsidRDefault="00C91AB5" w:rsidP="00C91AB5">
      <w:pPr>
        <w:spacing w:after="0" w:line="240" w:lineRule="auto"/>
        <w:ind w:firstLine="709"/>
        <w:jc w:val="both"/>
        <w:rPr>
          <w:rFonts w:ascii="Times New Roman" w:hAnsi="Times New Roman"/>
          <w:bCs/>
          <w:sz w:val="28"/>
          <w:szCs w:val="28"/>
        </w:rPr>
      </w:pPr>
      <w:r w:rsidRPr="00C91AB5">
        <w:rPr>
          <w:rFonts w:ascii="Times New Roman" w:hAnsi="Times New Roman"/>
          <w:bCs/>
          <w:sz w:val="28"/>
          <w:szCs w:val="28"/>
        </w:rPr>
        <w:t>– ежемесячная денежная выплата двум Почётным гражданам округа и двум членам семей Почётных граждан на сумму 102,72 тыс. руб.;</w:t>
      </w:r>
    </w:p>
    <w:p w:rsidR="00C91AB5" w:rsidRPr="002F6D50" w:rsidRDefault="00C91AB5" w:rsidP="00C91AB5">
      <w:pPr>
        <w:spacing w:after="0" w:line="240" w:lineRule="auto"/>
        <w:ind w:firstLine="709"/>
        <w:jc w:val="both"/>
        <w:rPr>
          <w:rFonts w:ascii="Times New Roman" w:hAnsi="Times New Roman"/>
          <w:bCs/>
          <w:sz w:val="28"/>
          <w:szCs w:val="28"/>
        </w:rPr>
      </w:pPr>
      <w:r w:rsidRPr="002F6D50">
        <w:rPr>
          <w:rFonts w:ascii="Times New Roman" w:hAnsi="Times New Roman"/>
          <w:bCs/>
          <w:sz w:val="28"/>
          <w:szCs w:val="28"/>
        </w:rPr>
        <w:t>- адресная социальная помощь в связи с расходами, понесёнными на проведение ремонтных работ жилых помещений инвалидов Великой Отечественной войны</w:t>
      </w:r>
      <w:r w:rsidR="002F6D50" w:rsidRPr="002F6D50">
        <w:rPr>
          <w:rFonts w:ascii="Times New Roman" w:hAnsi="Times New Roman"/>
          <w:bCs/>
          <w:sz w:val="28"/>
          <w:szCs w:val="28"/>
        </w:rPr>
        <w:t xml:space="preserve"> (далее – ВОВ)</w:t>
      </w:r>
      <w:r w:rsidRPr="002F6D50">
        <w:rPr>
          <w:rFonts w:ascii="Times New Roman" w:hAnsi="Times New Roman"/>
          <w:bCs/>
          <w:sz w:val="28"/>
          <w:szCs w:val="28"/>
        </w:rPr>
        <w:t xml:space="preserve">, ветеранов </w:t>
      </w:r>
      <w:r w:rsidR="002F6D50" w:rsidRPr="002F6D50">
        <w:rPr>
          <w:rFonts w:ascii="Times New Roman" w:hAnsi="Times New Roman"/>
          <w:bCs/>
          <w:sz w:val="28"/>
          <w:szCs w:val="28"/>
        </w:rPr>
        <w:t>ВОВ</w:t>
      </w:r>
      <w:r w:rsidRPr="002F6D50">
        <w:rPr>
          <w:rFonts w:ascii="Times New Roman" w:hAnsi="Times New Roman"/>
          <w:bCs/>
          <w:sz w:val="28"/>
          <w:szCs w:val="28"/>
        </w:rPr>
        <w:t xml:space="preserve">, бывших несовершеннолетних узников фашизма, вдов погибших (умерших) инвалидов и участников </w:t>
      </w:r>
      <w:r w:rsidR="002F6D50">
        <w:rPr>
          <w:rFonts w:ascii="Times New Roman" w:hAnsi="Times New Roman"/>
          <w:bCs/>
          <w:sz w:val="28"/>
          <w:szCs w:val="28"/>
        </w:rPr>
        <w:t>ВОВ</w:t>
      </w:r>
      <w:r w:rsidRPr="002F6D50">
        <w:rPr>
          <w:rFonts w:ascii="Times New Roman" w:hAnsi="Times New Roman"/>
          <w:bCs/>
          <w:sz w:val="28"/>
          <w:szCs w:val="28"/>
        </w:rPr>
        <w:t xml:space="preserve">, постоянно проживающих на территории </w:t>
      </w:r>
      <w:r w:rsidR="002C161B">
        <w:rPr>
          <w:rFonts w:ascii="Times New Roman" w:hAnsi="Times New Roman"/>
          <w:bCs/>
          <w:sz w:val="28"/>
          <w:szCs w:val="28"/>
        </w:rPr>
        <w:t xml:space="preserve"> </w:t>
      </w:r>
      <w:r w:rsidR="002F6D50">
        <w:rPr>
          <w:rFonts w:ascii="Times New Roman" w:hAnsi="Times New Roman"/>
          <w:bCs/>
          <w:sz w:val="28"/>
          <w:szCs w:val="28"/>
        </w:rPr>
        <w:t>округа</w:t>
      </w:r>
      <w:r w:rsidRPr="002F6D50">
        <w:rPr>
          <w:rFonts w:ascii="Times New Roman" w:hAnsi="Times New Roman"/>
          <w:bCs/>
          <w:sz w:val="28"/>
          <w:szCs w:val="28"/>
        </w:rPr>
        <w:t xml:space="preserve"> - 8 заявителям на сумму 112,61 тыс. руб.;</w:t>
      </w:r>
    </w:p>
    <w:p w:rsidR="00C91AB5" w:rsidRPr="002F6D50" w:rsidRDefault="00C91AB5" w:rsidP="00C91AB5">
      <w:pPr>
        <w:spacing w:after="0" w:line="240" w:lineRule="auto"/>
        <w:ind w:firstLine="709"/>
        <w:jc w:val="both"/>
        <w:rPr>
          <w:rFonts w:ascii="Times New Roman" w:hAnsi="Times New Roman"/>
          <w:bCs/>
          <w:sz w:val="28"/>
          <w:szCs w:val="28"/>
        </w:rPr>
      </w:pPr>
      <w:r w:rsidRPr="002F6D50">
        <w:rPr>
          <w:rFonts w:ascii="Times New Roman" w:hAnsi="Times New Roman"/>
          <w:bCs/>
          <w:sz w:val="28"/>
          <w:szCs w:val="28"/>
        </w:rPr>
        <w:t>- ежемесячная денежная выплата на оплату найма жилого помещения отдельным категориям граждан, проживающим в жилых помещениях на террит</w:t>
      </w:r>
      <w:r w:rsidR="002F6D50">
        <w:rPr>
          <w:rFonts w:ascii="Times New Roman" w:hAnsi="Times New Roman"/>
          <w:bCs/>
          <w:sz w:val="28"/>
          <w:szCs w:val="28"/>
        </w:rPr>
        <w:t xml:space="preserve">ории </w:t>
      </w:r>
      <w:r w:rsidRPr="002F6D50">
        <w:rPr>
          <w:rFonts w:ascii="Times New Roman" w:hAnsi="Times New Roman"/>
          <w:bCs/>
          <w:sz w:val="28"/>
          <w:szCs w:val="28"/>
        </w:rPr>
        <w:t xml:space="preserve">округа, в отношении которой введен режим повышенной готовности для органов управления и сил Минераловодского городского звена </w:t>
      </w:r>
      <w:r w:rsidRPr="002F6D50">
        <w:rPr>
          <w:rFonts w:ascii="Times New Roman" w:hAnsi="Times New Roman"/>
          <w:bCs/>
          <w:sz w:val="28"/>
          <w:szCs w:val="28"/>
        </w:rPr>
        <w:lastRenderedPageBreak/>
        <w:t xml:space="preserve">единой государственной системы предупреждения и ликвидации чрезвычайной ситуации - 3 семьям на сумму 103,33 тыс. руб. </w:t>
      </w:r>
    </w:p>
    <w:p w:rsidR="00C91AB5" w:rsidRPr="00C91AB5" w:rsidRDefault="002C161B" w:rsidP="00C91AB5">
      <w:pPr>
        <w:spacing w:after="0" w:line="240" w:lineRule="auto"/>
        <w:ind w:firstLine="709"/>
        <w:jc w:val="both"/>
        <w:rPr>
          <w:rFonts w:ascii="Times New Roman" w:hAnsi="Times New Roman"/>
          <w:bCs/>
          <w:sz w:val="28"/>
          <w:szCs w:val="28"/>
        </w:rPr>
      </w:pPr>
      <w:r>
        <w:rPr>
          <w:rFonts w:ascii="Times New Roman" w:hAnsi="Times New Roman"/>
          <w:bCs/>
          <w:sz w:val="28"/>
          <w:szCs w:val="28"/>
        </w:rPr>
        <w:t>Таким образом, Управлением</w:t>
      </w:r>
      <w:r w:rsidR="00C91AB5" w:rsidRPr="00C91AB5">
        <w:rPr>
          <w:rFonts w:ascii="Times New Roman" w:hAnsi="Times New Roman"/>
          <w:bCs/>
          <w:sz w:val="28"/>
          <w:szCs w:val="28"/>
        </w:rPr>
        <w:t xml:space="preserve"> различным категориям граждан, ежемесячно производ</w:t>
      </w:r>
      <w:r>
        <w:rPr>
          <w:rFonts w:ascii="Times New Roman" w:hAnsi="Times New Roman"/>
          <w:bCs/>
          <w:sz w:val="28"/>
          <w:szCs w:val="28"/>
        </w:rPr>
        <w:t>ились назначение и выплата 23</w:t>
      </w:r>
      <w:r w:rsidR="00C91AB5" w:rsidRPr="00C91AB5">
        <w:rPr>
          <w:rFonts w:ascii="Times New Roman" w:hAnsi="Times New Roman"/>
          <w:bCs/>
          <w:sz w:val="28"/>
          <w:szCs w:val="28"/>
        </w:rPr>
        <w:t xml:space="preserve"> видов мер социальной поддержки, получателями которых в 2022 году являлись более 44 тыс. жителей округа, которым за отчетный период было перечислено социальных выплат на сумму более 1 311,44 млн. руб. </w:t>
      </w:r>
    </w:p>
    <w:p w:rsidR="00C91AB5" w:rsidRPr="00C91AB5" w:rsidRDefault="00C91AB5" w:rsidP="00C91AB5">
      <w:pPr>
        <w:spacing w:after="0" w:line="240" w:lineRule="auto"/>
        <w:ind w:firstLine="709"/>
        <w:jc w:val="both"/>
        <w:rPr>
          <w:rFonts w:ascii="Times New Roman" w:hAnsi="Times New Roman"/>
          <w:bCs/>
          <w:sz w:val="28"/>
          <w:szCs w:val="28"/>
        </w:rPr>
      </w:pPr>
      <w:r w:rsidRPr="00C91AB5">
        <w:rPr>
          <w:rFonts w:ascii="Times New Roman" w:hAnsi="Times New Roman"/>
          <w:bCs/>
          <w:sz w:val="28"/>
          <w:szCs w:val="28"/>
        </w:rPr>
        <w:t xml:space="preserve">В 2022 году Управлением проводилась активная работа по возмещению излишне выплаченных средств по вине получателей, в том числе в судебном порядке поданы 35 исковых заявлений на общую сумму 668,36 тыс. руб. В добровольном и судебном порядках были возвращены на счета Управления с последующим возвратом 1346,02 тыс. руб. </w:t>
      </w:r>
    </w:p>
    <w:p w:rsidR="00C91AB5" w:rsidRPr="00C91AB5" w:rsidRDefault="00C91AB5" w:rsidP="00C91AB5">
      <w:pPr>
        <w:spacing w:after="0" w:line="240" w:lineRule="auto"/>
        <w:ind w:firstLine="709"/>
        <w:jc w:val="both"/>
        <w:rPr>
          <w:rFonts w:ascii="Times New Roman" w:hAnsi="Times New Roman"/>
          <w:bCs/>
          <w:sz w:val="28"/>
          <w:szCs w:val="28"/>
        </w:rPr>
      </w:pPr>
      <w:r w:rsidRPr="00C91AB5">
        <w:rPr>
          <w:rFonts w:ascii="Times New Roman" w:hAnsi="Times New Roman"/>
          <w:bCs/>
          <w:sz w:val="28"/>
          <w:szCs w:val="28"/>
        </w:rPr>
        <w:t>По состоянию на 01.01.2023 Управление предоставляет услуги на основании 28 регламентов, в</w:t>
      </w:r>
      <w:r w:rsidR="001005BA">
        <w:rPr>
          <w:rFonts w:ascii="Times New Roman" w:hAnsi="Times New Roman"/>
          <w:bCs/>
          <w:sz w:val="28"/>
          <w:szCs w:val="28"/>
        </w:rPr>
        <w:t xml:space="preserve"> том числе</w:t>
      </w:r>
      <w:r w:rsidR="002C161B">
        <w:rPr>
          <w:rFonts w:ascii="Times New Roman" w:hAnsi="Times New Roman"/>
          <w:bCs/>
          <w:sz w:val="28"/>
          <w:szCs w:val="28"/>
        </w:rPr>
        <w:t xml:space="preserve"> на основании 24 регламентов</w:t>
      </w:r>
      <w:r w:rsidRPr="00C91AB5">
        <w:rPr>
          <w:rFonts w:ascii="Times New Roman" w:hAnsi="Times New Roman"/>
          <w:bCs/>
          <w:sz w:val="28"/>
          <w:szCs w:val="28"/>
        </w:rPr>
        <w:t xml:space="preserve"> - государственные услуги, на основании 4 регламентов - муниципальные услуги. </w:t>
      </w:r>
    </w:p>
    <w:p w:rsidR="00C91AB5" w:rsidRPr="00C91AB5" w:rsidRDefault="00C91AB5" w:rsidP="00C91AB5">
      <w:pPr>
        <w:spacing w:after="0" w:line="240" w:lineRule="auto"/>
        <w:ind w:firstLine="709"/>
        <w:jc w:val="both"/>
        <w:rPr>
          <w:rFonts w:ascii="Times New Roman" w:hAnsi="Times New Roman"/>
          <w:bCs/>
          <w:sz w:val="28"/>
          <w:szCs w:val="28"/>
        </w:rPr>
      </w:pPr>
      <w:r w:rsidRPr="00C91AB5">
        <w:rPr>
          <w:rFonts w:ascii="Times New Roman" w:hAnsi="Times New Roman"/>
          <w:bCs/>
          <w:sz w:val="28"/>
          <w:szCs w:val="28"/>
        </w:rPr>
        <w:t xml:space="preserve">Управлением без участия заявителей в 2022 году направлено более 1480 тыс. запросов.  </w:t>
      </w:r>
    </w:p>
    <w:p w:rsidR="00C91AB5" w:rsidRPr="00C91AB5" w:rsidRDefault="00C91AB5" w:rsidP="00C91AB5">
      <w:pPr>
        <w:spacing w:after="0" w:line="240" w:lineRule="auto"/>
        <w:ind w:firstLine="709"/>
        <w:jc w:val="both"/>
        <w:rPr>
          <w:rFonts w:ascii="Times New Roman" w:hAnsi="Times New Roman"/>
          <w:bCs/>
          <w:sz w:val="28"/>
          <w:szCs w:val="28"/>
        </w:rPr>
      </w:pPr>
      <w:r w:rsidRPr="00C91AB5">
        <w:rPr>
          <w:rFonts w:ascii="Times New Roman" w:hAnsi="Times New Roman"/>
          <w:bCs/>
          <w:sz w:val="28"/>
          <w:szCs w:val="28"/>
        </w:rPr>
        <w:t>Уделяется повышенное внимание и обеспечивается полная конфиденциальность в отношении персональных данных граждан. По состоянию на 01.01.2023</w:t>
      </w:r>
      <w:r w:rsidR="002C161B">
        <w:rPr>
          <w:rFonts w:ascii="Times New Roman" w:hAnsi="Times New Roman"/>
          <w:bCs/>
          <w:sz w:val="28"/>
          <w:szCs w:val="28"/>
        </w:rPr>
        <w:t>,</w:t>
      </w:r>
      <w:r w:rsidRPr="00C91AB5">
        <w:rPr>
          <w:rFonts w:ascii="Times New Roman" w:hAnsi="Times New Roman"/>
          <w:bCs/>
          <w:sz w:val="28"/>
          <w:szCs w:val="28"/>
        </w:rPr>
        <w:t xml:space="preserve"> актуальный электронный банк данных Управления содержит сведения более</w:t>
      </w:r>
      <w:r w:rsidR="002C161B">
        <w:rPr>
          <w:rFonts w:ascii="Times New Roman" w:hAnsi="Times New Roman"/>
          <w:bCs/>
          <w:sz w:val="28"/>
          <w:szCs w:val="28"/>
        </w:rPr>
        <w:t>,</w:t>
      </w:r>
      <w:r w:rsidRPr="00C91AB5">
        <w:rPr>
          <w:rFonts w:ascii="Times New Roman" w:hAnsi="Times New Roman"/>
          <w:bCs/>
          <w:sz w:val="28"/>
          <w:szCs w:val="28"/>
        </w:rPr>
        <w:t xml:space="preserve"> чем на 115 тыс. граждан, не считая граждан, снятых с учета по различным причинам, что на 1,8 % больше, чем в 2021 году. </w:t>
      </w:r>
    </w:p>
    <w:p w:rsidR="00C91AB5" w:rsidRPr="00C91AB5" w:rsidRDefault="00C91AB5" w:rsidP="00C91AB5">
      <w:pPr>
        <w:spacing w:after="0" w:line="240" w:lineRule="auto"/>
        <w:ind w:firstLine="709"/>
        <w:jc w:val="both"/>
        <w:rPr>
          <w:rFonts w:ascii="Times New Roman" w:hAnsi="Times New Roman"/>
          <w:bCs/>
          <w:sz w:val="28"/>
          <w:szCs w:val="28"/>
        </w:rPr>
      </w:pPr>
      <w:r w:rsidRPr="00C91AB5">
        <w:rPr>
          <w:rFonts w:ascii="Times New Roman" w:hAnsi="Times New Roman"/>
          <w:bCs/>
          <w:sz w:val="28"/>
          <w:szCs w:val="28"/>
        </w:rPr>
        <w:t>В 2022 году Управлением продолжено взаимодействии с МБУ «МФЦ МГО» с целью предоставления государственных и муниципальных услуг населению. За отчетный период в Управление передано 10553 пакета документов. В 2022 году на 8,3 % увеличилось количество заявителей, использующих механизм получения государственных и муниципальных услуг в электронной форме. Так, в отчетном периоде с заявлением в электронной форме через Единый портал государственных и муниципальных услуг (функций) в Управление в электронн</w:t>
      </w:r>
      <w:r w:rsidR="002C161B">
        <w:rPr>
          <w:rFonts w:ascii="Times New Roman" w:hAnsi="Times New Roman"/>
          <w:bCs/>
          <w:sz w:val="28"/>
          <w:szCs w:val="28"/>
        </w:rPr>
        <w:t>ом виде поступило 7324 заявления, против 6762 заявлений</w:t>
      </w:r>
      <w:r w:rsidRPr="00C91AB5">
        <w:rPr>
          <w:rFonts w:ascii="Times New Roman" w:hAnsi="Times New Roman"/>
          <w:bCs/>
          <w:sz w:val="28"/>
          <w:szCs w:val="28"/>
        </w:rPr>
        <w:t>, поступивших в 2021 году.</w:t>
      </w:r>
    </w:p>
    <w:p w:rsidR="00C91AB5" w:rsidRPr="00C91AB5" w:rsidRDefault="00C91AB5" w:rsidP="00C91AB5">
      <w:pPr>
        <w:spacing w:after="0" w:line="240" w:lineRule="auto"/>
        <w:ind w:firstLine="709"/>
        <w:jc w:val="both"/>
        <w:rPr>
          <w:rFonts w:ascii="Times New Roman" w:hAnsi="Times New Roman"/>
          <w:bCs/>
          <w:sz w:val="28"/>
          <w:szCs w:val="28"/>
        </w:rPr>
      </w:pPr>
      <w:r w:rsidRPr="00C91AB5">
        <w:rPr>
          <w:rFonts w:ascii="Times New Roman" w:hAnsi="Times New Roman"/>
          <w:bCs/>
          <w:sz w:val="28"/>
          <w:szCs w:val="28"/>
        </w:rPr>
        <w:t>За 2022 год по обращениям граждан в целях реализации прав на меры социальной поддержки Управлением было выдано 1342 докумен</w:t>
      </w:r>
      <w:r w:rsidR="006F4D68">
        <w:rPr>
          <w:rFonts w:ascii="Times New Roman" w:hAnsi="Times New Roman"/>
          <w:bCs/>
          <w:sz w:val="28"/>
          <w:szCs w:val="28"/>
        </w:rPr>
        <w:t>та, дающих</w:t>
      </w:r>
      <w:r w:rsidRPr="00C91AB5">
        <w:rPr>
          <w:rFonts w:ascii="Times New Roman" w:hAnsi="Times New Roman"/>
          <w:bCs/>
          <w:sz w:val="28"/>
          <w:szCs w:val="28"/>
        </w:rPr>
        <w:t xml:space="preserve"> право на меры социальной поддержки.</w:t>
      </w:r>
    </w:p>
    <w:p w:rsidR="00C91AB5" w:rsidRPr="00C91AB5" w:rsidRDefault="00C91AB5" w:rsidP="00C91AB5">
      <w:pPr>
        <w:spacing w:after="0" w:line="240" w:lineRule="auto"/>
        <w:ind w:firstLine="709"/>
        <w:jc w:val="both"/>
        <w:rPr>
          <w:rFonts w:ascii="Times New Roman" w:hAnsi="Times New Roman"/>
          <w:bCs/>
          <w:sz w:val="28"/>
          <w:szCs w:val="28"/>
        </w:rPr>
      </w:pPr>
      <w:r w:rsidRPr="00C91AB5">
        <w:rPr>
          <w:rFonts w:ascii="Times New Roman" w:hAnsi="Times New Roman"/>
          <w:bCs/>
          <w:sz w:val="28"/>
          <w:szCs w:val="28"/>
        </w:rPr>
        <w:t>Была продолжена работа по приему документов и формированию списков на присвоение званий «Ветеран труда» и «Ветеран труда Ставропольского края» гр</w:t>
      </w:r>
      <w:r w:rsidR="006F4D68">
        <w:rPr>
          <w:rFonts w:ascii="Times New Roman" w:hAnsi="Times New Roman"/>
          <w:bCs/>
          <w:sz w:val="28"/>
          <w:szCs w:val="28"/>
        </w:rPr>
        <w:t>ажданам округа. За 2022 год был сформирован</w:t>
      </w:r>
      <w:r w:rsidRPr="00C91AB5">
        <w:rPr>
          <w:rFonts w:ascii="Times New Roman" w:hAnsi="Times New Roman"/>
          <w:bCs/>
          <w:sz w:val="28"/>
          <w:szCs w:val="28"/>
        </w:rPr>
        <w:t xml:space="preserve"> 61 пакет документов на присвоение указанных званий.     </w:t>
      </w:r>
    </w:p>
    <w:p w:rsidR="00C91AB5" w:rsidRPr="00C91AB5" w:rsidRDefault="00C91AB5" w:rsidP="00C91AB5">
      <w:pPr>
        <w:spacing w:after="0" w:line="240" w:lineRule="auto"/>
        <w:ind w:firstLine="709"/>
        <w:jc w:val="both"/>
        <w:rPr>
          <w:rFonts w:ascii="Times New Roman" w:hAnsi="Times New Roman"/>
          <w:bCs/>
          <w:sz w:val="28"/>
          <w:szCs w:val="28"/>
        </w:rPr>
      </w:pPr>
      <w:r w:rsidRPr="001005BA">
        <w:rPr>
          <w:rFonts w:ascii="Times New Roman" w:hAnsi="Times New Roman"/>
          <w:bCs/>
          <w:sz w:val="28"/>
          <w:szCs w:val="28"/>
        </w:rPr>
        <w:t xml:space="preserve">В целях реализации на территории округа </w:t>
      </w:r>
      <w:r w:rsidR="001005BA" w:rsidRPr="001005BA">
        <w:rPr>
          <w:rFonts w:ascii="Times New Roman" w:hAnsi="Times New Roman"/>
          <w:bCs/>
          <w:sz w:val="28"/>
          <w:szCs w:val="28"/>
        </w:rPr>
        <w:t>федерального закона от 24 ноября 1995 года № 181 -ФЗ</w:t>
      </w:r>
      <w:r w:rsidRPr="001005BA">
        <w:rPr>
          <w:rFonts w:ascii="Times New Roman" w:hAnsi="Times New Roman"/>
          <w:bCs/>
          <w:sz w:val="28"/>
          <w:szCs w:val="28"/>
        </w:rPr>
        <w:t xml:space="preserve"> «О социальной защите инвалидов в Российской Федерации», в отчетном году Управлением была проведена следующая работа:</w:t>
      </w:r>
      <w:r w:rsidRPr="00C91AB5">
        <w:rPr>
          <w:rFonts w:ascii="Times New Roman" w:hAnsi="Times New Roman"/>
          <w:bCs/>
          <w:sz w:val="28"/>
          <w:szCs w:val="28"/>
        </w:rPr>
        <w:t xml:space="preserve">  </w:t>
      </w:r>
    </w:p>
    <w:p w:rsidR="00C91AB5" w:rsidRPr="00C91AB5" w:rsidRDefault="00C91AB5" w:rsidP="00C91AB5">
      <w:pPr>
        <w:spacing w:after="0" w:line="240" w:lineRule="auto"/>
        <w:ind w:firstLine="709"/>
        <w:jc w:val="both"/>
        <w:rPr>
          <w:rFonts w:ascii="Times New Roman" w:hAnsi="Times New Roman"/>
          <w:bCs/>
          <w:sz w:val="28"/>
          <w:szCs w:val="28"/>
        </w:rPr>
      </w:pPr>
      <w:r w:rsidRPr="00C91AB5">
        <w:rPr>
          <w:rFonts w:ascii="Times New Roman" w:hAnsi="Times New Roman"/>
          <w:bCs/>
          <w:sz w:val="28"/>
          <w:szCs w:val="28"/>
        </w:rPr>
        <w:lastRenderedPageBreak/>
        <w:t>– организованы и проведены фестивали художественного творчества инвалидов и детей с ограниченными возможностями здоровья;</w:t>
      </w:r>
    </w:p>
    <w:p w:rsidR="00C91AB5" w:rsidRPr="00C91AB5" w:rsidRDefault="006F4D68" w:rsidP="00C91AB5">
      <w:pPr>
        <w:spacing w:after="0" w:line="240" w:lineRule="auto"/>
        <w:ind w:firstLine="709"/>
        <w:jc w:val="both"/>
        <w:rPr>
          <w:rFonts w:ascii="Times New Roman" w:hAnsi="Times New Roman"/>
          <w:bCs/>
          <w:sz w:val="28"/>
          <w:szCs w:val="28"/>
        </w:rPr>
      </w:pPr>
      <w:r>
        <w:rPr>
          <w:rFonts w:ascii="Times New Roman" w:hAnsi="Times New Roman"/>
          <w:bCs/>
          <w:sz w:val="28"/>
          <w:szCs w:val="28"/>
        </w:rPr>
        <w:t>– организовано проведение 4</w:t>
      </w:r>
      <w:r w:rsidR="00C91AB5" w:rsidRPr="00C91AB5">
        <w:rPr>
          <w:rFonts w:ascii="Times New Roman" w:hAnsi="Times New Roman"/>
          <w:bCs/>
          <w:sz w:val="28"/>
          <w:szCs w:val="28"/>
        </w:rPr>
        <w:t xml:space="preserve"> заседаний координационного совета по делам ин</w:t>
      </w:r>
      <w:r>
        <w:rPr>
          <w:rFonts w:ascii="Times New Roman" w:hAnsi="Times New Roman"/>
          <w:bCs/>
          <w:sz w:val="28"/>
          <w:szCs w:val="28"/>
        </w:rPr>
        <w:t>валидов при администрации</w:t>
      </w:r>
      <w:r w:rsidR="00C91AB5" w:rsidRPr="00C91AB5">
        <w:rPr>
          <w:rFonts w:ascii="Times New Roman" w:hAnsi="Times New Roman"/>
          <w:bCs/>
          <w:sz w:val="28"/>
          <w:szCs w:val="28"/>
        </w:rPr>
        <w:t>;</w:t>
      </w:r>
    </w:p>
    <w:p w:rsidR="00C91AB5" w:rsidRPr="00C91AB5" w:rsidRDefault="00C91AB5" w:rsidP="00C91AB5">
      <w:pPr>
        <w:spacing w:after="0" w:line="240" w:lineRule="auto"/>
        <w:ind w:firstLine="709"/>
        <w:jc w:val="both"/>
        <w:rPr>
          <w:rFonts w:ascii="Times New Roman" w:hAnsi="Times New Roman"/>
          <w:bCs/>
          <w:sz w:val="28"/>
          <w:szCs w:val="28"/>
        </w:rPr>
      </w:pPr>
      <w:r w:rsidRPr="00C91AB5">
        <w:rPr>
          <w:rFonts w:ascii="Times New Roman" w:hAnsi="Times New Roman"/>
          <w:bCs/>
          <w:sz w:val="28"/>
          <w:szCs w:val="28"/>
        </w:rPr>
        <w:t>– выданы   направления   на медико-социальную реабилитацию на базе КРЦ «Орленок» 39 детям, в том числе по типу «Мать и дитя» – 14 детям-инвалидам, 12 детям с ограниченными возможностями здоровья в сопровождении родителей (законных представителей); в стационарное отделение – 13 детям с ограниченными возможностями здоровья без сопровождения родителей;</w:t>
      </w:r>
    </w:p>
    <w:p w:rsidR="00C91AB5" w:rsidRPr="00C91AB5" w:rsidRDefault="00C91AB5" w:rsidP="00C91AB5">
      <w:pPr>
        <w:spacing w:after="0" w:line="240" w:lineRule="auto"/>
        <w:ind w:firstLine="709"/>
        <w:jc w:val="both"/>
        <w:rPr>
          <w:rFonts w:ascii="Times New Roman" w:hAnsi="Times New Roman"/>
          <w:bCs/>
          <w:sz w:val="28"/>
          <w:szCs w:val="28"/>
        </w:rPr>
      </w:pPr>
      <w:r w:rsidRPr="00C91AB5">
        <w:rPr>
          <w:rFonts w:ascii="Times New Roman" w:hAnsi="Times New Roman"/>
          <w:bCs/>
          <w:sz w:val="28"/>
          <w:szCs w:val="28"/>
        </w:rPr>
        <w:t>– в   целях выявления потребности в трудоустройстве незанятых инвалидов трудоспособного возраста, в том числе на созданные дополнительные места, произведен обзвон 602 граждан данной категории;</w:t>
      </w:r>
    </w:p>
    <w:p w:rsidR="00C91AB5" w:rsidRPr="00C91AB5" w:rsidRDefault="00C91AB5" w:rsidP="00C91AB5">
      <w:pPr>
        <w:spacing w:after="0" w:line="240" w:lineRule="auto"/>
        <w:ind w:firstLine="709"/>
        <w:jc w:val="both"/>
        <w:rPr>
          <w:rFonts w:ascii="Times New Roman" w:hAnsi="Times New Roman"/>
          <w:bCs/>
          <w:sz w:val="28"/>
          <w:szCs w:val="28"/>
        </w:rPr>
      </w:pPr>
      <w:r w:rsidRPr="00C91AB5">
        <w:rPr>
          <w:rFonts w:ascii="Times New Roman" w:hAnsi="Times New Roman"/>
          <w:bCs/>
          <w:sz w:val="28"/>
          <w:szCs w:val="28"/>
        </w:rPr>
        <w:t>- в 2022 году медалью «Материнская слава» I степени награждена одна многодетная мать и две многодетные матери</w:t>
      </w:r>
      <w:r w:rsidR="001005BA">
        <w:rPr>
          <w:rFonts w:ascii="Times New Roman" w:hAnsi="Times New Roman"/>
          <w:bCs/>
          <w:sz w:val="28"/>
          <w:szCs w:val="28"/>
        </w:rPr>
        <w:t xml:space="preserve"> ме</w:t>
      </w:r>
      <w:r w:rsidR="006F4D68">
        <w:rPr>
          <w:rFonts w:ascii="Times New Roman" w:hAnsi="Times New Roman"/>
          <w:bCs/>
          <w:sz w:val="28"/>
          <w:szCs w:val="28"/>
        </w:rPr>
        <w:t>далью III степени</w:t>
      </w:r>
      <w:r w:rsidRPr="00C91AB5">
        <w:rPr>
          <w:rFonts w:ascii="Times New Roman" w:hAnsi="Times New Roman"/>
          <w:bCs/>
          <w:sz w:val="28"/>
          <w:szCs w:val="28"/>
        </w:rPr>
        <w:t xml:space="preserve">.  </w:t>
      </w:r>
    </w:p>
    <w:p w:rsidR="00C91AB5" w:rsidRPr="00C91AB5" w:rsidRDefault="00C91AB5" w:rsidP="00C91AB5">
      <w:pPr>
        <w:spacing w:after="0" w:line="240" w:lineRule="auto"/>
        <w:ind w:firstLine="709"/>
        <w:jc w:val="both"/>
        <w:rPr>
          <w:rFonts w:ascii="Times New Roman" w:hAnsi="Times New Roman"/>
          <w:bCs/>
          <w:sz w:val="28"/>
          <w:szCs w:val="28"/>
        </w:rPr>
      </w:pPr>
      <w:r w:rsidRPr="00C91AB5">
        <w:rPr>
          <w:rFonts w:ascii="Times New Roman" w:hAnsi="Times New Roman"/>
          <w:bCs/>
          <w:sz w:val="28"/>
          <w:szCs w:val="28"/>
        </w:rPr>
        <w:t>В отчетном периоде в целях стимулирования активных действий граждан по преодолению ими трудной жизненной ситуации, Управлением была организована активная работа по подбору кандидатур и оказанию государственной социальной помощи на основании социального контракта. В результате проведенной работы в отчетном году были заключены 208 социальных контрактов.</w:t>
      </w:r>
    </w:p>
    <w:p w:rsidR="00C91AB5" w:rsidRPr="00C91AB5" w:rsidRDefault="00C91AB5" w:rsidP="00C91AB5">
      <w:pPr>
        <w:spacing w:after="0" w:line="240" w:lineRule="auto"/>
        <w:ind w:firstLine="709"/>
        <w:jc w:val="both"/>
        <w:rPr>
          <w:rFonts w:ascii="Times New Roman" w:hAnsi="Times New Roman"/>
          <w:bCs/>
          <w:sz w:val="28"/>
          <w:szCs w:val="28"/>
        </w:rPr>
      </w:pPr>
      <w:r w:rsidRPr="00C91AB5">
        <w:rPr>
          <w:rFonts w:ascii="Times New Roman" w:hAnsi="Times New Roman"/>
          <w:bCs/>
          <w:sz w:val="28"/>
          <w:szCs w:val="28"/>
        </w:rPr>
        <w:t>Проводилась ежемесячная работа по привлечению жителей округа к сдаче крови. В результате, в отчетном периоде кровь сдали 764 жителя округа.</w:t>
      </w:r>
    </w:p>
    <w:p w:rsidR="00C91AB5" w:rsidRPr="00C91AB5" w:rsidRDefault="00C91AB5" w:rsidP="00C91AB5">
      <w:pPr>
        <w:spacing w:after="0" w:line="240" w:lineRule="auto"/>
        <w:ind w:firstLine="709"/>
        <w:jc w:val="both"/>
        <w:rPr>
          <w:rFonts w:ascii="Times New Roman" w:hAnsi="Times New Roman"/>
          <w:bCs/>
          <w:sz w:val="28"/>
          <w:szCs w:val="28"/>
        </w:rPr>
      </w:pPr>
      <w:r w:rsidRPr="00C91AB5">
        <w:rPr>
          <w:rFonts w:ascii="Times New Roman" w:hAnsi="Times New Roman"/>
          <w:bCs/>
          <w:sz w:val="28"/>
          <w:szCs w:val="28"/>
        </w:rPr>
        <w:t>Так, в течение 2022 года на территории округа была проделана работа, направленная на улучшение социально-экономического положения ветеранов:</w:t>
      </w:r>
    </w:p>
    <w:p w:rsidR="00C91AB5" w:rsidRPr="00826FE9" w:rsidRDefault="00C91AB5" w:rsidP="00C91AB5">
      <w:pPr>
        <w:spacing w:after="0" w:line="240" w:lineRule="auto"/>
        <w:ind w:firstLine="709"/>
        <w:jc w:val="both"/>
        <w:rPr>
          <w:rFonts w:ascii="Times New Roman" w:hAnsi="Times New Roman"/>
          <w:bCs/>
          <w:sz w:val="28"/>
          <w:szCs w:val="28"/>
        </w:rPr>
      </w:pPr>
      <w:r w:rsidRPr="00826FE9">
        <w:rPr>
          <w:rFonts w:ascii="Times New Roman" w:hAnsi="Times New Roman"/>
          <w:bCs/>
          <w:sz w:val="28"/>
          <w:szCs w:val="28"/>
        </w:rPr>
        <w:t>-  адресную социальную помощь на проведение ремонта жилья за счет средств краевого бюджета получили 8 ветеранов ВОВ на общую сумму 964,21 тыс. руб., которым также была оказана дополнительно адресная помощь, связанная с расходами на ремонт жилья, в рамках Программы, за</w:t>
      </w:r>
      <w:r w:rsidR="005E7E15">
        <w:rPr>
          <w:rFonts w:ascii="Times New Roman" w:hAnsi="Times New Roman"/>
          <w:bCs/>
          <w:sz w:val="28"/>
          <w:szCs w:val="28"/>
        </w:rPr>
        <w:t xml:space="preserve"> счет средств </w:t>
      </w:r>
      <w:r w:rsidRPr="00826FE9">
        <w:rPr>
          <w:rFonts w:ascii="Times New Roman" w:hAnsi="Times New Roman"/>
          <w:bCs/>
          <w:sz w:val="28"/>
          <w:szCs w:val="28"/>
        </w:rPr>
        <w:t xml:space="preserve"> округа на общую сумму 112,61 тыс. руб. При этом каждому ветерану специалистами Управления было оказано содействие в подборе подрядной организации.</w:t>
      </w:r>
    </w:p>
    <w:p w:rsidR="00C91AB5" w:rsidRPr="00C91AB5" w:rsidRDefault="00C91AB5" w:rsidP="00C91AB5">
      <w:pPr>
        <w:spacing w:after="0" w:line="240" w:lineRule="auto"/>
        <w:ind w:firstLine="709"/>
        <w:jc w:val="both"/>
        <w:rPr>
          <w:rFonts w:ascii="Times New Roman" w:hAnsi="Times New Roman"/>
          <w:bCs/>
          <w:sz w:val="28"/>
          <w:szCs w:val="28"/>
        </w:rPr>
      </w:pPr>
      <w:r w:rsidRPr="00C91AB5">
        <w:rPr>
          <w:rFonts w:ascii="Times New Roman" w:hAnsi="Times New Roman"/>
          <w:bCs/>
          <w:sz w:val="28"/>
          <w:szCs w:val="28"/>
        </w:rPr>
        <w:t>Проведена   благотворительная подписка на газету «Минеральные Воды» инвалидам, ветеранам и Почетным гражданам округа, постоянно проживающим на территории округа</w:t>
      </w:r>
      <w:r w:rsidR="005E7E15">
        <w:rPr>
          <w:rFonts w:ascii="Times New Roman" w:hAnsi="Times New Roman"/>
          <w:bCs/>
          <w:sz w:val="28"/>
          <w:szCs w:val="28"/>
        </w:rPr>
        <w:t>,</w:t>
      </w:r>
      <w:r w:rsidRPr="00C91AB5">
        <w:rPr>
          <w:rFonts w:ascii="Times New Roman" w:hAnsi="Times New Roman"/>
          <w:bCs/>
          <w:sz w:val="28"/>
          <w:szCs w:val="28"/>
        </w:rPr>
        <w:t xml:space="preserve"> на второе полугодие 2022 года в количестве 1297 чел.</w:t>
      </w:r>
    </w:p>
    <w:p w:rsidR="00C91AB5" w:rsidRPr="00C91AB5" w:rsidRDefault="00C91AB5" w:rsidP="00C91AB5">
      <w:pPr>
        <w:spacing w:after="0" w:line="240" w:lineRule="auto"/>
        <w:ind w:firstLine="709"/>
        <w:jc w:val="both"/>
        <w:rPr>
          <w:rFonts w:ascii="Times New Roman" w:hAnsi="Times New Roman"/>
          <w:bCs/>
          <w:sz w:val="28"/>
          <w:szCs w:val="28"/>
        </w:rPr>
      </w:pPr>
      <w:r w:rsidRPr="00C91AB5">
        <w:rPr>
          <w:rFonts w:ascii="Times New Roman" w:hAnsi="Times New Roman"/>
          <w:bCs/>
          <w:sz w:val="28"/>
          <w:szCs w:val="28"/>
        </w:rPr>
        <w:t xml:space="preserve">Управлением организовано поздравление ветеранов ВОВ с </w:t>
      </w:r>
      <w:r w:rsidRPr="001005BA">
        <w:rPr>
          <w:rFonts w:ascii="Times New Roman" w:hAnsi="Times New Roman"/>
          <w:bCs/>
          <w:sz w:val="28"/>
          <w:szCs w:val="28"/>
        </w:rPr>
        <w:t>Днем Победы</w:t>
      </w:r>
      <w:r w:rsidR="001005BA" w:rsidRPr="001005BA">
        <w:t xml:space="preserve"> </w:t>
      </w:r>
      <w:r w:rsidR="001005BA" w:rsidRPr="001005BA">
        <w:rPr>
          <w:rFonts w:ascii="Times New Roman" w:hAnsi="Times New Roman"/>
          <w:bCs/>
          <w:sz w:val="28"/>
          <w:szCs w:val="28"/>
        </w:rPr>
        <w:t>в Великой Отеч</w:t>
      </w:r>
      <w:r w:rsidR="001005BA">
        <w:rPr>
          <w:rFonts w:ascii="Times New Roman" w:hAnsi="Times New Roman"/>
          <w:bCs/>
          <w:sz w:val="28"/>
          <w:szCs w:val="28"/>
        </w:rPr>
        <w:t>ественной войне 1941-1945 годов</w:t>
      </w:r>
      <w:r w:rsidRPr="00C91AB5">
        <w:rPr>
          <w:rFonts w:ascii="Times New Roman" w:hAnsi="Times New Roman"/>
          <w:bCs/>
          <w:sz w:val="28"/>
          <w:szCs w:val="28"/>
        </w:rPr>
        <w:t>. Так, в отчетном периоде, из средств</w:t>
      </w:r>
      <w:r w:rsidR="005E7E15">
        <w:rPr>
          <w:rFonts w:ascii="Times New Roman" w:hAnsi="Times New Roman"/>
          <w:bCs/>
          <w:sz w:val="28"/>
          <w:szCs w:val="28"/>
        </w:rPr>
        <w:t xml:space="preserve"> местного бюджета </w:t>
      </w:r>
      <w:r w:rsidRPr="00C91AB5">
        <w:rPr>
          <w:rFonts w:ascii="Times New Roman" w:hAnsi="Times New Roman"/>
          <w:bCs/>
          <w:sz w:val="28"/>
          <w:szCs w:val="28"/>
        </w:rPr>
        <w:t xml:space="preserve"> осуществлена ежегодная денежная выплата отдельным категориям граждан </w:t>
      </w:r>
      <w:r w:rsidRPr="001005BA">
        <w:rPr>
          <w:rFonts w:ascii="Times New Roman" w:hAnsi="Times New Roman"/>
          <w:bCs/>
          <w:sz w:val="28"/>
          <w:szCs w:val="28"/>
        </w:rPr>
        <w:t>ко Дню Победы в Великой Отечественной войне 1941-1945 годов.</w:t>
      </w:r>
      <w:r w:rsidRPr="00C91AB5">
        <w:rPr>
          <w:rFonts w:ascii="Times New Roman" w:hAnsi="Times New Roman"/>
          <w:bCs/>
          <w:sz w:val="28"/>
          <w:szCs w:val="28"/>
        </w:rPr>
        <w:t xml:space="preserve"> Выплата произведена</w:t>
      </w:r>
      <w:r w:rsidR="005E7E15">
        <w:rPr>
          <w:rFonts w:ascii="Times New Roman" w:hAnsi="Times New Roman"/>
          <w:bCs/>
          <w:sz w:val="28"/>
          <w:szCs w:val="28"/>
        </w:rPr>
        <w:t xml:space="preserve"> 30 ветеранам ВОВ в размере 5000</w:t>
      </w:r>
      <w:r w:rsidRPr="00C91AB5">
        <w:rPr>
          <w:rFonts w:ascii="Times New Roman" w:hAnsi="Times New Roman"/>
          <w:bCs/>
          <w:sz w:val="28"/>
          <w:szCs w:val="28"/>
        </w:rPr>
        <w:t xml:space="preserve"> руб. на сумму 150,00 тыс. руб.</w:t>
      </w:r>
    </w:p>
    <w:p w:rsidR="00C91AB5" w:rsidRPr="00C91AB5" w:rsidRDefault="00C91AB5" w:rsidP="00C91AB5">
      <w:pPr>
        <w:spacing w:after="0" w:line="240" w:lineRule="auto"/>
        <w:ind w:firstLine="709"/>
        <w:jc w:val="both"/>
        <w:rPr>
          <w:rFonts w:ascii="Times New Roman" w:hAnsi="Times New Roman"/>
          <w:bCs/>
          <w:sz w:val="28"/>
          <w:szCs w:val="28"/>
        </w:rPr>
      </w:pPr>
      <w:r w:rsidRPr="00C91AB5">
        <w:rPr>
          <w:rFonts w:ascii="Times New Roman" w:hAnsi="Times New Roman"/>
          <w:bCs/>
          <w:sz w:val="28"/>
          <w:szCs w:val="28"/>
        </w:rPr>
        <w:lastRenderedPageBreak/>
        <w:t>Также, за счет средств бюджета округа 5664 чел. на сумму 264,96 тыс. руб. изготовлены и вручены именные поздравительные открытки ко Дню Победы инвалидам ВОВ, участникам ВОВ, участникам ВОВ последнего военного призыва, инвалидам с детства, вследствие ранения, связанного с боевыми действиями в период ВОВ, жителям Блокадного Ленинграда, несовершеннолетним узникам, вдовам погибших инвалидов и участников ВОВ, труженикам тыла.</w:t>
      </w:r>
    </w:p>
    <w:p w:rsidR="00C91AB5" w:rsidRPr="00C91AB5" w:rsidRDefault="00C91AB5" w:rsidP="00C91AB5">
      <w:pPr>
        <w:spacing w:after="0" w:line="240" w:lineRule="auto"/>
        <w:ind w:firstLine="709"/>
        <w:jc w:val="both"/>
        <w:rPr>
          <w:rFonts w:ascii="Times New Roman" w:hAnsi="Times New Roman"/>
          <w:bCs/>
          <w:sz w:val="28"/>
          <w:szCs w:val="28"/>
        </w:rPr>
      </w:pPr>
      <w:r w:rsidRPr="00C91AB5">
        <w:rPr>
          <w:rFonts w:ascii="Times New Roman" w:hAnsi="Times New Roman"/>
          <w:bCs/>
          <w:sz w:val="28"/>
          <w:szCs w:val="28"/>
        </w:rPr>
        <w:t xml:space="preserve">Вопросы охраны труда, соблюдения трудового законодательства и содействия развитию социального партнерства на территории округа – одно из приоритетных направлений деятельности Управления.  </w:t>
      </w:r>
    </w:p>
    <w:p w:rsidR="00C91AB5" w:rsidRPr="00C91AB5" w:rsidRDefault="00C91AB5" w:rsidP="00C91AB5">
      <w:pPr>
        <w:spacing w:after="0" w:line="240" w:lineRule="auto"/>
        <w:ind w:firstLine="709"/>
        <w:jc w:val="both"/>
        <w:rPr>
          <w:rFonts w:ascii="Times New Roman" w:hAnsi="Times New Roman"/>
          <w:bCs/>
          <w:sz w:val="28"/>
          <w:szCs w:val="28"/>
        </w:rPr>
      </w:pPr>
      <w:r w:rsidRPr="00C91AB5">
        <w:rPr>
          <w:rFonts w:ascii="Times New Roman" w:hAnsi="Times New Roman"/>
          <w:bCs/>
          <w:sz w:val="28"/>
          <w:szCs w:val="28"/>
        </w:rPr>
        <w:t>Управлением осуществлялся подекадный мониторинг результатов проводимой на территории округа работы по снижению неформальной занятости, а также отслеживание результатов легализации трудовых от</w:t>
      </w:r>
      <w:r w:rsidR="005E7E15">
        <w:rPr>
          <w:rFonts w:ascii="Times New Roman" w:hAnsi="Times New Roman"/>
          <w:bCs/>
          <w:sz w:val="28"/>
          <w:szCs w:val="28"/>
        </w:rPr>
        <w:t xml:space="preserve">ношений.  Согласно проводимому  мониторингу </w:t>
      </w:r>
      <w:r w:rsidRPr="00C91AB5">
        <w:rPr>
          <w:rFonts w:ascii="Times New Roman" w:hAnsi="Times New Roman"/>
          <w:bCs/>
          <w:sz w:val="28"/>
          <w:szCs w:val="28"/>
        </w:rPr>
        <w:t xml:space="preserve"> по состоянию на 01.01.2023 выявлено 176 чел., работающих без оформления трудовых отношений, с которым</w:t>
      </w:r>
      <w:r w:rsidR="005E7E15">
        <w:rPr>
          <w:rFonts w:ascii="Times New Roman" w:hAnsi="Times New Roman"/>
          <w:bCs/>
          <w:sz w:val="28"/>
          <w:szCs w:val="28"/>
        </w:rPr>
        <w:t>и</w:t>
      </w:r>
      <w:r w:rsidRPr="00C91AB5">
        <w:rPr>
          <w:rFonts w:ascii="Times New Roman" w:hAnsi="Times New Roman"/>
          <w:bCs/>
          <w:sz w:val="28"/>
          <w:szCs w:val="28"/>
        </w:rPr>
        <w:t xml:space="preserve"> впоследствии заключены трудовые договоры. </w:t>
      </w:r>
    </w:p>
    <w:p w:rsidR="00C91AB5" w:rsidRPr="00C91AB5" w:rsidRDefault="00C91AB5" w:rsidP="00C91AB5">
      <w:pPr>
        <w:spacing w:after="0" w:line="240" w:lineRule="auto"/>
        <w:ind w:firstLine="709"/>
        <w:jc w:val="both"/>
        <w:rPr>
          <w:rFonts w:ascii="Times New Roman" w:hAnsi="Times New Roman"/>
          <w:bCs/>
          <w:sz w:val="28"/>
          <w:szCs w:val="28"/>
        </w:rPr>
      </w:pPr>
      <w:r w:rsidRPr="00C91AB5">
        <w:rPr>
          <w:rFonts w:ascii="Times New Roman" w:hAnsi="Times New Roman"/>
          <w:bCs/>
          <w:sz w:val="28"/>
          <w:szCs w:val="28"/>
        </w:rPr>
        <w:t xml:space="preserve">По состоянию на 01.01.2023 в Управлении зарегистрированы территориальное трехстороннее соглашение, 3 отраслевых соглашения и 202 действующих коллективных договоров. В течение отчетного периода на уведомительную регистрацию в Управление представлено территориально-отраслевое соглашение между администрацией и Ставропольской краевой организацией общероссийского профсоюза работников госучреждений и общественного обслуживания Российской Федерации на 2023-2025 годы, а также 57 коллективных договоров и 103 соглашения о внесении изменений и дополнений в действующие коллективные договоры. В процессе проведения уведомительной регистрации реализовывалась важнейшая контрольная функция – выявление в коллективных договорах и соглашениях условий, ухудшающих положение работников по сравнению с Трудовым кодексом </w:t>
      </w:r>
      <w:r w:rsidR="005E7E15">
        <w:rPr>
          <w:rFonts w:ascii="Times New Roman" w:hAnsi="Times New Roman"/>
          <w:bCs/>
          <w:sz w:val="28"/>
          <w:szCs w:val="28"/>
        </w:rPr>
        <w:t xml:space="preserve">Российской Федерации </w:t>
      </w:r>
      <w:r w:rsidRPr="00C91AB5">
        <w:rPr>
          <w:rFonts w:ascii="Times New Roman" w:hAnsi="Times New Roman"/>
          <w:bCs/>
          <w:sz w:val="28"/>
          <w:szCs w:val="28"/>
        </w:rPr>
        <w:t xml:space="preserve">и иными нормативными правовыми актами Российской Федерации и Ставропольского края, содержащими нормы трудового права. </w:t>
      </w:r>
    </w:p>
    <w:p w:rsidR="00C91AB5" w:rsidRPr="00C91AB5" w:rsidRDefault="00C91AB5" w:rsidP="00C91AB5">
      <w:pPr>
        <w:spacing w:after="0" w:line="240" w:lineRule="auto"/>
        <w:ind w:firstLine="709"/>
        <w:jc w:val="both"/>
        <w:rPr>
          <w:rFonts w:ascii="Times New Roman" w:hAnsi="Times New Roman"/>
          <w:bCs/>
          <w:sz w:val="28"/>
          <w:szCs w:val="28"/>
        </w:rPr>
      </w:pPr>
      <w:r w:rsidRPr="00C91AB5">
        <w:rPr>
          <w:rFonts w:ascii="Times New Roman" w:hAnsi="Times New Roman"/>
          <w:bCs/>
          <w:sz w:val="28"/>
          <w:szCs w:val="28"/>
        </w:rPr>
        <w:t xml:space="preserve">Актуализирован и утвержден перечень организаций </w:t>
      </w:r>
      <w:r w:rsidR="005E7E15">
        <w:rPr>
          <w:rFonts w:ascii="Times New Roman" w:hAnsi="Times New Roman"/>
          <w:bCs/>
          <w:sz w:val="28"/>
          <w:szCs w:val="28"/>
        </w:rPr>
        <w:t>о</w:t>
      </w:r>
      <w:r w:rsidRPr="00C91AB5">
        <w:rPr>
          <w:rFonts w:ascii="Times New Roman" w:hAnsi="Times New Roman"/>
          <w:bCs/>
          <w:sz w:val="28"/>
          <w:szCs w:val="28"/>
        </w:rPr>
        <w:t>круга для проведения опроса потребности в кадрах работодателей через программный комплекс «Катарсис». В данный перечень вошла 101 организация с общей численностью работающих 15703 человека, что составляет 33,4 % от числа занятых в эконо</w:t>
      </w:r>
      <w:r w:rsidR="005E7E15">
        <w:rPr>
          <w:rFonts w:ascii="Times New Roman" w:hAnsi="Times New Roman"/>
          <w:bCs/>
          <w:sz w:val="28"/>
          <w:szCs w:val="28"/>
        </w:rPr>
        <w:t>мике  округа (47</w:t>
      </w:r>
      <w:r w:rsidRPr="00C91AB5">
        <w:rPr>
          <w:rFonts w:ascii="Times New Roman" w:hAnsi="Times New Roman"/>
          <w:bCs/>
          <w:sz w:val="28"/>
          <w:szCs w:val="28"/>
        </w:rPr>
        <w:t xml:space="preserve"> тыс. чел.). В опросе приняли участие 102 организации, с общей численностью работающих 15228 человек, что составляет 32,4% от числа занятых в экономике.</w:t>
      </w:r>
    </w:p>
    <w:p w:rsidR="00826FE9" w:rsidRDefault="00C91AB5" w:rsidP="00826FE9">
      <w:pPr>
        <w:spacing w:after="0" w:line="240" w:lineRule="auto"/>
        <w:ind w:firstLine="709"/>
        <w:jc w:val="both"/>
        <w:rPr>
          <w:rFonts w:ascii="Times New Roman" w:hAnsi="Times New Roman"/>
          <w:bCs/>
          <w:color w:val="FF0000"/>
          <w:sz w:val="28"/>
          <w:szCs w:val="28"/>
        </w:rPr>
      </w:pPr>
      <w:r w:rsidRPr="00C91AB5">
        <w:rPr>
          <w:rFonts w:ascii="Times New Roman" w:hAnsi="Times New Roman"/>
          <w:bCs/>
          <w:sz w:val="28"/>
          <w:szCs w:val="28"/>
        </w:rPr>
        <w:t xml:space="preserve">Управлением в отчетном периоде продолжена работа по сбору и анализу сведений об условиях и охране труда. Согласно полученным сведениям в 1207 организациях на 20948 рабочих местах завершена работа по проведению специальной оценки условий труда. </w:t>
      </w:r>
    </w:p>
    <w:p w:rsidR="00C91AB5" w:rsidRPr="00C91AB5" w:rsidRDefault="00C91AB5" w:rsidP="00C91AB5">
      <w:pPr>
        <w:spacing w:after="0" w:line="240" w:lineRule="auto"/>
        <w:ind w:firstLine="709"/>
        <w:jc w:val="both"/>
        <w:rPr>
          <w:rFonts w:ascii="Times New Roman" w:hAnsi="Times New Roman"/>
          <w:bCs/>
          <w:sz w:val="28"/>
          <w:szCs w:val="28"/>
        </w:rPr>
      </w:pPr>
      <w:r w:rsidRPr="00C91AB5">
        <w:rPr>
          <w:rFonts w:ascii="Times New Roman" w:hAnsi="Times New Roman"/>
          <w:bCs/>
          <w:sz w:val="28"/>
          <w:szCs w:val="28"/>
        </w:rPr>
        <w:lastRenderedPageBreak/>
        <w:t xml:space="preserve">Продолжено оказание информационно-правовой помощи жителям округа посредством распространения собственной печатной продукции Управления – издания «Информационного вестника Управления труда и социальной защиты населения», размещения материалов в местных периодических печатных изданиях, информационно-коммуникационной сети «Интернет» на официальном сайте </w:t>
      </w:r>
      <w:r w:rsidR="005E7E15">
        <w:rPr>
          <w:rFonts w:ascii="Times New Roman" w:hAnsi="Times New Roman"/>
          <w:bCs/>
          <w:sz w:val="28"/>
          <w:szCs w:val="28"/>
        </w:rPr>
        <w:t>администрации и социальных сетях</w:t>
      </w:r>
      <w:r w:rsidRPr="00C91AB5">
        <w:rPr>
          <w:rFonts w:ascii="Times New Roman" w:hAnsi="Times New Roman"/>
          <w:bCs/>
          <w:sz w:val="28"/>
          <w:szCs w:val="28"/>
        </w:rPr>
        <w:t xml:space="preserve"> по вопросам, связанным с применением правовых актов в социально-трудовой сфере. Так, за 2022 год в адрес средств массовой информации были направлены и опубликованы 479 статей, в том числе 425 -  на интернет</w:t>
      </w:r>
      <w:r w:rsidR="00350254">
        <w:rPr>
          <w:rFonts w:ascii="Times New Roman" w:hAnsi="Times New Roman"/>
          <w:bCs/>
          <w:sz w:val="28"/>
          <w:szCs w:val="28"/>
        </w:rPr>
        <w:t xml:space="preserve"> </w:t>
      </w:r>
      <w:r w:rsidRPr="00C91AB5">
        <w:rPr>
          <w:rFonts w:ascii="Times New Roman" w:hAnsi="Times New Roman"/>
          <w:bCs/>
          <w:sz w:val="28"/>
          <w:szCs w:val="28"/>
        </w:rPr>
        <w:t>-</w:t>
      </w:r>
      <w:r w:rsidR="00350254">
        <w:rPr>
          <w:rFonts w:ascii="Times New Roman" w:hAnsi="Times New Roman"/>
          <w:bCs/>
          <w:sz w:val="28"/>
          <w:szCs w:val="28"/>
        </w:rPr>
        <w:t xml:space="preserve"> </w:t>
      </w:r>
      <w:r w:rsidRPr="00C91AB5">
        <w:rPr>
          <w:rFonts w:ascii="Times New Roman" w:hAnsi="Times New Roman"/>
          <w:bCs/>
          <w:sz w:val="28"/>
          <w:szCs w:val="28"/>
        </w:rPr>
        <w:t>ресурсах (на официальном сайте</w:t>
      </w:r>
      <w:r w:rsidR="005E7E15">
        <w:rPr>
          <w:rFonts w:ascii="Times New Roman" w:hAnsi="Times New Roman"/>
          <w:bCs/>
          <w:sz w:val="28"/>
          <w:szCs w:val="28"/>
        </w:rPr>
        <w:t xml:space="preserve"> администрации</w:t>
      </w:r>
      <w:r w:rsidRPr="00C91AB5">
        <w:rPr>
          <w:rFonts w:ascii="Times New Roman" w:hAnsi="Times New Roman"/>
          <w:bCs/>
          <w:sz w:val="28"/>
          <w:szCs w:val="28"/>
        </w:rPr>
        <w:t xml:space="preserve"> и в социальных сетях администрации). Подготовлены 16 выпусков «Информационного вестника» (общим тиражом 8 000 экз.), освещающих наиболее актуальные темы по вопросам социально-трудовой сферы.</w:t>
      </w:r>
    </w:p>
    <w:p w:rsidR="00C91AB5" w:rsidRPr="002C109C" w:rsidRDefault="00C91AB5" w:rsidP="00C91AB5">
      <w:pPr>
        <w:spacing w:after="0" w:line="240" w:lineRule="auto"/>
        <w:ind w:firstLine="709"/>
        <w:jc w:val="both"/>
        <w:rPr>
          <w:rFonts w:ascii="Times New Roman" w:hAnsi="Times New Roman"/>
          <w:bCs/>
          <w:sz w:val="28"/>
          <w:szCs w:val="28"/>
        </w:rPr>
      </w:pPr>
      <w:r w:rsidRPr="002C109C">
        <w:rPr>
          <w:rFonts w:ascii="Times New Roman" w:hAnsi="Times New Roman"/>
          <w:bCs/>
          <w:sz w:val="28"/>
          <w:szCs w:val="28"/>
        </w:rPr>
        <w:t>Управлением в отчетном периоде уделялось особое внимание семьям мобилизованных граждан, призванных на военную службу по м</w:t>
      </w:r>
      <w:r w:rsidR="005E7E15">
        <w:rPr>
          <w:rFonts w:ascii="Times New Roman" w:hAnsi="Times New Roman"/>
          <w:bCs/>
          <w:sz w:val="28"/>
          <w:szCs w:val="28"/>
        </w:rPr>
        <w:t>обилизации в Вооруженные Силы Российской Федерации</w:t>
      </w:r>
      <w:r w:rsidRPr="002C109C">
        <w:rPr>
          <w:rFonts w:ascii="Times New Roman" w:hAnsi="Times New Roman"/>
          <w:bCs/>
          <w:sz w:val="28"/>
          <w:szCs w:val="28"/>
        </w:rPr>
        <w:t>. По состоянию на 01.01.2023 специалистами Управления проконсультированы все семьи мобилизованных граждан на предмет выявления права на предоставление мер социальной поддержки в соответствии с действующим законодательством. Так, проведено 907 консультаций семей мобилизованных граждан; 186 семей, имеющих право на выплаты, являются получателями различных видов пособий.</w:t>
      </w:r>
    </w:p>
    <w:p w:rsidR="00C91AB5" w:rsidRPr="002C109C" w:rsidRDefault="00C91AB5" w:rsidP="00C91AB5">
      <w:pPr>
        <w:spacing w:after="0" w:line="240" w:lineRule="auto"/>
        <w:ind w:firstLine="709"/>
        <w:jc w:val="both"/>
        <w:rPr>
          <w:rFonts w:ascii="Times New Roman" w:hAnsi="Times New Roman"/>
          <w:bCs/>
          <w:sz w:val="28"/>
          <w:szCs w:val="28"/>
        </w:rPr>
      </w:pPr>
      <w:r w:rsidRPr="002C109C">
        <w:rPr>
          <w:rFonts w:ascii="Times New Roman" w:hAnsi="Times New Roman"/>
          <w:bCs/>
          <w:sz w:val="28"/>
          <w:szCs w:val="28"/>
        </w:rPr>
        <w:t>Управлением проведена работа по заполнению карточек-паспортов семей мобилизованных (заведено 328 карточек), которые содержат сведения о составе семьи, наличии детей, жилых помещениях, трудоустройстве, нуждаемости по различным направлениям и т.д.</w:t>
      </w:r>
    </w:p>
    <w:p w:rsidR="00C91AB5" w:rsidRPr="002C109C" w:rsidRDefault="00C91AB5" w:rsidP="00C91AB5">
      <w:pPr>
        <w:spacing w:after="0" w:line="240" w:lineRule="auto"/>
        <w:ind w:firstLine="709"/>
        <w:jc w:val="both"/>
        <w:rPr>
          <w:rFonts w:ascii="Times New Roman" w:hAnsi="Times New Roman"/>
          <w:bCs/>
          <w:sz w:val="28"/>
          <w:szCs w:val="28"/>
        </w:rPr>
      </w:pPr>
      <w:r w:rsidRPr="002C109C">
        <w:rPr>
          <w:rFonts w:ascii="Times New Roman" w:hAnsi="Times New Roman"/>
          <w:bCs/>
          <w:sz w:val="28"/>
          <w:szCs w:val="28"/>
        </w:rPr>
        <w:t>Выявлена нуждаемость по разным вопросам в 28 семьях мобилизованных граждан. Информация о выявленной нуждаемости в решении бытовых и социальных услуг направлена Управлением в Оперативный штаб поддержки семей мобилизованных гра</w:t>
      </w:r>
      <w:r w:rsidR="005E7E15">
        <w:rPr>
          <w:rFonts w:ascii="Times New Roman" w:hAnsi="Times New Roman"/>
          <w:bCs/>
          <w:sz w:val="28"/>
          <w:szCs w:val="28"/>
        </w:rPr>
        <w:t>ждан</w:t>
      </w:r>
      <w:r w:rsidRPr="002C109C">
        <w:rPr>
          <w:rFonts w:ascii="Times New Roman" w:hAnsi="Times New Roman"/>
          <w:bCs/>
          <w:sz w:val="28"/>
          <w:szCs w:val="28"/>
        </w:rPr>
        <w:t xml:space="preserve"> округа для последующего оперативного их решения.</w:t>
      </w:r>
    </w:p>
    <w:p w:rsidR="00C91AB5" w:rsidRPr="002C109C" w:rsidRDefault="00C91AB5" w:rsidP="00C91AB5">
      <w:pPr>
        <w:spacing w:after="0" w:line="240" w:lineRule="auto"/>
        <w:ind w:firstLine="709"/>
        <w:jc w:val="both"/>
        <w:rPr>
          <w:rFonts w:ascii="Times New Roman" w:hAnsi="Times New Roman"/>
          <w:bCs/>
          <w:sz w:val="28"/>
          <w:szCs w:val="28"/>
        </w:rPr>
      </w:pPr>
      <w:r w:rsidRPr="002C109C">
        <w:rPr>
          <w:rFonts w:ascii="Times New Roman" w:hAnsi="Times New Roman"/>
          <w:bCs/>
          <w:sz w:val="28"/>
          <w:szCs w:val="28"/>
        </w:rPr>
        <w:t>По состоянию на 01.01.2023 установлено, что из числа мобилизованных граждан 4 чел. являются индивидуальными предпринимателями, 44 чел. оформлены как самозанятые.  Кроме того, установлены сведения о беременности 10 жен военнослужащих, у троих из них родились дети.</w:t>
      </w:r>
    </w:p>
    <w:p w:rsidR="00C91AB5" w:rsidRPr="002C109C" w:rsidRDefault="00C91AB5" w:rsidP="00C91AB5">
      <w:pPr>
        <w:spacing w:after="0" w:line="240" w:lineRule="auto"/>
        <w:ind w:firstLine="709"/>
        <w:jc w:val="both"/>
        <w:rPr>
          <w:rFonts w:ascii="Times New Roman" w:hAnsi="Times New Roman"/>
          <w:bCs/>
          <w:sz w:val="28"/>
          <w:szCs w:val="28"/>
        </w:rPr>
      </w:pPr>
      <w:r w:rsidRPr="002C109C">
        <w:rPr>
          <w:rFonts w:ascii="Times New Roman" w:hAnsi="Times New Roman"/>
          <w:bCs/>
          <w:sz w:val="28"/>
          <w:szCs w:val="28"/>
        </w:rPr>
        <w:t xml:space="preserve">Управлением в отчетном периоде организована работа по истребованию сведений о наличии задолженности по оплате жилищно-коммунальных услуг семьями мобилизованных граждан. Так, по состоянию на 01.01.2023 в 8 коммунальных организациях выявлено 225 семей мобилизованных граждан, по месту проживания которых имеется задолженность по оплате жилищно-коммунальных услуг на сумму </w:t>
      </w:r>
      <w:r w:rsidRPr="002C109C">
        <w:rPr>
          <w:rFonts w:ascii="Times New Roman" w:hAnsi="Times New Roman"/>
          <w:bCs/>
          <w:sz w:val="28"/>
          <w:szCs w:val="28"/>
        </w:rPr>
        <w:fldChar w:fldCharType="begin"/>
      </w:r>
      <w:r w:rsidRPr="002C109C">
        <w:rPr>
          <w:rFonts w:ascii="Times New Roman" w:hAnsi="Times New Roman"/>
          <w:bCs/>
          <w:sz w:val="28"/>
          <w:szCs w:val="28"/>
        </w:rPr>
        <w:instrText xml:space="preserve"> =SUM(ABOVE) </w:instrText>
      </w:r>
      <w:r w:rsidRPr="002C109C">
        <w:rPr>
          <w:rFonts w:ascii="Times New Roman" w:hAnsi="Times New Roman"/>
          <w:bCs/>
          <w:sz w:val="28"/>
          <w:szCs w:val="28"/>
        </w:rPr>
        <w:fldChar w:fldCharType="separate"/>
      </w:r>
      <w:r w:rsidRPr="002C109C">
        <w:rPr>
          <w:rFonts w:ascii="Times New Roman" w:hAnsi="Times New Roman"/>
          <w:bCs/>
          <w:sz w:val="28"/>
          <w:szCs w:val="28"/>
        </w:rPr>
        <w:t>5 713,05</w:t>
      </w:r>
      <w:r w:rsidRPr="002C109C">
        <w:rPr>
          <w:rFonts w:ascii="Times New Roman" w:hAnsi="Times New Roman"/>
          <w:bCs/>
          <w:sz w:val="28"/>
          <w:szCs w:val="28"/>
        </w:rPr>
        <w:fldChar w:fldCharType="end"/>
      </w:r>
      <w:r w:rsidRPr="002C109C">
        <w:rPr>
          <w:rFonts w:ascii="Times New Roman" w:hAnsi="Times New Roman"/>
          <w:bCs/>
          <w:sz w:val="28"/>
          <w:szCs w:val="28"/>
        </w:rPr>
        <w:t xml:space="preserve"> тыс. руб. С целью аннулирования образовавшейся задолженности членам семей мобилизованных граждан </w:t>
      </w:r>
      <w:r w:rsidRPr="002C109C">
        <w:rPr>
          <w:rFonts w:ascii="Times New Roman" w:hAnsi="Times New Roman"/>
          <w:bCs/>
          <w:sz w:val="28"/>
          <w:szCs w:val="28"/>
        </w:rPr>
        <w:lastRenderedPageBreak/>
        <w:t xml:space="preserve">предлагается заключить с ресурсоснабжающими организациями соглашения о реструктуризации долгов. </w:t>
      </w:r>
    </w:p>
    <w:p w:rsidR="009F7D5A" w:rsidRPr="00C91AB5" w:rsidRDefault="00241F47" w:rsidP="00C91AB5">
      <w:pPr>
        <w:spacing w:after="0" w:line="240" w:lineRule="auto"/>
        <w:ind w:firstLine="709"/>
        <w:jc w:val="both"/>
        <w:rPr>
          <w:rFonts w:ascii="Times New Roman" w:hAnsi="Times New Roman"/>
          <w:sz w:val="28"/>
          <w:szCs w:val="28"/>
        </w:rPr>
      </w:pPr>
      <w:r w:rsidRPr="00C91AB5">
        <w:rPr>
          <w:rFonts w:ascii="Times New Roman" w:hAnsi="Times New Roman"/>
          <w:b/>
          <w:i/>
          <w:sz w:val="28"/>
          <w:szCs w:val="28"/>
        </w:rPr>
        <w:t>Опека</w:t>
      </w:r>
      <w:r w:rsidR="00BA783A" w:rsidRPr="00C91AB5">
        <w:rPr>
          <w:rFonts w:ascii="Times New Roman" w:hAnsi="Times New Roman"/>
          <w:b/>
          <w:i/>
          <w:sz w:val="28"/>
          <w:szCs w:val="28"/>
        </w:rPr>
        <w:t>.</w:t>
      </w:r>
      <w:r w:rsidR="00BA783A" w:rsidRPr="00C91AB5">
        <w:rPr>
          <w:rFonts w:ascii="Times New Roman" w:hAnsi="Times New Roman"/>
          <w:sz w:val="28"/>
          <w:szCs w:val="28"/>
        </w:rPr>
        <w:t xml:space="preserve"> </w:t>
      </w:r>
      <w:r w:rsidR="00596555" w:rsidRPr="00C91AB5">
        <w:rPr>
          <w:rFonts w:ascii="Times New Roman" w:hAnsi="Times New Roman"/>
          <w:sz w:val="28"/>
          <w:szCs w:val="28"/>
        </w:rPr>
        <w:t>За 2022</w:t>
      </w:r>
      <w:r w:rsidR="009F7D5A" w:rsidRPr="00C91AB5">
        <w:rPr>
          <w:rFonts w:ascii="Times New Roman" w:hAnsi="Times New Roman"/>
          <w:sz w:val="28"/>
          <w:szCs w:val="28"/>
        </w:rPr>
        <w:t xml:space="preserve"> год отделом опеки, попечительства и по делам несовершеннолетних администрации </w:t>
      </w:r>
      <w:r w:rsidR="00350254">
        <w:rPr>
          <w:rFonts w:ascii="Times New Roman" w:hAnsi="Times New Roman"/>
          <w:sz w:val="28"/>
          <w:szCs w:val="28"/>
        </w:rPr>
        <w:t xml:space="preserve">Минераловодского городского округа </w:t>
      </w:r>
      <w:r w:rsidR="009F7D5A" w:rsidRPr="00C91AB5">
        <w:rPr>
          <w:rFonts w:ascii="Times New Roman" w:hAnsi="Times New Roman"/>
          <w:sz w:val="28"/>
          <w:szCs w:val="28"/>
        </w:rPr>
        <w:t>проделана следующая работа</w:t>
      </w:r>
      <w:r w:rsidR="001B4472" w:rsidRPr="00C91AB5">
        <w:rPr>
          <w:rFonts w:ascii="Times New Roman" w:hAnsi="Times New Roman"/>
          <w:sz w:val="28"/>
          <w:szCs w:val="28"/>
        </w:rPr>
        <w:t>.</w:t>
      </w:r>
    </w:p>
    <w:p w:rsidR="009F7D5A" w:rsidRPr="00596555" w:rsidRDefault="001B4472" w:rsidP="002F6439">
      <w:pPr>
        <w:spacing w:after="0" w:line="240" w:lineRule="auto"/>
        <w:ind w:firstLine="709"/>
        <w:jc w:val="both"/>
        <w:rPr>
          <w:rFonts w:ascii="Times New Roman" w:hAnsi="Times New Roman"/>
          <w:sz w:val="28"/>
          <w:szCs w:val="28"/>
        </w:rPr>
      </w:pPr>
      <w:r w:rsidRPr="00596555">
        <w:rPr>
          <w:rFonts w:ascii="Times New Roman" w:hAnsi="Times New Roman"/>
          <w:sz w:val="28"/>
          <w:szCs w:val="28"/>
        </w:rPr>
        <w:t>В</w:t>
      </w:r>
      <w:r w:rsidR="009F7D5A" w:rsidRPr="00596555">
        <w:rPr>
          <w:rFonts w:ascii="Times New Roman" w:hAnsi="Times New Roman"/>
          <w:sz w:val="28"/>
          <w:szCs w:val="28"/>
        </w:rPr>
        <w:t xml:space="preserve">ыявлено </w:t>
      </w:r>
      <w:r w:rsidR="00596555" w:rsidRPr="00596555">
        <w:rPr>
          <w:rFonts w:ascii="Times New Roman" w:hAnsi="Times New Roman"/>
          <w:sz w:val="28"/>
          <w:szCs w:val="28"/>
        </w:rPr>
        <w:t>56 детей и поставлено на учет 27</w:t>
      </w:r>
      <w:r w:rsidR="009F7D5A" w:rsidRPr="00596555">
        <w:rPr>
          <w:rFonts w:ascii="Times New Roman" w:hAnsi="Times New Roman"/>
          <w:sz w:val="28"/>
          <w:szCs w:val="28"/>
        </w:rPr>
        <w:t xml:space="preserve"> детей, оставшихся без попечения родителей.</w:t>
      </w:r>
    </w:p>
    <w:p w:rsidR="009F7D5A" w:rsidRPr="00A73E1A" w:rsidRDefault="00A73E1A" w:rsidP="002F6439">
      <w:pPr>
        <w:spacing w:after="0" w:line="240" w:lineRule="auto"/>
        <w:ind w:firstLine="709"/>
        <w:jc w:val="both"/>
        <w:rPr>
          <w:rFonts w:ascii="Times New Roman" w:hAnsi="Times New Roman"/>
          <w:sz w:val="28"/>
          <w:szCs w:val="28"/>
        </w:rPr>
      </w:pPr>
      <w:r w:rsidRPr="00A73E1A">
        <w:rPr>
          <w:rFonts w:ascii="Times New Roman" w:hAnsi="Times New Roman"/>
          <w:sz w:val="28"/>
          <w:szCs w:val="28"/>
        </w:rPr>
        <w:t>На учете состоит 13</w:t>
      </w:r>
      <w:r w:rsidR="009F7D5A" w:rsidRPr="00A73E1A">
        <w:rPr>
          <w:rFonts w:ascii="Times New Roman" w:hAnsi="Times New Roman"/>
          <w:sz w:val="28"/>
          <w:szCs w:val="28"/>
        </w:rPr>
        <w:t xml:space="preserve"> приемн</w:t>
      </w:r>
      <w:r w:rsidRPr="00A73E1A">
        <w:rPr>
          <w:rFonts w:ascii="Times New Roman" w:hAnsi="Times New Roman"/>
          <w:sz w:val="28"/>
          <w:szCs w:val="28"/>
        </w:rPr>
        <w:t>ых семей, в которых проживает 18</w:t>
      </w:r>
      <w:r w:rsidR="009F7D5A" w:rsidRPr="00A73E1A">
        <w:rPr>
          <w:rFonts w:ascii="Times New Roman" w:hAnsi="Times New Roman"/>
          <w:sz w:val="28"/>
          <w:szCs w:val="28"/>
        </w:rPr>
        <w:t xml:space="preserve"> детей-сирот и детей, оставшихся без попечения родителей, 2 семьи из которых многодетные (по 3 детей).</w:t>
      </w:r>
    </w:p>
    <w:p w:rsidR="009F7D5A" w:rsidRPr="00A73E1A" w:rsidRDefault="009F7D5A" w:rsidP="002F6439">
      <w:pPr>
        <w:spacing w:after="0" w:line="240" w:lineRule="auto"/>
        <w:ind w:firstLine="709"/>
        <w:jc w:val="both"/>
        <w:rPr>
          <w:rFonts w:ascii="Times New Roman" w:hAnsi="Times New Roman"/>
          <w:sz w:val="28"/>
          <w:szCs w:val="28"/>
        </w:rPr>
      </w:pPr>
      <w:r w:rsidRPr="00A73E1A">
        <w:rPr>
          <w:rFonts w:ascii="Times New Roman" w:hAnsi="Times New Roman"/>
          <w:sz w:val="28"/>
          <w:szCs w:val="28"/>
        </w:rPr>
        <w:t>Проведена сверка банка данных детей-сирот и детей, оставшихся без по</w:t>
      </w:r>
      <w:r w:rsidR="00A73E1A" w:rsidRPr="00A73E1A">
        <w:rPr>
          <w:rFonts w:ascii="Times New Roman" w:hAnsi="Times New Roman"/>
          <w:sz w:val="28"/>
          <w:szCs w:val="28"/>
        </w:rPr>
        <w:t>печения родителей. Сведения о 27</w:t>
      </w:r>
      <w:r w:rsidRPr="00A73E1A">
        <w:rPr>
          <w:rFonts w:ascii="Times New Roman" w:hAnsi="Times New Roman"/>
          <w:sz w:val="28"/>
          <w:szCs w:val="28"/>
        </w:rPr>
        <w:t xml:space="preserve"> детях данной категории и подлежащих устройству в семьи находятся в региональном банке данных министерства образования Ставропольского края. </w:t>
      </w:r>
    </w:p>
    <w:p w:rsidR="009F7D5A" w:rsidRPr="00174051" w:rsidRDefault="009F7D5A" w:rsidP="002F6439">
      <w:pPr>
        <w:spacing w:after="0" w:line="240" w:lineRule="auto"/>
        <w:ind w:firstLine="709"/>
        <w:jc w:val="both"/>
        <w:rPr>
          <w:rFonts w:ascii="Times New Roman" w:hAnsi="Times New Roman"/>
          <w:sz w:val="28"/>
          <w:szCs w:val="28"/>
        </w:rPr>
      </w:pPr>
      <w:r w:rsidRPr="00174051">
        <w:rPr>
          <w:rFonts w:ascii="Times New Roman" w:hAnsi="Times New Roman"/>
          <w:sz w:val="28"/>
          <w:szCs w:val="28"/>
        </w:rPr>
        <w:t>На учете в отделе опеки и попечительст</w:t>
      </w:r>
      <w:r w:rsidR="00A73E1A" w:rsidRPr="00174051">
        <w:rPr>
          <w:rFonts w:ascii="Times New Roman" w:hAnsi="Times New Roman"/>
          <w:sz w:val="28"/>
          <w:szCs w:val="28"/>
        </w:rPr>
        <w:t>ва состоят 67</w:t>
      </w:r>
      <w:r w:rsidR="005E7E15">
        <w:rPr>
          <w:rFonts w:ascii="Times New Roman" w:hAnsi="Times New Roman"/>
          <w:sz w:val="28"/>
          <w:szCs w:val="28"/>
        </w:rPr>
        <w:t xml:space="preserve"> кандидатов</w:t>
      </w:r>
      <w:r w:rsidRPr="00174051">
        <w:rPr>
          <w:rFonts w:ascii="Times New Roman" w:hAnsi="Times New Roman"/>
          <w:sz w:val="28"/>
          <w:szCs w:val="28"/>
        </w:rPr>
        <w:t xml:space="preserve"> в усыновители граждан Р</w:t>
      </w:r>
      <w:r w:rsidR="001B4472" w:rsidRPr="00174051">
        <w:rPr>
          <w:rFonts w:ascii="Times New Roman" w:hAnsi="Times New Roman"/>
          <w:sz w:val="28"/>
          <w:szCs w:val="28"/>
        </w:rPr>
        <w:t xml:space="preserve">оссийской </w:t>
      </w:r>
      <w:r w:rsidRPr="00174051">
        <w:rPr>
          <w:rFonts w:ascii="Times New Roman" w:hAnsi="Times New Roman"/>
          <w:sz w:val="28"/>
          <w:szCs w:val="28"/>
        </w:rPr>
        <w:t>Ф</w:t>
      </w:r>
      <w:r w:rsidR="001B4472" w:rsidRPr="00174051">
        <w:rPr>
          <w:rFonts w:ascii="Times New Roman" w:hAnsi="Times New Roman"/>
          <w:sz w:val="28"/>
          <w:szCs w:val="28"/>
        </w:rPr>
        <w:t>едерации</w:t>
      </w:r>
      <w:r w:rsidR="00A73E1A" w:rsidRPr="00174051">
        <w:rPr>
          <w:rFonts w:ascii="Times New Roman" w:hAnsi="Times New Roman"/>
          <w:sz w:val="28"/>
          <w:szCs w:val="28"/>
        </w:rPr>
        <w:t>. Выдано 39</w:t>
      </w:r>
      <w:r w:rsidRPr="00174051">
        <w:rPr>
          <w:rFonts w:ascii="Times New Roman" w:hAnsi="Times New Roman"/>
          <w:sz w:val="28"/>
          <w:szCs w:val="28"/>
        </w:rPr>
        <w:t xml:space="preserve"> направлений в «Школу приемных родителей» для постановки на учет в качестве кандид</w:t>
      </w:r>
      <w:r w:rsidR="00A73E1A" w:rsidRPr="00174051">
        <w:rPr>
          <w:rFonts w:ascii="Times New Roman" w:hAnsi="Times New Roman"/>
          <w:sz w:val="28"/>
          <w:szCs w:val="28"/>
        </w:rPr>
        <w:t>атов в усыновители, опекуны.</w:t>
      </w:r>
    </w:p>
    <w:p w:rsidR="009F7D5A" w:rsidRPr="008207AA" w:rsidRDefault="009F7D5A" w:rsidP="002F6439">
      <w:pPr>
        <w:spacing w:after="0" w:line="240" w:lineRule="auto"/>
        <w:ind w:firstLine="709"/>
        <w:jc w:val="both"/>
        <w:rPr>
          <w:rFonts w:ascii="Times New Roman" w:hAnsi="Times New Roman"/>
          <w:sz w:val="28"/>
          <w:szCs w:val="28"/>
        </w:rPr>
      </w:pPr>
      <w:r w:rsidRPr="008207AA">
        <w:rPr>
          <w:rFonts w:ascii="Times New Roman" w:hAnsi="Times New Roman"/>
          <w:sz w:val="28"/>
          <w:szCs w:val="28"/>
        </w:rPr>
        <w:t>Установлена опека и попе</w:t>
      </w:r>
      <w:r w:rsidR="00174051" w:rsidRPr="008207AA">
        <w:rPr>
          <w:rFonts w:ascii="Times New Roman" w:hAnsi="Times New Roman"/>
          <w:sz w:val="28"/>
          <w:szCs w:val="28"/>
        </w:rPr>
        <w:t>чительство над 39</w:t>
      </w:r>
      <w:r w:rsidRPr="008207AA">
        <w:rPr>
          <w:rFonts w:ascii="Times New Roman" w:hAnsi="Times New Roman"/>
          <w:sz w:val="28"/>
          <w:szCs w:val="28"/>
        </w:rPr>
        <w:t xml:space="preserve"> недееспособными лицами, </w:t>
      </w:r>
      <w:r w:rsidR="00174051" w:rsidRPr="008207AA">
        <w:rPr>
          <w:rFonts w:ascii="Times New Roman" w:hAnsi="Times New Roman"/>
          <w:sz w:val="28"/>
          <w:szCs w:val="28"/>
        </w:rPr>
        <w:t xml:space="preserve">освобождены от обязанностей опекуна, в связи с ухудшением состояния здоровья </w:t>
      </w:r>
      <w:r w:rsidRPr="008207AA">
        <w:rPr>
          <w:rFonts w:ascii="Times New Roman" w:hAnsi="Times New Roman"/>
          <w:sz w:val="28"/>
          <w:szCs w:val="28"/>
        </w:rPr>
        <w:t>- 6, сняты с учета в связи с определением в п</w:t>
      </w:r>
      <w:r w:rsidR="00174051" w:rsidRPr="008207AA">
        <w:rPr>
          <w:rFonts w:ascii="Times New Roman" w:hAnsi="Times New Roman"/>
          <w:sz w:val="28"/>
          <w:szCs w:val="28"/>
        </w:rPr>
        <w:t>сихоневрологический интернат - 4</w:t>
      </w:r>
      <w:r w:rsidRPr="008207AA">
        <w:rPr>
          <w:rFonts w:ascii="Times New Roman" w:hAnsi="Times New Roman"/>
          <w:sz w:val="28"/>
          <w:szCs w:val="28"/>
        </w:rPr>
        <w:t>.</w:t>
      </w:r>
    </w:p>
    <w:p w:rsidR="009F7D5A" w:rsidRPr="008207AA" w:rsidRDefault="009F7D5A" w:rsidP="002F6439">
      <w:pPr>
        <w:spacing w:after="0" w:line="240" w:lineRule="auto"/>
        <w:ind w:firstLine="709"/>
        <w:jc w:val="both"/>
        <w:rPr>
          <w:rFonts w:ascii="Times New Roman" w:hAnsi="Times New Roman"/>
          <w:sz w:val="28"/>
          <w:szCs w:val="28"/>
        </w:rPr>
      </w:pPr>
      <w:r w:rsidRPr="008207AA">
        <w:rPr>
          <w:rFonts w:ascii="Times New Roman" w:hAnsi="Times New Roman"/>
          <w:sz w:val="28"/>
          <w:szCs w:val="28"/>
        </w:rPr>
        <w:t xml:space="preserve">Проведено плановых проверок </w:t>
      </w:r>
      <w:r w:rsidR="00383C19" w:rsidRPr="008207AA">
        <w:rPr>
          <w:rFonts w:ascii="Times New Roman" w:hAnsi="Times New Roman"/>
          <w:sz w:val="28"/>
          <w:szCs w:val="28"/>
        </w:rPr>
        <w:t>и составлено</w:t>
      </w:r>
      <w:r w:rsidRPr="008207AA">
        <w:rPr>
          <w:rFonts w:ascii="Times New Roman" w:hAnsi="Times New Roman"/>
          <w:sz w:val="28"/>
          <w:szCs w:val="28"/>
        </w:rPr>
        <w:t xml:space="preserve"> актов обследования условий жизни несовершеннолетних детей и лиц, претендующих на их воспитание</w:t>
      </w:r>
      <w:r w:rsidR="008207AA" w:rsidRPr="008207AA">
        <w:rPr>
          <w:rFonts w:ascii="Times New Roman" w:hAnsi="Times New Roman"/>
          <w:sz w:val="28"/>
          <w:szCs w:val="28"/>
        </w:rPr>
        <w:t xml:space="preserve"> - </w:t>
      </w:r>
      <w:r w:rsidR="00383C19" w:rsidRPr="008207AA">
        <w:rPr>
          <w:rFonts w:ascii="Times New Roman" w:hAnsi="Times New Roman"/>
          <w:sz w:val="28"/>
          <w:szCs w:val="28"/>
        </w:rPr>
        <w:t>729, обследований</w:t>
      </w:r>
      <w:r w:rsidRPr="008207AA">
        <w:rPr>
          <w:rFonts w:ascii="Times New Roman" w:hAnsi="Times New Roman"/>
          <w:sz w:val="28"/>
          <w:szCs w:val="28"/>
        </w:rPr>
        <w:t xml:space="preserve"> условий</w:t>
      </w:r>
      <w:r w:rsidR="008207AA" w:rsidRPr="008207AA">
        <w:rPr>
          <w:rFonts w:ascii="Times New Roman" w:hAnsi="Times New Roman"/>
          <w:sz w:val="28"/>
          <w:szCs w:val="28"/>
        </w:rPr>
        <w:t xml:space="preserve"> жизни недееспособных лиц – 737</w:t>
      </w:r>
      <w:r w:rsidRPr="008207AA">
        <w:rPr>
          <w:rFonts w:ascii="Times New Roman" w:hAnsi="Times New Roman"/>
          <w:sz w:val="28"/>
          <w:szCs w:val="28"/>
        </w:rPr>
        <w:t>.</w:t>
      </w:r>
    </w:p>
    <w:p w:rsidR="008207AA" w:rsidRPr="00FB2D7D" w:rsidRDefault="008207AA" w:rsidP="002F6439">
      <w:pPr>
        <w:spacing w:after="0" w:line="240" w:lineRule="auto"/>
        <w:ind w:firstLine="709"/>
        <w:jc w:val="both"/>
        <w:rPr>
          <w:rFonts w:ascii="Times New Roman" w:hAnsi="Times New Roman"/>
          <w:sz w:val="28"/>
          <w:szCs w:val="28"/>
        </w:rPr>
      </w:pPr>
      <w:r w:rsidRPr="00FB2D7D">
        <w:rPr>
          <w:rFonts w:ascii="Times New Roman" w:hAnsi="Times New Roman"/>
          <w:sz w:val="28"/>
          <w:szCs w:val="28"/>
        </w:rPr>
        <w:t xml:space="preserve">Сформирован банк </w:t>
      </w:r>
      <w:r w:rsidR="00383C19" w:rsidRPr="00FB2D7D">
        <w:rPr>
          <w:rFonts w:ascii="Times New Roman" w:hAnsi="Times New Roman"/>
          <w:sz w:val="28"/>
          <w:szCs w:val="28"/>
        </w:rPr>
        <w:t>данных неблагополучных</w:t>
      </w:r>
      <w:r w:rsidR="009F7D5A" w:rsidRPr="00FB2D7D">
        <w:rPr>
          <w:rFonts w:ascii="Times New Roman" w:hAnsi="Times New Roman"/>
          <w:sz w:val="28"/>
          <w:szCs w:val="28"/>
        </w:rPr>
        <w:t xml:space="preserve"> семей</w:t>
      </w:r>
      <w:r w:rsidRPr="00FB2D7D">
        <w:rPr>
          <w:rFonts w:ascii="Times New Roman" w:hAnsi="Times New Roman"/>
          <w:sz w:val="28"/>
          <w:szCs w:val="28"/>
        </w:rPr>
        <w:t>,</w:t>
      </w:r>
      <w:r w:rsidR="009F7D5A" w:rsidRPr="00FB2D7D">
        <w:rPr>
          <w:rFonts w:ascii="Times New Roman" w:hAnsi="Times New Roman"/>
          <w:sz w:val="28"/>
          <w:szCs w:val="28"/>
        </w:rPr>
        <w:t xml:space="preserve"> детей-сирот, </w:t>
      </w:r>
      <w:r w:rsidRPr="00FB2D7D">
        <w:rPr>
          <w:rFonts w:ascii="Times New Roman" w:hAnsi="Times New Roman"/>
          <w:sz w:val="28"/>
          <w:szCs w:val="28"/>
        </w:rPr>
        <w:t>опекаемых детей</w:t>
      </w:r>
      <w:r w:rsidR="009F7D5A" w:rsidRPr="00FB2D7D">
        <w:rPr>
          <w:rFonts w:ascii="Times New Roman" w:hAnsi="Times New Roman"/>
          <w:sz w:val="28"/>
          <w:szCs w:val="28"/>
        </w:rPr>
        <w:t>, н</w:t>
      </w:r>
      <w:r w:rsidR="00367950" w:rsidRPr="00FB2D7D">
        <w:rPr>
          <w:rFonts w:ascii="Times New Roman" w:hAnsi="Times New Roman"/>
          <w:sz w:val="28"/>
          <w:szCs w:val="28"/>
        </w:rPr>
        <w:t>едееспо</w:t>
      </w:r>
      <w:r w:rsidRPr="00FB2D7D">
        <w:rPr>
          <w:rFonts w:ascii="Times New Roman" w:hAnsi="Times New Roman"/>
          <w:sz w:val="28"/>
          <w:szCs w:val="28"/>
        </w:rPr>
        <w:t>собных лиц и т. д.</w:t>
      </w:r>
      <w:r w:rsidR="009F7D5A" w:rsidRPr="00FB2D7D">
        <w:rPr>
          <w:rFonts w:ascii="Times New Roman" w:hAnsi="Times New Roman"/>
          <w:sz w:val="28"/>
          <w:szCs w:val="28"/>
        </w:rPr>
        <w:t xml:space="preserve"> </w:t>
      </w:r>
    </w:p>
    <w:p w:rsidR="009F7D5A" w:rsidRPr="00FB2D7D" w:rsidRDefault="009F7D5A" w:rsidP="002F6439">
      <w:pPr>
        <w:spacing w:after="0" w:line="240" w:lineRule="auto"/>
        <w:ind w:firstLine="709"/>
        <w:jc w:val="both"/>
        <w:rPr>
          <w:rFonts w:ascii="Times New Roman" w:hAnsi="Times New Roman"/>
          <w:sz w:val="28"/>
          <w:szCs w:val="28"/>
        </w:rPr>
      </w:pPr>
      <w:r w:rsidRPr="00FB2D7D">
        <w:rPr>
          <w:rFonts w:ascii="Times New Roman" w:hAnsi="Times New Roman"/>
          <w:sz w:val="28"/>
          <w:szCs w:val="28"/>
        </w:rPr>
        <w:t>Регулярно проводится работа по загрузке в Е</w:t>
      </w:r>
      <w:r w:rsidR="00681175" w:rsidRPr="00FB2D7D">
        <w:rPr>
          <w:rFonts w:ascii="Times New Roman" w:hAnsi="Times New Roman"/>
          <w:sz w:val="28"/>
          <w:szCs w:val="28"/>
        </w:rPr>
        <w:t>диную государственную информационную систему социального обеспечения</w:t>
      </w:r>
      <w:r w:rsidRPr="00FB2D7D">
        <w:rPr>
          <w:rFonts w:ascii="Times New Roman" w:hAnsi="Times New Roman"/>
          <w:sz w:val="28"/>
          <w:szCs w:val="28"/>
        </w:rPr>
        <w:t>:</w:t>
      </w:r>
    </w:p>
    <w:p w:rsidR="009F7D5A" w:rsidRPr="00FB2D7D" w:rsidRDefault="009F7D5A" w:rsidP="002F6439">
      <w:pPr>
        <w:spacing w:after="0" w:line="240" w:lineRule="auto"/>
        <w:ind w:firstLine="709"/>
        <w:jc w:val="both"/>
        <w:rPr>
          <w:rFonts w:ascii="Times New Roman" w:hAnsi="Times New Roman"/>
          <w:sz w:val="28"/>
          <w:szCs w:val="28"/>
        </w:rPr>
      </w:pPr>
      <w:r w:rsidRPr="00FB2D7D">
        <w:rPr>
          <w:rFonts w:ascii="Times New Roman" w:hAnsi="Times New Roman"/>
          <w:sz w:val="28"/>
          <w:szCs w:val="28"/>
        </w:rPr>
        <w:t xml:space="preserve">- реестров лиц, лишенных родительских прав, ограниченных в родительских правах, восстановленных в родительских правах </w:t>
      </w:r>
      <w:r w:rsidR="00367950" w:rsidRPr="00FB2D7D">
        <w:rPr>
          <w:rFonts w:ascii="Times New Roman" w:hAnsi="Times New Roman"/>
          <w:sz w:val="28"/>
          <w:szCs w:val="28"/>
        </w:rPr>
        <w:t>–</w:t>
      </w:r>
      <w:r w:rsidR="008207AA" w:rsidRPr="00FB2D7D">
        <w:rPr>
          <w:rFonts w:ascii="Times New Roman" w:hAnsi="Times New Roman"/>
          <w:sz w:val="28"/>
          <w:szCs w:val="28"/>
        </w:rPr>
        <w:t xml:space="preserve"> 12</w:t>
      </w:r>
      <w:r w:rsidR="00367950" w:rsidRPr="00FB2D7D">
        <w:rPr>
          <w:rFonts w:ascii="Times New Roman" w:hAnsi="Times New Roman"/>
          <w:sz w:val="28"/>
          <w:szCs w:val="28"/>
        </w:rPr>
        <w:t>;</w:t>
      </w:r>
      <w:r w:rsidRPr="00FB2D7D">
        <w:rPr>
          <w:rFonts w:ascii="Times New Roman" w:hAnsi="Times New Roman"/>
          <w:sz w:val="28"/>
          <w:szCs w:val="28"/>
        </w:rPr>
        <w:t xml:space="preserve"> </w:t>
      </w:r>
    </w:p>
    <w:p w:rsidR="009F7D5A" w:rsidRPr="00FB2D7D" w:rsidRDefault="009F7D5A" w:rsidP="002F6439">
      <w:pPr>
        <w:spacing w:after="0" w:line="240" w:lineRule="auto"/>
        <w:ind w:firstLine="709"/>
        <w:jc w:val="both"/>
        <w:rPr>
          <w:rFonts w:ascii="Times New Roman" w:hAnsi="Times New Roman"/>
          <w:sz w:val="28"/>
          <w:szCs w:val="28"/>
        </w:rPr>
      </w:pPr>
      <w:r w:rsidRPr="00FB2D7D">
        <w:rPr>
          <w:rFonts w:ascii="Times New Roman" w:hAnsi="Times New Roman"/>
          <w:sz w:val="28"/>
          <w:szCs w:val="28"/>
        </w:rPr>
        <w:t>-</w:t>
      </w:r>
      <w:r w:rsidR="008207AA" w:rsidRPr="00FB2D7D">
        <w:rPr>
          <w:rFonts w:ascii="Times New Roman" w:hAnsi="Times New Roman"/>
          <w:sz w:val="28"/>
          <w:szCs w:val="28"/>
        </w:rPr>
        <w:t xml:space="preserve"> реестра недееспособных лиц - 33</w:t>
      </w:r>
      <w:r w:rsidRPr="00FB2D7D">
        <w:rPr>
          <w:rFonts w:ascii="Times New Roman" w:hAnsi="Times New Roman"/>
          <w:sz w:val="28"/>
          <w:szCs w:val="28"/>
        </w:rPr>
        <w:t>;</w:t>
      </w:r>
    </w:p>
    <w:p w:rsidR="009F7D5A" w:rsidRPr="00FB2D7D" w:rsidRDefault="009F7D5A" w:rsidP="002F6439">
      <w:pPr>
        <w:spacing w:after="0" w:line="240" w:lineRule="auto"/>
        <w:ind w:firstLine="709"/>
        <w:jc w:val="both"/>
        <w:rPr>
          <w:rFonts w:ascii="Times New Roman" w:hAnsi="Times New Roman"/>
          <w:sz w:val="28"/>
          <w:szCs w:val="28"/>
        </w:rPr>
      </w:pPr>
      <w:r w:rsidRPr="00FB2D7D">
        <w:rPr>
          <w:rFonts w:ascii="Times New Roman" w:hAnsi="Times New Roman"/>
          <w:sz w:val="28"/>
          <w:szCs w:val="28"/>
        </w:rPr>
        <w:t>- реестра законных представителей несовершеннолетн</w:t>
      </w:r>
      <w:r w:rsidR="006B1679" w:rsidRPr="00FB2D7D">
        <w:rPr>
          <w:rFonts w:ascii="Times New Roman" w:hAnsi="Times New Roman"/>
          <w:sz w:val="28"/>
          <w:szCs w:val="28"/>
        </w:rPr>
        <w:t>их (недееспособных) граждан - 102</w:t>
      </w:r>
      <w:r w:rsidRPr="00FB2D7D">
        <w:rPr>
          <w:rFonts w:ascii="Times New Roman" w:hAnsi="Times New Roman"/>
          <w:sz w:val="28"/>
          <w:szCs w:val="28"/>
        </w:rPr>
        <w:t>.</w:t>
      </w:r>
    </w:p>
    <w:p w:rsidR="009F7D5A" w:rsidRPr="00D10F0A" w:rsidRDefault="009F7D5A" w:rsidP="002F6439">
      <w:pPr>
        <w:spacing w:after="0" w:line="240" w:lineRule="auto"/>
        <w:ind w:firstLine="709"/>
        <w:jc w:val="both"/>
        <w:rPr>
          <w:rFonts w:ascii="Times New Roman" w:hAnsi="Times New Roman"/>
          <w:sz w:val="28"/>
          <w:szCs w:val="28"/>
        </w:rPr>
      </w:pPr>
      <w:r w:rsidRPr="00D10F0A">
        <w:rPr>
          <w:rFonts w:ascii="Times New Roman" w:hAnsi="Times New Roman"/>
          <w:sz w:val="28"/>
          <w:szCs w:val="28"/>
        </w:rPr>
        <w:t xml:space="preserve">На учете в отделе опеки и попечительства состоит </w:t>
      </w:r>
      <w:r w:rsidR="00D10F0A" w:rsidRPr="00D10F0A">
        <w:rPr>
          <w:rFonts w:ascii="Times New Roman" w:hAnsi="Times New Roman"/>
          <w:sz w:val="28"/>
          <w:szCs w:val="28"/>
        </w:rPr>
        <w:t>270</w:t>
      </w:r>
      <w:r w:rsidRPr="00D10F0A">
        <w:rPr>
          <w:rFonts w:ascii="Times New Roman" w:hAnsi="Times New Roman"/>
          <w:sz w:val="28"/>
          <w:szCs w:val="28"/>
        </w:rPr>
        <w:t xml:space="preserve"> лиц из числа детей-сирот и детей, оставшихся без попечения родителей, имеющих право на получение жилья по договорам социального найма. Личные дела данных граждан направлены в министерство образования С</w:t>
      </w:r>
      <w:r w:rsidR="00681175" w:rsidRPr="00D10F0A">
        <w:rPr>
          <w:rFonts w:ascii="Times New Roman" w:hAnsi="Times New Roman"/>
          <w:sz w:val="28"/>
          <w:szCs w:val="28"/>
        </w:rPr>
        <w:t>тавропольского края</w:t>
      </w:r>
      <w:r w:rsidRPr="00D10F0A">
        <w:rPr>
          <w:rFonts w:ascii="Times New Roman" w:hAnsi="Times New Roman"/>
          <w:sz w:val="28"/>
          <w:szCs w:val="28"/>
        </w:rPr>
        <w:t xml:space="preserve"> для получения жилья, которое предоставляет министерство имуществ</w:t>
      </w:r>
      <w:r w:rsidR="00367950" w:rsidRPr="00D10F0A">
        <w:rPr>
          <w:rFonts w:ascii="Times New Roman" w:hAnsi="Times New Roman"/>
          <w:sz w:val="28"/>
          <w:szCs w:val="28"/>
        </w:rPr>
        <w:t>енных отношений</w:t>
      </w:r>
      <w:r w:rsidRPr="00D10F0A">
        <w:rPr>
          <w:rFonts w:ascii="Times New Roman" w:hAnsi="Times New Roman"/>
          <w:sz w:val="28"/>
          <w:szCs w:val="28"/>
        </w:rPr>
        <w:t xml:space="preserve"> С</w:t>
      </w:r>
      <w:r w:rsidR="00681175" w:rsidRPr="00D10F0A">
        <w:rPr>
          <w:rFonts w:ascii="Times New Roman" w:hAnsi="Times New Roman"/>
          <w:sz w:val="28"/>
          <w:szCs w:val="28"/>
        </w:rPr>
        <w:t>тавропольского края</w:t>
      </w:r>
      <w:r w:rsidRPr="00D10F0A">
        <w:rPr>
          <w:rFonts w:ascii="Times New Roman" w:hAnsi="Times New Roman"/>
          <w:sz w:val="28"/>
          <w:szCs w:val="28"/>
        </w:rPr>
        <w:t xml:space="preserve">. </w:t>
      </w:r>
    </w:p>
    <w:p w:rsidR="009F7D5A" w:rsidRPr="00D10F0A" w:rsidRDefault="009F7D5A" w:rsidP="002F6439">
      <w:pPr>
        <w:spacing w:after="0" w:line="240" w:lineRule="auto"/>
        <w:ind w:firstLine="709"/>
        <w:jc w:val="both"/>
        <w:rPr>
          <w:rFonts w:ascii="Times New Roman" w:hAnsi="Times New Roman"/>
          <w:sz w:val="28"/>
          <w:szCs w:val="28"/>
        </w:rPr>
      </w:pPr>
      <w:r w:rsidRPr="00D10F0A">
        <w:rPr>
          <w:rFonts w:ascii="Times New Roman" w:hAnsi="Times New Roman"/>
          <w:sz w:val="28"/>
          <w:szCs w:val="28"/>
        </w:rPr>
        <w:lastRenderedPageBreak/>
        <w:t xml:space="preserve">По плану </w:t>
      </w:r>
      <w:r w:rsidR="00D10F0A" w:rsidRPr="00D10F0A">
        <w:rPr>
          <w:rFonts w:ascii="Times New Roman" w:hAnsi="Times New Roman"/>
          <w:sz w:val="28"/>
          <w:szCs w:val="28"/>
        </w:rPr>
        <w:t>за 2022</w:t>
      </w:r>
      <w:r w:rsidRPr="00D10F0A">
        <w:rPr>
          <w:rFonts w:ascii="Times New Roman" w:hAnsi="Times New Roman"/>
          <w:sz w:val="28"/>
          <w:szCs w:val="28"/>
        </w:rPr>
        <w:t xml:space="preserve"> </w:t>
      </w:r>
      <w:r w:rsidR="00383C19" w:rsidRPr="00D10F0A">
        <w:rPr>
          <w:rFonts w:ascii="Times New Roman" w:hAnsi="Times New Roman"/>
          <w:sz w:val="28"/>
          <w:szCs w:val="28"/>
        </w:rPr>
        <w:t>год выделено</w:t>
      </w:r>
      <w:r w:rsidRPr="00D10F0A">
        <w:rPr>
          <w:rFonts w:ascii="Times New Roman" w:hAnsi="Times New Roman"/>
          <w:sz w:val="28"/>
          <w:szCs w:val="28"/>
        </w:rPr>
        <w:t xml:space="preserve"> </w:t>
      </w:r>
      <w:r w:rsidR="00383C19" w:rsidRPr="00D10F0A">
        <w:rPr>
          <w:rFonts w:ascii="Times New Roman" w:hAnsi="Times New Roman"/>
          <w:sz w:val="28"/>
          <w:szCs w:val="28"/>
        </w:rPr>
        <w:t>опекунского пособия в</w:t>
      </w:r>
      <w:r w:rsidR="00383C19">
        <w:rPr>
          <w:rFonts w:ascii="Times New Roman" w:hAnsi="Times New Roman"/>
          <w:sz w:val="28"/>
          <w:szCs w:val="28"/>
        </w:rPr>
        <w:t xml:space="preserve"> сумме </w:t>
      </w:r>
      <w:r w:rsidRPr="00D10F0A">
        <w:rPr>
          <w:rFonts w:ascii="Times New Roman" w:hAnsi="Times New Roman"/>
          <w:sz w:val="28"/>
          <w:szCs w:val="28"/>
        </w:rPr>
        <w:t>11</w:t>
      </w:r>
      <w:r w:rsidR="00D10F0A" w:rsidRPr="00D10F0A">
        <w:rPr>
          <w:rFonts w:ascii="Times New Roman" w:hAnsi="Times New Roman"/>
          <w:sz w:val="28"/>
          <w:szCs w:val="28"/>
        </w:rPr>
        <w:t>150,53</w:t>
      </w:r>
      <w:r w:rsidR="00681175" w:rsidRPr="00D10F0A">
        <w:rPr>
          <w:rFonts w:ascii="Times New Roman" w:hAnsi="Times New Roman"/>
          <w:sz w:val="28"/>
          <w:szCs w:val="28"/>
        </w:rPr>
        <w:t xml:space="preserve"> тыс.</w:t>
      </w:r>
      <w:r w:rsidR="00383C19">
        <w:rPr>
          <w:rFonts w:ascii="Times New Roman" w:hAnsi="Times New Roman"/>
          <w:sz w:val="28"/>
          <w:szCs w:val="28"/>
        </w:rPr>
        <w:t xml:space="preserve"> руб., фактически выплачено </w:t>
      </w:r>
      <w:r w:rsidR="00D10F0A" w:rsidRPr="00D10F0A">
        <w:rPr>
          <w:rFonts w:ascii="Times New Roman" w:hAnsi="Times New Roman"/>
          <w:sz w:val="28"/>
          <w:szCs w:val="28"/>
        </w:rPr>
        <w:t>11150,53</w:t>
      </w:r>
      <w:r w:rsidR="00681175" w:rsidRPr="00D10F0A">
        <w:rPr>
          <w:rFonts w:ascii="Times New Roman" w:hAnsi="Times New Roman"/>
          <w:sz w:val="28"/>
          <w:szCs w:val="28"/>
        </w:rPr>
        <w:t xml:space="preserve"> тыс. </w:t>
      </w:r>
      <w:r w:rsidRPr="00D10F0A">
        <w:rPr>
          <w:rFonts w:ascii="Times New Roman" w:hAnsi="Times New Roman"/>
          <w:sz w:val="28"/>
          <w:szCs w:val="28"/>
        </w:rPr>
        <w:t xml:space="preserve">руб. </w:t>
      </w:r>
      <w:r w:rsidR="00367950" w:rsidRPr="00D10F0A">
        <w:rPr>
          <w:rFonts w:ascii="Times New Roman" w:hAnsi="Times New Roman"/>
          <w:sz w:val="28"/>
          <w:szCs w:val="28"/>
        </w:rPr>
        <w:t xml:space="preserve">Размер </w:t>
      </w:r>
      <w:r w:rsidR="00681175" w:rsidRPr="00D10F0A">
        <w:rPr>
          <w:rFonts w:ascii="Times New Roman" w:hAnsi="Times New Roman"/>
          <w:sz w:val="28"/>
          <w:szCs w:val="28"/>
        </w:rPr>
        <w:t xml:space="preserve">ежемесячного </w:t>
      </w:r>
      <w:r w:rsidR="00367950" w:rsidRPr="00D10F0A">
        <w:rPr>
          <w:rFonts w:ascii="Times New Roman" w:hAnsi="Times New Roman"/>
          <w:sz w:val="28"/>
          <w:szCs w:val="28"/>
        </w:rPr>
        <w:t>опекунского пособия с 01.01.</w:t>
      </w:r>
      <w:r w:rsidR="00D10F0A" w:rsidRPr="00D10F0A">
        <w:rPr>
          <w:rFonts w:ascii="Times New Roman" w:hAnsi="Times New Roman"/>
          <w:sz w:val="28"/>
          <w:szCs w:val="28"/>
        </w:rPr>
        <w:t>2022</w:t>
      </w:r>
      <w:r w:rsidRPr="00D10F0A">
        <w:rPr>
          <w:rFonts w:ascii="Times New Roman" w:hAnsi="Times New Roman"/>
          <w:sz w:val="28"/>
          <w:szCs w:val="28"/>
        </w:rPr>
        <w:t xml:space="preserve"> сос</w:t>
      </w:r>
      <w:r w:rsidR="00D10F0A" w:rsidRPr="00D10F0A">
        <w:rPr>
          <w:rFonts w:ascii="Times New Roman" w:hAnsi="Times New Roman"/>
          <w:sz w:val="28"/>
          <w:szCs w:val="28"/>
        </w:rPr>
        <w:t>тавляет 6830</w:t>
      </w:r>
      <w:r w:rsidRPr="00D10F0A">
        <w:rPr>
          <w:rFonts w:ascii="Times New Roman" w:hAnsi="Times New Roman"/>
          <w:sz w:val="28"/>
          <w:szCs w:val="28"/>
        </w:rPr>
        <w:t xml:space="preserve"> руб.</w:t>
      </w:r>
    </w:p>
    <w:p w:rsidR="009F7D5A" w:rsidRPr="00D10F0A" w:rsidRDefault="009F7D5A" w:rsidP="002F6439">
      <w:pPr>
        <w:spacing w:after="0" w:line="240" w:lineRule="auto"/>
        <w:ind w:firstLine="709"/>
        <w:jc w:val="both"/>
        <w:rPr>
          <w:rFonts w:ascii="Times New Roman" w:hAnsi="Times New Roman"/>
          <w:sz w:val="28"/>
          <w:szCs w:val="28"/>
        </w:rPr>
      </w:pPr>
      <w:r w:rsidRPr="00D10F0A">
        <w:rPr>
          <w:rFonts w:ascii="Times New Roman" w:hAnsi="Times New Roman"/>
          <w:sz w:val="28"/>
          <w:szCs w:val="28"/>
        </w:rPr>
        <w:t>На содержание приемных семей выделены денежные средства в размере 3</w:t>
      </w:r>
      <w:r w:rsidR="00D10F0A" w:rsidRPr="00D10F0A">
        <w:rPr>
          <w:rFonts w:ascii="Times New Roman" w:hAnsi="Times New Roman"/>
          <w:sz w:val="28"/>
          <w:szCs w:val="28"/>
        </w:rPr>
        <w:t>647,2</w:t>
      </w:r>
      <w:r w:rsidR="00681175" w:rsidRPr="00D10F0A">
        <w:rPr>
          <w:rFonts w:ascii="Times New Roman" w:hAnsi="Times New Roman"/>
          <w:sz w:val="28"/>
          <w:szCs w:val="28"/>
        </w:rPr>
        <w:t xml:space="preserve"> тыс.</w:t>
      </w:r>
      <w:r w:rsidRPr="00D10F0A">
        <w:rPr>
          <w:rFonts w:ascii="Times New Roman" w:hAnsi="Times New Roman"/>
          <w:sz w:val="28"/>
          <w:szCs w:val="28"/>
        </w:rPr>
        <w:t xml:space="preserve"> руб.</w:t>
      </w:r>
      <w:r w:rsidR="00702FB4" w:rsidRPr="00D10F0A">
        <w:rPr>
          <w:rFonts w:ascii="Times New Roman" w:hAnsi="Times New Roman"/>
          <w:sz w:val="28"/>
          <w:szCs w:val="28"/>
        </w:rPr>
        <w:t>,</w:t>
      </w:r>
      <w:r w:rsidRPr="00D10F0A">
        <w:rPr>
          <w:rFonts w:ascii="Times New Roman" w:hAnsi="Times New Roman"/>
          <w:sz w:val="28"/>
          <w:szCs w:val="28"/>
        </w:rPr>
        <w:t xml:space="preserve"> </w:t>
      </w:r>
      <w:r w:rsidR="00702FB4" w:rsidRPr="00D10F0A">
        <w:rPr>
          <w:rFonts w:ascii="Times New Roman" w:hAnsi="Times New Roman"/>
          <w:sz w:val="28"/>
          <w:szCs w:val="28"/>
        </w:rPr>
        <w:t>в</w:t>
      </w:r>
      <w:r w:rsidRPr="00D10F0A">
        <w:rPr>
          <w:rFonts w:ascii="Times New Roman" w:hAnsi="Times New Roman"/>
          <w:sz w:val="28"/>
          <w:szCs w:val="28"/>
        </w:rPr>
        <w:t xml:space="preserve"> том числе на выплату заработной платы приемным родителям </w:t>
      </w:r>
      <w:r w:rsidR="00D10F0A" w:rsidRPr="00D10F0A">
        <w:rPr>
          <w:rFonts w:ascii="Times New Roman" w:hAnsi="Times New Roman"/>
          <w:sz w:val="28"/>
          <w:szCs w:val="28"/>
        </w:rPr>
        <w:t>1317,6</w:t>
      </w:r>
      <w:r w:rsidR="00681175" w:rsidRPr="00D10F0A">
        <w:rPr>
          <w:rFonts w:ascii="Times New Roman" w:hAnsi="Times New Roman"/>
          <w:sz w:val="28"/>
          <w:szCs w:val="28"/>
        </w:rPr>
        <w:t xml:space="preserve"> тыс.</w:t>
      </w:r>
      <w:r w:rsidRPr="00D10F0A">
        <w:rPr>
          <w:rFonts w:ascii="Times New Roman" w:hAnsi="Times New Roman"/>
          <w:sz w:val="28"/>
          <w:szCs w:val="28"/>
        </w:rPr>
        <w:t xml:space="preserve"> </w:t>
      </w:r>
      <w:r w:rsidR="00383C19" w:rsidRPr="00D10F0A">
        <w:rPr>
          <w:rFonts w:ascii="Times New Roman" w:hAnsi="Times New Roman"/>
          <w:sz w:val="28"/>
          <w:szCs w:val="28"/>
        </w:rPr>
        <w:t>рублей, на</w:t>
      </w:r>
      <w:r w:rsidRPr="00D10F0A">
        <w:rPr>
          <w:rFonts w:ascii="Times New Roman" w:hAnsi="Times New Roman"/>
          <w:sz w:val="28"/>
          <w:szCs w:val="28"/>
        </w:rPr>
        <w:t xml:space="preserve"> содержание </w:t>
      </w:r>
      <w:r w:rsidR="00383C19" w:rsidRPr="00D10F0A">
        <w:rPr>
          <w:rFonts w:ascii="Times New Roman" w:hAnsi="Times New Roman"/>
          <w:sz w:val="28"/>
          <w:szCs w:val="28"/>
        </w:rPr>
        <w:t>детей в приемных</w:t>
      </w:r>
      <w:r w:rsidRPr="00D10F0A">
        <w:rPr>
          <w:rFonts w:ascii="Times New Roman" w:hAnsi="Times New Roman"/>
          <w:sz w:val="28"/>
          <w:szCs w:val="28"/>
        </w:rPr>
        <w:t xml:space="preserve"> семьях </w:t>
      </w:r>
      <w:r w:rsidR="00681175" w:rsidRPr="00D10F0A">
        <w:rPr>
          <w:rFonts w:ascii="Times New Roman" w:hAnsi="Times New Roman"/>
          <w:sz w:val="28"/>
          <w:szCs w:val="28"/>
        </w:rPr>
        <w:t xml:space="preserve">  –</w:t>
      </w:r>
      <w:r w:rsidR="00D10F0A" w:rsidRPr="00D10F0A">
        <w:rPr>
          <w:rFonts w:ascii="Times New Roman" w:hAnsi="Times New Roman"/>
          <w:sz w:val="28"/>
          <w:szCs w:val="28"/>
        </w:rPr>
        <w:t xml:space="preserve"> 2329,6</w:t>
      </w:r>
      <w:r w:rsidR="00681175" w:rsidRPr="00D10F0A">
        <w:rPr>
          <w:rFonts w:ascii="Times New Roman" w:hAnsi="Times New Roman"/>
          <w:sz w:val="28"/>
          <w:szCs w:val="28"/>
        </w:rPr>
        <w:t xml:space="preserve"> тыс.</w:t>
      </w:r>
      <w:r w:rsidRPr="00D10F0A">
        <w:rPr>
          <w:rFonts w:ascii="Times New Roman" w:hAnsi="Times New Roman"/>
          <w:sz w:val="28"/>
          <w:szCs w:val="28"/>
        </w:rPr>
        <w:t xml:space="preserve"> руб. </w:t>
      </w:r>
    </w:p>
    <w:p w:rsidR="001A6317" w:rsidRPr="00743E27" w:rsidRDefault="00260860" w:rsidP="002F6439">
      <w:pPr>
        <w:tabs>
          <w:tab w:val="left" w:pos="0"/>
          <w:tab w:val="left" w:pos="142"/>
        </w:tabs>
        <w:spacing w:after="0" w:line="240" w:lineRule="auto"/>
        <w:ind w:firstLine="709"/>
        <w:jc w:val="both"/>
        <w:rPr>
          <w:rFonts w:ascii="Times New Roman" w:hAnsi="Times New Roman"/>
          <w:sz w:val="28"/>
          <w:szCs w:val="28"/>
        </w:rPr>
      </w:pPr>
      <w:r w:rsidRPr="00A67D31">
        <w:rPr>
          <w:rFonts w:ascii="Times New Roman" w:hAnsi="Times New Roman"/>
          <w:b/>
          <w:bCs/>
          <w:i/>
          <w:iCs/>
          <w:sz w:val="28"/>
          <w:szCs w:val="28"/>
        </w:rPr>
        <w:t>Здравоохранение</w:t>
      </w:r>
      <w:r w:rsidR="00991B6C" w:rsidRPr="00A67D31">
        <w:rPr>
          <w:rFonts w:ascii="Times New Roman" w:hAnsi="Times New Roman"/>
          <w:b/>
          <w:bCs/>
          <w:i/>
          <w:iCs/>
          <w:sz w:val="28"/>
          <w:szCs w:val="28"/>
        </w:rPr>
        <w:t>.</w:t>
      </w:r>
      <w:r w:rsidR="00991B6C" w:rsidRPr="00A67D31">
        <w:rPr>
          <w:rFonts w:ascii="Times New Roman" w:hAnsi="Times New Roman"/>
          <w:sz w:val="28"/>
          <w:szCs w:val="28"/>
        </w:rPr>
        <w:t xml:space="preserve"> </w:t>
      </w:r>
      <w:r w:rsidR="008E5E50" w:rsidRPr="00743E27">
        <w:rPr>
          <w:rFonts w:ascii="Times New Roman" w:hAnsi="Times New Roman"/>
          <w:sz w:val="28"/>
          <w:szCs w:val="28"/>
        </w:rPr>
        <w:t>Меди</w:t>
      </w:r>
      <w:r w:rsidR="003862E2" w:rsidRPr="00743E27">
        <w:rPr>
          <w:rFonts w:ascii="Times New Roman" w:hAnsi="Times New Roman"/>
          <w:sz w:val="28"/>
          <w:szCs w:val="28"/>
        </w:rPr>
        <w:t>цинская помощь населению округа</w:t>
      </w:r>
      <w:r w:rsidR="008E5E50" w:rsidRPr="00743E27">
        <w:rPr>
          <w:rFonts w:ascii="Times New Roman" w:hAnsi="Times New Roman"/>
          <w:sz w:val="28"/>
          <w:szCs w:val="28"/>
        </w:rPr>
        <w:t xml:space="preserve"> оказывается сетью лечебно-профилактических учреждений, входящих в состав ГБУЗ СК «Минераловодская </w:t>
      </w:r>
      <w:r w:rsidR="000C5236" w:rsidRPr="00743E27">
        <w:rPr>
          <w:rFonts w:ascii="Times New Roman" w:hAnsi="Times New Roman"/>
          <w:sz w:val="28"/>
          <w:szCs w:val="28"/>
        </w:rPr>
        <w:t>районная больница</w:t>
      </w:r>
      <w:r w:rsidR="00A67D31" w:rsidRPr="00743E27">
        <w:rPr>
          <w:rFonts w:ascii="Times New Roman" w:hAnsi="Times New Roman"/>
          <w:sz w:val="28"/>
          <w:szCs w:val="28"/>
        </w:rPr>
        <w:t xml:space="preserve">»:  </w:t>
      </w:r>
      <w:r w:rsidR="00442817" w:rsidRPr="00743E27">
        <w:rPr>
          <w:rFonts w:ascii="Times New Roman" w:hAnsi="Times New Roman"/>
          <w:sz w:val="28"/>
          <w:szCs w:val="28"/>
        </w:rPr>
        <w:t>круглосуточный</w:t>
      </w:r>
      <w:r w:rsidR="005E7E15">
        <w:rPr>
          <w:rFonts w:ascii="Times New Roman" w:hAnsi="Times New Roman"/>
          <w:sz w:val="28"/>
          <w:szCs w:val="28"/>
        </w:rPr>
        <w:t xml:space="preserve"> стационар на 382 койки</w:t>
      </w:r>
      <w:r w:rsidR="00442817" w:rsidRPr="00743E27">
        <w:rPr>
          <w:rFonts w:ascii="Times New Roman" w:hAnsi="Times New Roman"/>
          <w:sz w:val="28"/>
          <w:szCs w:val="28"/>
        </w:rPr>
        <w:t xml:space="preserve"> и 20</w:t>
      </w:r>
      <w:r w:rsidR="008E5E50" w:rsidRPr="00743E27">
        <w:rPr>
          <w:rFonts w:ascii="Times New Roman" w:hAnsi="Times New Roman"/>
          <w:sz w:val="28"/>
          <w:szCs w:val="28"/>
        </w:rPr>
        <w:t xml:space="preserve"> коек дневного стационара,  городская поликлиника на 937 посещений в смену и </w:t>
      </w:r>
      <w:r w:rsidR="00442817" w:rsidRPr="00743E27">
        <w:rPr>
          <w:rFonts w:ascii="Times New Roman" w:hAnsi="Times New Roman"/>
          <w:sz w:val="28"/>
          <w:szCs w:val="28"/>
        </w:rPr>
        <w:t>16</w:t>
      </w:r>
      <w:r w:rsidR="008E5E50" w:rsidRPr="00743E27">
        <w:rPr>
          <w:rFonts w:ascii="Times New Roman" w:hAnsi="Times New Roman"/>
          <w:sz w:val="28"/>
          <w:szCs w:val="28"/>
        </w:rPr>
        <w:t xml:space="preserve"> ко</w:t>
      </w:r>
      <w:r w:rsidR="005E7E15">
        <w:rPr>
          <w:rFonts w:ascii="Times New Roman" w:hAnsi="Times New Roman"/>
          <w:sz w:val="28"/>
          <w:szCs w:val="28"/>
        </w:rPr>
        <w:t>ек</w:t>
      </w:r>
      <w:r w:rsidR="008E5E50" w:rsidRPr="00743E27">
        <w:rPr>
          <w:rFonts w:ascii="Times New Roman" w:hAnsi="Times New Roman"/>
          <w:sz w:val="28"/>
          <w:szCs w:val="28"/>
        </w:rPr>
        <w:t xml:space="preserve"> дневного стационара,</w:t>
      </w:r>
      <w:r w:rsidR="008E5E50" w:rsidRPr="00743E27">
        <w:rPr>
          <w:rFonts w:ascii="Times New Roman" w:hAnsi="Times New Roman"/>
          <w:b/>
          <w:sz w:val="28"/>
          <w:szCs w:val="28"/>
        </w:rPr>
        <w:t xml:space="preserve">  </w:t>
      </w:r>
      <w:r w:rsidR="008E5E50" w:rsidRPr="00743E27">
        <w:rPr>
          <w:rFonts w:ascii="Times New Roman" w:hAnsi="Times New Roman"/>
          <w:sz w:val="28"/>
          <w:szCs w:val="28"/>
        </w:rPr>
        <w:t>поликлиника №</w:t>
      </w:r>
      <w:r w:rsidR="000C5236" w:rsidRPr="00743E27">
        <w:rPr>
          <w:rFonts w:ascii="Times New Roman" w:hAnsi="Times New Roman"/>
          <w:sz w:val="28"/>
          <w:szCs w:val="28"/>
        </w:rPr>
        <w:t xml:space="preserve"> </w:t>
      </w:r>
      <w:r w:rsidR="008E5E50" w:rsidRPr="00743E27">
        <w:rPr>
          <w:rFonts w:ascii="Times New Roman" w:hAnsi="Times New Roman"/>
          <w:sz w:val="28"/>
          <w:szCs w:val="28"/>
        </w:rPr>
        <w:t>2 на 171,2 посещени</w:t>
      </w:r>
      <w:r w:rsidR="003862E2" w:rsidRPr="00743E27">
        <w:rPr>
          <w:rFonts w:ascii="Times New Roman" w:hAnsi="Times New Roman"/>
          <w:sz w:val="28"/>
          <w:szCs w:val="28"/>
        </w:rPr>
        <w:t>я</w:t>
      </w:r>
      <w:r w:rsidR="008E5E50" w:rsidRPr="00743E27">
        <w:rPr>
          <w:rFonts w:ascii="Times New Roman" w:hAnsi="Times New Roman"/>
          <w:sz w:val="28"/>
          <w:szCs w:val="28"/>
        </w:rPr>
        <w:t xml:space="preserve"> в смену, детская поликлиника на 400 посещений в смену и дневной стационар на 6 коек, 5 участковых больниц в с. Нагуты, с. Гражданское, с.</w:t>
      </w:r>
      <w:r w:rsidR="003862E2" w:rsidRPr="00743E27">
        <w:rPr>
          <w:rFonts w:ascii="Times New Roman" w:hAnsi="Times New Roman"/>
          <w:sz w:val="28"/>
          <w:szCs w:val="28"/>
        </w:rPr>
        <w:t xml:space="preserve"> Марьины Колодцы, с. Прикумское</w:t>
      </w:r>
      <w:r w:rsidR="00743E27" w:rsidRPr="00743E27">
        <w:rPr>
          <w:rFonts w:ascii="Times New Roman" w:hAnsi="Times New Roman"/>
          <w:sz w:val="28"/>
          <w:szCs w:val="28"/>
        </w:rPr>
        <w:t xml:space="preserve"> на 103 койки круглосуточного стационара, 25 коек</w:t>
      </w:r>
      <w:r w:rsidR="008E5E50" w:rsidRPr="00743E27">
        <w:rPr>
          <w:rFonts w:ascii="Times New Roman" w:hAnsi="Times New Roman"/>
          <w:sz w:val="28"/>
          <w:szCs w:val="28"/>
        </w:rPr>
        <w:t xml:space="preserve"> дневного стационара при больничном учреждении и 203 посещения в смену</w:t>
      </w:r>
      <w:r w:rsidR="00743E27" w:rsidRPr="00743E27">
        <w:rPr>
          <w:rFonts w:ascii="Times New Roman" w:hAnsi="Times New Roman"/>
          <w:sz w:val="28"/>
          <w:szCs w:val="28"/>
        </w:rPr>
        <w:t>, 7 врачебных амбулаторий на 157</w:t>
      </w:r>
      <w:r w:rsidR="008E5E50" w:rsidRPr="00743E27">
        <w:rPr>
          <w:rFonts w:ascii="Times New Roman" w:hAnsi="Times New Roman"/>
          <w:sz w:val="28"/>
          <w:szCs w:val="28"/>
        </w:rPr>
        <w:t xml:space="preserve"> посещений в смену и 9 коек дневного стационара, стоматологическая поликлиника на 250 посещений в смену,</w:t>
      </w:r>
      <w:r w:rsidR="008E5E50" w:rsidRPr="00743E27">
        <w:rPr>
          <w:rFonts w:ascii="Times New Roman" w:hAnsi="Times New Roman"/>
          <w:b/>
          <w:sz w:val="28"/>
          <w:szCs w:val="28"/>
        </w:rPr>
        <w:t xml:space="preserve"> </w:t>
      </w:r>
      <w:r w:rsidR="008E5E50" w:rsidRPr="00743E27">
        <w:rPr>
          <w:rFonts w:ascii="Times New Roman" w:hAnsi="Times New Roman"/>
          <w:sz w:val="28"/>
          <w:szCs w:val="28"/>
        </w:rPr>
        <w:t>станция скорой</w:t>
      </w:r>
      <w:r w:rsidR="003862E2" w:rsidRPr="00743E27">
        <w:rPr>
          <w:rFonts w:ascii="Times New Roman" w:hAnsi="Times New Roman"/>
          <w:sz w:val="28"/>
          <w:szCs w:val="28"/>
        </w:rPr>
        <w:t xml:space="preserve"> медицинской помощи – 48 (смен)</w:t>
      </w:r>
      <w:r w:rsidR="008E5E50" w:rsidRPr="00743E27">
        <w:rPr>
          <w:rFonts w:ascii="Times New Roman" w:hAnsi="Times New Roman"/>
          <w:sz w:val="28"/>
          <w:szCs w:val="28"/>
        </w:rPr>
        <w:t xml:space="preserve"> и четырьмя круглосуточными постами, расположенными на базе участковых больниц</w:t>
      </w:r>
      <w:r w:rsidR="003862E2" w:rsidRPr="00743E27">
        <w:rPr>
          <w:rFonts w:ascii="Times New Roman" w:hAnsi="Times New Roman"/>
          <w:sz w:val="28"/>
          <w:szCs w:val="28"/>
        </w:rPr>
        <w:t>:</w:t>
      </w:r>
      <w:r w:rsidR="008E5E50" w:rsidRPr="00743E27">
        <w:rPr>
          <w:rFonts w:ascii="Times New Roman" w:hAnsi="Times New Roman"/>
          <w:sz w:val="28"/>
          <w:szCs w:val="28"/>
        </w:rPr>
        <w:t xml:space="preserve"> с. Нагуты,  с. Гражданское, с. Марьины Колодцы, с. Прикумское, 21 фельдшерско-акушерский пункт.</w:t>
      </w:r>
    </w:p>
    <w:p w:rsidR="00212294" w:rsidRPr="00646D73" w:rsidRDefault="00503422" w:rsidP="002F6439">
      <w:pPr>
        <w:autoSpaceDE w:val="0"/>
        <w:autoSpaceDN w:val="0"/>
        <w:adjustRightInd w:val="0"/>
        <w:spacing w:after="0" w:line="240" w:lineRule="auto"/>
        <w:ind w:firstLine="709"/>
        <w:jc w:val="both"/>
        <w:rPr>
          <w:rFonts w:ascii="Times New Roman" w:hAnsi="Times New Roman"/>
          <w:sz w:val="28"/>
          <w:szCs w:val="28"/>
          <w:highlight w:val="yellow"/>
        </w:rPr>
      </w:pPr>
      <w:r w:rsidRPr="00A67D31">
        <w:rPr>
          <w:rFonts w:ascii="Times New Roman" w:hAnsi="Times New Roman"/>
          <w:b/>
          <w:bCs/>
          <w:i/>
          <w:iCs/>
          <w:sz w:val="28"/>
          <w:szCs w:val="28"/>
        </w:rPr>
        <w:t>Образование.</w:t>
      </w:r>
      <w:r w:rsidR="000C5389" w:rsidRPr="00A67D31">
        <w:rPr>
          <w:rFonts w:ascii="Times New Roman" w:hAnsi="Times New Roman"/>
          <w:sz w:val="28"/>
          <w:szCs w:val="28"/>
        </w:rPr>
        <w:t xml:space="preserve"> </w:t>
      </w:r>
      <w:r w:rsidR="000C5389" w:rsidRPr="009A6674">
        <w:rPr>
          <w:rFonts w:ascii="Times New Roman" w:hAnsi="Times New Roman"/>
          <w:sz w:val="28"/>
          <w:szCs w:val="28"/>
        </w:rPr>
        <w:t xml:space="preserve">На территории округа осуществляют образовательную деятельность </w:t>
      </w:r>
      <w:r w:rsidR="00212294" w:rsidRPr="009A6674">
        <w:rPr>
          <w:rFonts w:ascii="Times New Roman" w:hAnsi="Times New Roman"/>
          <w:sz w:val="28"/>
          <w:szCs w:val="28"/>
        </w:rPr>
        <w:t>39 дошкольных образовательных организаций (далее – детские сады), 3 группы для детей дошкольного возраста функционируют на базе 2 школ (МБОУ СОШ № 5 г. Минеральные Воды, МКОУ СОШ № 2 с. Греческое). Численность детей, посещающих детские сады, по данным федеральной государственной информационной системы доступности дошкольного образо</w:t>
      </w:r>
      <w:r w:rsidR="003862E2" w:rsidRPr="009A6674">
        <w:rPr>
          <w:rFonts w:ascii="Times New Roman" w:hAnsi="Times New Roman"/>
          <w:sz w:val="28"/>
          <w:szCs w:val="28"/>
        </w:rPr>
        <w:t>вания по состоянию на 01.01.</w:t>
      </w:r>
      <w:r w:rsidR="00212294" w:rsidRPr="009A6674">
        <w:rPr>
          <w:rFonts w:ascii="Times New Roman" w:hAnsi="Times New Roman"/>
          <w:sz w:val="28"/>
          <w:szCs w:val="28"/>
        </w:rPr>
        <w:t>202</w:t>
      </w:r>
      <w:r w:rsidR="005E2E35">
        <w:rPr>
          <w:rFonts w:ascii="Times New Roman" w:hAnsi="Times New Roman"/>
          <w:sz w:val="28"/>
          <w:szCs w:val="28"/>
        </w:rPr>
        <w:t>1</w:t>
      </w:r>
      <w:r w:rsidR="00212294" w:rsidRPr="009A6674">
        <w:rPr>
          <w:rFonts w:ascii="Times New Roman" w:hAnsi="Times New Roman"/>
          <w:sz w:val="28"/>
          <w:szCs w:val="28"/>
        </w:rPr>
        <w:t xml:space="preserve"> </w:t>
      </w:r>
      <w:r w:rsidR="003862E2" w:rsidRPr="009A6674">
        <w:rPr>
          <w:rFonts w:ascii="Times New Roman" w:hAnsi="Times New Roman"/>
          <w:sz w:val="28"/>
          <w:szCs w:val="28"/>
        </w:rPr>
        <w:t>составляла 6405 чел</w:t>
      </w:r>
      <w:r w:rsidR="000C5236" w:rsidRPr="009A6674">
        <w:rPr>
          <w:rFonts w:ascii="Times New Roman" w:hAnsi="Times New Roman"/>
          <w:sz w:val="28"/>
          <w:szCs w:val="28"/>
        </w:rPr>
        <w:t>.</w:t>
      </w:r>
      <w:r w:rsidR="003862E2" w:rsidRPr="009A6674">
        <w:rPr>
          <w:rFonts w:ascii="Times New Roman" w:hAnsi="Times New Roman"/>
          <w:sz w:val="28"/>
          <w:szCs w:val="28"/>
        </w:rPr>
        <w:t>, на 01.01.</w:t>
      </w:r>
      <w:r w:rsidR="00212294" w:rsidRPr="009A6674">
        <w:rPr>
          <w:rFonts w:ascii="Times New Roman" w:hAnsi="Times New Roman"/>
          <w:sz w:val="28"/>
          <w:szCs w:val="28"/>
        </w:rPr>
        <w:t>202</w:t>
      </w:r>
      <w:r w:rsidR="005E2E35">
        <w:rPr>
          <w:rFonts w:ascii="Times New Roman" w:hAnsi="Times New Roman"/>
          <w:sz w:val="28"/>
          <w:szCs w:val="28"/>
        </w:rPr>
        <w:t>2</w:t>
      </w:r>
      <w:r w:rsidR="00212294" w:rsidRPr="009A6674">
        <w:rPr>
          <w:rFonts w:ascii="Times New Roman" w:hAnsi="Times New Roman"/>
          <w:sz w:val="28"/>
          <w:szCs w:val="28"/>
        </w:rPr>
        <w:t xml:space="preserve"> – 6002</w:t>
      </w:r>
      <w:r w:rsidR="005E2E35">
        <w:rPr>
          <w:rFonts w:ascii="Times New Roman" w:hAnsi="Times New Roman"/>
          <w:sz w:val="28"/>
          <w:szCs w:val="28"/>
        </w:rPr>
        <w:t xml:space="preserve"> чел., на 01.01.2023 – 5908 чел.</w:t>
      </w:r>
    </w:p>
    <w:p w:rsidR="000C5389" w:rsidRPr="00877C3D" w:rsidRDefault="000C5389" w:rsidP="002F6439">
      <w:pPr>
        <w:autoSpaceDE w:val="0"/>
        <w:autoSpaceDN w:val="0"/>
        <w:adjustRightInd w:val="0"/>
        <w:spacing w:after="0" w:line="240" w:lineRule="auto"/>
        <w:ind w:firstLine="709"/>
        <w:jc w:val="both"/>
        <w:rPr>
          <w:rFonts w:ascii="Times New Roman" w:hAnsi="Times New Roman"/>
          <w:b/>
          <w:bCs/>
          <w:i/>
          <w:iCs/>
          <w:sz w:val="28"/>
          <w:szCs w:val="28"/>
        </w:rPr>
      </w:pPr>
      <w:r w:rsidRPr="00877C3D">
        <w:rPr>
          <w:rFonts w:ascii="Times New Roman" w:hAnsi="Times New Roman"/>
          <w:sz w:val="28"/>
          <w:szCs w:val="28"/>
        </w:rPr>
        <w:t xml:space="preserve">Во исполнение перечня поручений Президента Российской Федерации о реализации мероприятий, направленных на развитие альтернативных форм дошкольного образования, продолжалась работа по развитию вариативных форм дошкольного образования. </w:t>
      </w:r>
    </w:p>
    <w:p w:rsidR="00DB5CC0" w:rsidRPr="00877C3D" w:rsidRDefault="00DB5CC0" w:rsidP="002F6439">
      <w:pPr>
        <w:shd w:val="clear" w:color="auto" w:fill="FFFFFF"/>
        <w:spacing w:after="0" w:line="240" w:lineRule="auto"/>
        <w:ind w:firstLine="709"/>
        <w:jc w:val="both"/>
        <w:rPr>
          <w:rFonts w:ascii="Times New Roman" w:eastAsia="Calibri" w:hAnsi="Times New Roman"/>
          <w:sz w:val="28"/>
          <w:szCs w:val="28"/>
          <w:lang w:eastAsia="en-US"/>
        </w:rPr>
      </w:pPr>
      <w:r w:rsidRPr="00877C3D">
        <w:rPr>
          <w:rFonts w:ascii="Times New Roman" w:hAnsi="Times New Roman"/>
          <w:sz w:val="28"/>
          <w:szCs w:val="28"/>
        </w:rPr>
        <w:t xml:space="preserve">На базе </w:t>
      </w:r>
      <w:r w:rsidR="009A6674" w:rsidRPr="00877C3D">
        <w:rPr>
          <w:rFonts w:ascii="Times New Roman" w:hAnsi="Times New Roman"/>
          <w:sz w:val="28"/>
          <w:szCs w:val="28"/>
        </w:rPr>
        <w:t>трех</w:t>
      </w:r>
      <w:r w:rsidRPr="00877C3D">
        <w:rPr>
          <w:rFonts w:ascii="Times New Roman" w:hAnsi="Times New Roman"/>
          <w:sz w:val="28"/>
          <w:szCs w:val="28"/>
        </w:rPr>
        <w:t xml:space="preserve"> школ </w:t>
      </w:r>
      <w:r w:rsidR="009A6674" w:rsidRPr="00877C3D">
        <w:rPr>
          <w:rFonts w:ascii="Times New Roman" w:hAnsi="Times New Roman"/>
          <w:sz w:val="28"/>
          <w:szCs w:val="28"/>
        </w:rPr>
        <w:t xml:space="preserve"> для 9</w:t>
      </w:r>
      <w:r w:rsidRPr="00877C3D">
        <w:rPr>
          <w:rFonts w:ascii="Times New Roman" w:hAnsi="Times New Roman"/>
          <w:sz w:val="28"/>
          <w:szCs w:val="28"/>
        </w:rPr>
        <w:t xml:space="preserve"> детей, не посещающих детские сады, работали 2 группы кратковременного пребывания, что позволило обеспечить всех первоклассников равными стартовыми возможностями. На базе МКДОУ № 62 «Звездочка» г. Минеральные Воды организована предшкольная подготовка детей в возрасте 4 - 6 лет, не посещающих дошкольные учреждения.</w:t>
      </w:r>
      <w:r w:rsidRPr="00877C3D">
        <w:rPr>
          <w:rFonts w:ascii="Times New Roman" w:eastAsia="Calibri" w:hAnsi="Times New Roman"/>
          <w:sz w:val="28"/>
          <w:szCs w:val="28"/>
          <w:lang w:eastAsia="en-US"/>
        </w:rPr>
        <w:t xml:space="preserve"> </w:t>
      </w:r>
    </w:p>
    <w:p w:rsidR="00DB5CC0" w:rsidRPr="00877C3D" w:rsidRDefault="00DB5CC0" w:rsidP="002F6439">
      <w:pPr>
        <w:shd w:val="clear" w:color="auto" w:fill="FFFFFF"/>
        <w:spacing w:after="0" w:line="240" w:lineRule="auto"/>
        <w:ind w:firstLine="709"/>
        <w:jc w:val="both"/>
        <w:rPr>
          <w:rFonts w:ascii="Times New Roman" w:hAnsi="Times New Roman"/>
          <w:sz w:val="28"/>
          <w:szCs w:val="28"/>
        </w:rPr>
      </w:pPr>
      <w:r w:rsidRPr="00877C3D">
        <w:rPr>
          <w:rFonts w:ascii="Times New Roman" w:eastAsia="Calibri" w:hAnsi="Times New Roman"/>
          <w:sz w:val="28"/>
          <w:szCs w:val="28"/>
          <w:lang w:eastAsia="en-US"/>
        </w:rPr>
        <w:t xml:space="preserve">На базе Дома детского творчества организована группа предшкольной подготовки «Школа раннего развития» для детей в возрасте 4 - 6 лет, не </w:t>
      </w:r>
      <w:r w:rsidRPr="00877C3D">
        <w:rPr>
          <w:rFonts w:ascii="Times New Roman" w:eastAsia="Calibri" w:hAnsi="Times New Roman"/>
          <w:sz w:val="28"/>
          <w:szCs w:val="28"/>
          <w:lang w:eastAsia="en-US"/>
        </w:rPr>
        <w:lastRenderedPageBreak/>
        <w:t xml:space="preserve">посещающих дошкольные учреждения. «Школу раннего </w:t>
      </w:r>
      <w:r w:rsidR="009A6674" w:rsidRPr="00877C3D">
        <w:rPr>
          <w:rFonts w:ascii="Times New Roman" w:eastAsia="Calibri" w:hAnsi="Times New Roman"/>
          <w:sz w:val="28"/>
          <w:szCs w:val="28"/>
          <w:lang w:eastAsia="en-US"/>
        </w:rPr>
        <w:t>развития» посещают 18</w:t>
      </w:r>
      <w:r w:rsidRPr="00877C3D">
        <w:rPr>
          <w:rFonts w:ascii="Times New Roman" w:eastAsia="Calibri" w:hAnsi="Times New Roman"/>
          <w:sz w:val="28"/>
          <w:szCs w:val="28"/>
          <w:lang w:eastAsia="en-US"/>
        </w:rPr>
        <w:t xml:space="preserve"> детей.</w:t>
      </w:r>
    </w:p>
    <w:p w:rsidR="00DB5CC0" w:rsidRPr="00877C3D" w:rsidRDefault="00DB5CC0" w:rsidP="002F6439">
      <w:pPr>
        <w:shd w:val="clear" w:color="auto" w:fill="FFFFFF"/>
        <w:spacing w:after="0" w:line="240" w:lineRule="auto"/>
        <w:ind w:firstLine="709"/>
        <w:jc w:val="both"/>
        <w:rPr>
          <w:rFonts w:ascii="Times New Roman" w:hAnsi="Times New Roman"/>
          <w:sz w:val="28"/>
          <w:szCs w:val="28"/>
        </w:rPr>
      </w:pPr>
      <w:r w:rsidRPr="00877C3D">
        <w:rPr>
          <w:rFonts w:ascii="Times New Roman" w:hAnsi="Times New Roman"/>
          <w:sz w:val="28"/>
          <w:szCs w:val="28"/>
        </w:rPr>
        <w:t>На базе 17 дошкольных учреждений функционировали 25 групп кратковременного пребывания по адаптации детей раннего возраста к дошкольному учреждению, которые посещали 160 детей.</w:t>
      </w:r>
    </w:p>
    <w:p w:rsidR="00DB5CC0" w:rsidRPr="00877C3D" w:rsidRDefault="000C5236" w:rsidP="002F6439">
      <w:pPr>
        <w:shd w:val="clear" w:color="auto" w:fill="FFFFFF"/>
        <w:spacing w:after="0" w:line="240" w:lineRule="auto"/>
        <w:ind w:firstLine="709"/>
        <w:jc w:val="both"/>
        <w:rPr>
          <w:rFonts w:ascii="Times New Roman" w:hAnsi="Times New Roman"/>
          <w:sz w:val="28"/>
          <w:szCs w:val="28"/>
        </w:rPr>
      </w:pPr>
      <w:r w:rsidRPr="00877C3D">
        <w:rPr>
          <w:rFonts w:ascii="Times New Roman" w:hAnsi="Times New Roman"/>
          <w:sz w:val="28"/>
          <w:szCs w:val="28"/>
        </w:rPr>
        <w:t>Организована</w:t>
      </w:r>
      <w:r w:rsidR="00DB5CC0" w:rsidRPr="00877C3D">
        <w:rPr>
          <w:rFonts w:ascii="Times New Roman" w:hAnsi="Times New Roman"/>
          <w:sz w:val="28"/>
          <w:szCs w:val="28"/>
        </w:rPr>
        <w:t xml:space="preserve"> группа семейного воспитания на базе МКДОУ детского сада комбинированного вида №</w:t>
      </w:r>
      <w:r w:rsidR="00175DD4" w:rsidRPr="00877C3D">
        <w:rPr>
          <w:rFonts w:ascii="Times New Roman" w:hAnsi="Times New Roman"/>
          <w:sz w:val="28"/>
          <w:szCs w:val="28"/>
        </w:rPr>
        <w:t xml:space="preserve"> </w:t>
      </w:r>
      <w:r w:rsidR="00DB5CC0" w:rsidRPr="00877C3D">
        <w:rPr>
          <w:rFonts w:ascii="Times New Roman" w:hAnsi="Times New Roman"/>
          <w:sz w:val="28"/>
          <w:szCs w:val="28"/>
        </w:rPr>
        <w:t xml:space="preserve">11 «Золотая рыбка» г. Минеральные Воды. </w:t>
      </w:r>
    </w:p>
    <w:p w:rsidR="000C5389" w:rsidRPr="00877C3D" w:rsidRDefault="000C5389" w:rsidP="002F6439">
      <w:pPr>
        <w:shd w:val="clear" w:color="auto" w:fill="FFFFFF"/>
        <w:spacing w:after="0" w:line="240" w:lineRule="auto"/>
        <w:ind w:firstLine="709"/>
        <w:jc w:val="both"/>
        <w:rPr>
          <w:rFonts w:ascii="Times New Roman" w:hAnsi="Times New Roman"/>
          <w:sz w:val="28"/>
          <w:szCs w:val="28"/>
        </w:rPr>
      </w:pPr>
      <w:r w:rsidRPr="00877C3D">
        <w:rPr>
          <w:rFonts w:ascii="Times New Roman" w:hAnsi="Times New Roman"/>
          <w:sz w:val="28"/>
          <w:szCs w:val="28"/>
        </w:rPr>
        <w:t>В целях обеспечения единства и преемственности семейного и общественного воспитания, оказания психолого-педагогической помощи родителям (законным представителям), поддержки всестороннего развития личности детей, не посещающих образовательные организации, при каждом дошкольном образовательном учреждении созданы консультационные пункты, которые посетили</w:t>
      </w:r>
      <w:r w:rsidR="00425D61" w:rsidRPr="00877C3D">
        <w:rPr>
          <w:rFonts w:ascii="Times New Roman" w:hAnsi="Times New Roman"/>
          <w:sz w:val="28"/>
          <w:szCs w:val="28"/>
        </w:rPr>
        <w:t xml:space="preserve"> </w:t>
      </w:r>
      <w:r w:rsidR="00877C3D" w:rsidRPr="00877C3D">
        <w:rPr>
          <w:rFonts w:ascii="Times New Roman" w:hAnsi="Times New Roman"/>
          <w:sz w:val="28"/>
          <w:szCs w:val="28"/>
        </w:rPr>
        <w:t xml:space="preserve">– 673 </w:t>
      </w:r>
      <w:r w:rsidR="00DB5CC0" w:rsidRPr="00877C3D">
        <w:rPr>
          <w:rFonts w:ascii="Times New Roman" w:hAnsi="Times New Roman"/>
          <w:sz w:val="28"/>
          <w:szCs w:val="28"/>
        </w:rPr>
        <w:t>человека</w:t>
      </w:r>
      <w:r w:rsidRPr="00877C3D">
        <w:rPr>
          <w:rFonts w:ascii="Times New Roman" w:hAnsi="Times New Roman"/>
          <w:sz w:val="28"/>
          <w:szCs w:val="28"/>
        </w:rPr>
        <w:t xml:space="preserve">. </w:t>
      </w:r>
    </w:p>
    <w:p w:rsidR="00DB5CC0" w:rsidRPr="00877C3D" w:rsidRDefault="00DB5CC0" w:rsidP="002F6439">
      <w:pPr>
        <w:shd w:val="clear" w:color="auto" w:fill="FFFFFF"/>
        <w:spacing w:after="0" w:line="240" w:lineRule="auto"/>
        <w:ind w:firstLine="709"/>
        <w:jc w:val="both"/>
        <w:rPr>
          <w:rFonts w:ascii="Times New Roman" w:hAnsi="Times New Roman"/>
          <w:sz w:val="28"/>
          <w:szCs w:val="28"/>
        </w:rPr>
      </w:pPr>
      <w:r w:rsidRPr="00877C3D">
        <w:rPr>
          <w:rFonts w:ascii="Times New Roman" w:hAnsi="Times New Roman"/>
          <w:sz w:val="28"/>
          <w:szCs w:val="28"/>
        </w:rPr>
        <w:t>Дошкольные образовательные учреждения посещают 52 ребенка-инвалида и 389 детей с ограниченными возможностями здоровья.</w:t>
      </w:r>
    </w:p>
    <w:p w:rsidR="00DB5CC0" w:rsidRPr="00A650D3" w:rsidRDefault="00877C3D" w:rsidP="002F6439">
      <w:pPr>
        <w:shd w:val="clear" w:color="auto" w:fill="FFFFFF"/>
        <w:spacing w:after="0" w:line="240" w:lineRule="auto"/>
        <w:ind w:firstLine="709"/>
        <w:jc w:val="both"/>
        <w:rPr>
          <w:rFonts w:ascii="Times New Roman" w:hAnsi="Times New Roman"/>
          <w:sz w:val="28"/>
          <w:szCs w:val="28"/>
        </w:rPr>
      </w:pPr>
      <w:r w:rsidRPr="00A650D3">
        <w:rPr>
          <w:rFonts w:ascii="Times New Roman" w:hAnsi="Times New Roman"/>
          <w:sz w:val="28"/>
          <w:szCs w:val="28"/>
        </w:rPr>
        <w:t>В 2022</w:t>
      </w:r>
      <w:r w:rsidR="00DB5CC0" w:rsidRPr="00A650D3">
        <w:rPr>
          <w:rFonts w:ascii="Times New Roman" w:hAnsi="Times New Roman"/>
          <w:sz w:val="28"/>
          <w:szCs w:val="28"/>
        </w:rPr>
        <w:t xml:space="preserve"> году проведены традиционный </w:t>
      </w:r>
      <w:r w:rsidRPr="00A650D3">
        <w:rPr>
          <w:rFonts w:ascii="Times New Roman" w:hAnsi="Times New Roman"/>
          <w:sz w:val="28"/>
          <w:szCs w:val="28"/>
        </w:rPr>
        <w:t>конкурс «Детский сад года - 2022</w:t>
      </w:r>
      <w:r w:rsidR="00DB5CC0" w:rsidRPr="00A650D3">
        <w:rPr>
          <w:rFonts w:ascii="Times New Roman" w:hAnsi="Times New Roman"/>
          <w:sz w:val="28"/>
          <w:szCs w:val="28"/>
        </w:rPr>
        <w:t xml:space="preserve">» и фестиваль новогодней игрушки. Большая работа в дошкольных образовательных учреждениях поводилась по </w:t>
      </w:r>
      <w:r w:rsidR="000C5236" w:rsidRPr="00A650D3">
        <w:rPr>
          <w:rFonts w:ascii="Times New Roman" w:hAnsi="Times New Roman"/>
          <w:sz w:val="28"/>
          <w:szCs w:val="28"/>
        </w:rPr>
        <w:t>изучению правил дорожного движения</w:t>
      </w:r>
      <w:r w:rsidR="00DB5CC0" w:rsidRPr="00A650D3">
        <w:rPr>
          <w:rFonts w:ascii="Times New Roman" w:hAnsi="Times New Roman"/>
          <w:sz w:val="28"/>
          <w:szCs w:val="28"/>
        </w:rPr>
        <w:t xml:space="preserve"> в тесном контакте с родителями и сотрудниками ГИБДД. Итогом работы является городской этап конкурса по </w:t>
      </w:r>
      <w:r w:rsidR="000C5236" w:rsidRPr="00A650D3">
        <w:rPr>
          <w:rFonts w:ascii="Times New Roman" w:hAnsi="Times New Roman"/>
          <w:sz w:val="28"/>
          <w:szCs w:val="28"/>
        </w:rPr>
        <w:t>соблюдению правил дорожного движения</w:t>
      </w:r>
      <w:r w:rsidR="00DB5CC0" w:rsidRPr="00A650D3">
        <w:rPr>
          <w:rFonts w:ascii="Times New Roman" w:hAnsi="Times New Roman"/>
          <w:sz w:val="28"/>
          <w:szCs w:val="28"/>
        </w:rPr>
        <w:t xml:space="preserve"> «Безопасные дороги - детям» и участие детских садов в краевом этапе конкурса «Зеленый огонек».</w:t>
      </w:r>
    </w:p>
    <w:p w:rsidR="00DB5CC0" w:rsidRPr="00A650D3" w:rsidRDefault="000C5236" w:rsidP="002F6439">
      <w:pPr>
        <w:shd w:val="clear" w:color="auto" w:fill="FFFFFF"/>
        <w:spacing w:after="0" w:line="240" w:lineRule="auto"/>
        <w:ind w:firstLine="709"/>
        <w:jc w:val="both"/>
        <w:rPr>
          <w:rFonts w:ascii="Times New Roman" w:hAnsi="Times New Roman"/>
          <w:sz w:val="28"/>
          <w:szCs w:val="28"/>
        </w:rPr>
      </w:pPr>
      <w:r w:rsidRPr="00A650D3">
        <w:rPr>
          <w:rFonts w:ascii="Times New Roman" w:hAnsi="Times New Roman"/>
          <w:sz w:val="28"/>
          <w:szCs w:val="28"/>
        </w:rPr>
        <w:t>Одним</w:t>
      </w:r>
      <w:r w:rsidR="00DB5CC0" w:rsidRPr="00A650D3">
        <w:rPr>
          <w:rFonts w:ascii="Times New Roman" w:hAnsi="Times New Roman"/>
          <w:sz w:val="28"/>
          <w:szCs w:val="28"/>
        </w:rPr>
        <w:t xml:space="preserve"> из наиболее важных направлений в работе </w:t>
      </w:r>
      <w:r w:rsidRPr="00A650D3">
        <w:rPr>
          <w:rFonts w:ascii="Times New Roman" w:hAnsi="Times New Roman"/>
          <w:sz w:val="28"/>
          <w:szCs w:val="28"/>
        </w:rPr>
        <w:t xml:space="preserve">дошкольных образовательных учреждений является </w:t>
      </w:r>
      <w:r w:rsidR="00DB5CC0" w:rsidRPr="00A650D3">
        <w:rPr>
          <w:rFonts w:ascii="Times New Roman" w:hAnsi="Times New Roman"/>
          <w:sz w:val="28"/>
          <w:szCs w:val="28"/>
        </w:rPr>
        <w:t>оздоровление дет</w:t>
      </w:r>
      <w:r w:rsidR="00877C3D" w:rsidRPr="00A650D3">
        <w:rPr>
          <w:rFonts w:ascii="Times New Roman" w:hAnsi="Times New Roman"/>
          <w:sz w:val="28"/>
          <w:szCs w:val="28"/>
        </w:rPr>
        <w:t>ей. Заболеваемость составила 6,1</w:t>
      </w:r>
      <w:r w:rsidR="00DB5CC0" w:rsidRPr="00A650D3">
        <w:rPr>
          <w:rFonts w:ascii="Times New Roman" w:hAnsi="Times New Roman"/>
          <w:sz w:val="28"/>
          <w:szCs w:val="28"/>
        </w:rPr>
        <w:t xml:space="preserve"> дн</w:t>
      </w:r>
      <w:r w:rsidR="00877C3D" w:rsidRPr="00A650D3">
        <w:rPr>
          <w:rFonts w:ascii="Times New Roman" w:hAnsi="Times New Roman"/>
          <w:sz w:val="28"/>
          <w:szCs w:val="28"/>
        </w:rPr>
        <w:t>ей на одного ребенка, что на 0,2</w:t>
      </w:r>
      <w:r w:rsidR="00DB5CC0" w:rsidRPr="00A650D3">
        <w:rPr>
          <w:rFonts w:ascii="Times New Roman" w:hAnsi="Times New Roman"/>
          <w:sz w:val="28"/>
          <w:szCs w:val="28"/>
        </w:rPr>
        <w:t xml:space="preserve"> дн</w:t>
      </w:r>
      <w:r w:rsidR="00877C3D" w:rsidRPr="00A650D3">
        <w:rPr>
          <w:rFonts w:ascii="Times New Roman" w:hAnsi="Times New Roman"/>
          <w:sz w:val="28"/>
          <w:szCs w:val="28"/>
        </w:rPr>
        <w:t>я ниже уровня прошлого года (6,3</w:t>
      </w:r>
      <w:r w:rsidR="00DB5CC0" w:rsidRPr="00A650D3">
        <w:rPr>
          <w:rFonts w:ascii="Times New Roman" w:hAnsi="Times New Roman"/>
          <w:sz w:val="28"/>
          <w:szCs w:val="28"/>
        </w:rPr>
        <w:t xml:space="preserve"> дней).</w:t>
      </w:r>
    </w:p>
    <w:p w:rsidR="00D1206D" w:rsidRPr="003B2970" w:rsidRDefault="000C5389" w:rsidP="002F6439">
      <w:pPr>
        <w:shd w:val="clear" w:color="auto" w:fill="FFFFFF"/>
        <w:spacing w:after="0" w:line="240" w:lineRule="auto"/>
        <w:ind w:firstLine="709"/>
        <w:jc w:val="both"/>
        <w:rPr>
          <w:rFonts w:ascii="Times New Roman" w:hAnsi="Times New Roman"/>
          <w:sz w:val="28"/>
          <w:szCs w:val="28"/>
        </w:rPr>
      </w:pPr>
      <w:r w:rsidRPr="00A67D31">
        <w:rPr>
          <w:rFonts w:ascii="Times New Roman" w:hAnsi="Times New Roman"/>
          <w:b/>
          <w:bCs/>
          <w:i/>
          <w:iCs/>
          <w:sz w:val="28"/>
          <w:szCs w:val="28"/>
        </w:rPr>
        <w:t xml:space="preserve">Общее образование. </w:t>
      </w:r>
      <w:r w:rsidR="00A650D3" w:rsidRPr="00A650D3">
        <w:rPr>
          <w:rFonts w:ascii="Times New Roman" w:hAnsi="Times New Roman"/>
          <w:sz w:val="28"/>
          <w:szCs w:val="28"/>
        </w:rPr>
        <w:t>В 2022</w:t>
      </w:r>
      <w:r w:rsidR="00D1206D" w:rsidRPr="00A650D3">
        <w:rPr>
          <w:rFonts w:ascii="Times New Roman" w:hAnsi="Times New Roman"/>
          <w:sz w:val="28"/>
          <w:szCs w:val="28"/>
        </w:rPr>
        <w:t xml:space="preserve"> г</w:t>
      </w:r>
      <w:r w:rsidR="000C5236" w:rsidRPr="00A650D3">
        <w:rPr>
          <w:rFonts w:ascii="Times New Roman" w:hAnsi="Times New Roman"/>
          <w:sz w:val="28"/>
          <w:szCs w:val="28"/>
        </w:rPr>
        <w:t>оду</w:t>
      </w:r>
      <w:r w:rsidR="00D1206D" w:rsidRPr="00A650D3">
        <w:rPr>
          <w:rFonts w:ascii="Times New Roman" w:hAnsi="Times New Roman"/>
          <w:sz w:val="28"/>
          <w:szCs w:val="28"/>
        </w:rPr>
        <w:t xml:space="preserve"> на территории округа осуществляли свою деятельность 29 общеобразовательных учреждений. Среди них МБОУ </w:t>
      </w:r>
      <w:r w:rsidR="00D1206D" w:rsidRPr="003B2970">
        <w:rPr>
          <w:rFonts w:ascii="Times New Roman" w:hAnsi="Times New Roman"/>
          <w:sz w:val="28"/>
          <w:szCs w:val="28"/>
        </w:rPr>
        <w:t>гимназия №</w:t>
      </w:r>
      <w:r w:rsidR="000C5236" w:rsidRPr="003B2970">
        <w:rPr>
          <w:rFonts w:ascii="Times New Roman" w:hAnsi="Times New Roman"/>
          <w:sz w:val="28"/>
          <w:szCs w:val="28"/>
        </w:rPr>
        <w:t xml:space="preserve"> </w:t>
      </w:r>
      <w:r w:rsidR="00D1206D" w:rsidRPr="003B2970">
        <w:rPr>
          <w:rFonts w:ascii="Times New Roman" w:hAnsi="Times New Roman"/>
          <w:sz w:val="28"/>
          <w:szCs w:val="28"/>
        </w:rPr>
        <w:t>103 г. Минеральные Воды, и 2 лицея – МБОУ лицей №</w:t>
      </w:r>
      <w:r w:rsidR="000C5236" w:rsidRPr="003B2970">
        <w:rPr>
          <w:rFonts w:ascii="Times New Roman" w:hAnsi="Times New Roman"/>
          <w:sz w:val="28"/>
          <w:szCs w:val="28"/>
        </w:rPr>
        <w:t xml:space="preserve"> </w:t>
      </w:r>
      <w:r w:rsidR="00D1206D" w:rsidRPr="003B2970">
        <w:rPr>
          <w:rFonts w:ascii="Times New Roman" w:hAnsi="Times New Roman"/>
          <w:sz w:val="28"/>
          <w:szCs w:val="28"/>
        </w:rPr>
        <w:t>3 г. Минеральные Воды, МБОУ лицей №</w:t>
      </w:r>
      <w:r w:rsidR="000C5236" w:rsidRPr="003B2970">
        <w:rPr>
          <w:rFonts w:ascii="Times New Roman" w:hAnsi="Times New Roman"/>
          <w:sz w:val="28"/>
          <w:szCs w:val="28"/>
        </w:rPr>
        <w:t xml:space="preserve"> </w:t>
      </w:r>
      <w:r w:rsidR="00D1206D" w:rsidRPr="003B2970">
        <w:rPr>
          <w:rFonts w:ascii="Times New Roman" w:hAnsi="Times New Roman"/>
          <w:sz w:val="28"/>
          <w:szCs w:val="28"/>
        </w:rPr>
        <w:t xml:space="preserve">104 г. Минеральные Воды. </w:t>
      </w:r>
      <w:r w:rsidR="003B2970" w:rsidRPr="003B2970">
        <w:rPr>
          <w:rFonts w:ascii="Times New Roman" w:hAnsi="Times New Roman"/>
          <w:sz w:val="28"/>
          <w:szCs w:val="28"/>
        </w:rPr>
        <w:t>Шесть</w:t>
      </w:r>
      <w:r w:rsidR="00D1206D" w:rsidRPr="003B2970">
        <w:rPr>
          <w:rFonts w:ascii="Times New Roman" w:hAnsi="Times New Roman"/>
          <w:sz w:val="28"/>
          <w:szCs w:val="28"/>
        </w:rPr>
        <w:t xml:space="preserve"> сельских школ являются малокомплектными. </w:t>
      </w:r>
    </w:p>
    <w:p w:rsidR="00D1206D" w:rsidRPr="002E024B" w:rsidRDefault="00D1206D" w:rsidP="002F6439">
      <w:pPr>
        <w:shd w:val="clear" w:color="auto" w:fill="FFFFFF"/>
        <w:spacing w:after="0" w:line="240" w:lineRule="auto"/>
        <w:ind w:firstLine="709"/>
        <w:jc w:val="both"/>
        <w:rPr>
          <w:rFonts w:ascii="Times New Roman" w:hAnsi="Times New Roman"/>
          <w:b/>
          <w:bCs/>
          <w:i/>
          <w:iCs/>
          <w:sz w:val="28"/>
          <w:szCs w:val="28"/>
        </w:rPr>
      </w:pPr>
      <w:r w:rsidRPr="002E024B">
        <w:rPr>
          <w:rFonts w:ascii="Times New Roman" w:hAnsi="Times New Roman"/>
          <w:sz w:val="28"/>
          <w:szCs w:val="28"/>
        </w:rPr>
        <w:t xml:space="preserve">Образовательный процесс в МКОУ гимназии № 2 г. Минеральные Воды приостановлен с 29.10.2019 (по результатам экспертизы, проведенной Автономной некоммерческой организации «Независимая судебная экспертиза г. Новопавловск», здание гимназии не пригодно для безопасного пребывания в нем людей). </w:t>
      </w:r>
    </w:p>
    <w:p w:rsidR="00D1206D" w:rsidRPr="002E024B" w:rsidRDefault="002E024B" w:rsidP="002F6439">
      <w:pPr>
        <w:shd w:val="clear" w:color="auto" w:fill="FFFFFF"/>
        <w:spacing w:after="0" w:line="240" w:lineRule="auto"/>
        <w:ind w:firstLine="709"/>
        <w:jc w:val="both"/>
        <w:rPr>
          <w:rFonts w:ascii="Times New Roman" w:hAnsi="Times New Roman"/>
          <w:sz w:val="28"/>
          <w:szCs w:val="28"/>
        </w:rPr>
      </w:pPr>
      <w:r w:rsidRPr="002E024B">
        <w:rPr>
          <w:rFonts w:ascii="Times New Roman" w:hAnsi="Times New Roman"/>
          <w:sz w:val="28"/>
          <w:szCs w:val="28"/>
        </w:rPr>
        <w:t>По состоянию на 1 сентября 2022</w:t>
      </w:r>
      <w:r w:rsidR="00D1206D" w:rsidRPr="002E024B">
        <w:rPr>
          <w:rFonts w:ascii="Times New Roman" w:hAnsi="Times New Roman"/>
          <w:sz w:val="28"/>
          <w:szCs w:val="28"/>
        </w:rPr>
        <w:t xml:space="preserve"> года к занятиям </w:t>
      </w:r>
      <w:r w:rsidRPr="002E024B">
        <w:rPr>
          <w:rFonts w:ascii="Times New Roman" w:hAnsi="Times New Roman"/>
          <w:sz w:val="28"/>
          <w:szCs w:val="28"/>
        </w:rPr>
        <w:t>в школах округа приступили 15182 обучающихся, что на 185</w:t>
      </w:r>
      <w:r w:rsidR="00D1206D" w:rsidRPr="002E024B">
        <w:rPr>
          <w:rFonts w:ascii="Times New Roman" w:hAnsi="Times New Roman"/>
          <w:sz w:val="28"/>
          <w:szCs w:val="28"/>
        </w:rPr>
        <w:t xml:space="preserve"> обучающихся больше, чем в предыдущем году. </w:t>
      </w:r>
    </w:p>
    <w:p w:rsidR="00D1206D" w:rsidRPr="002E024B" w:rsidRDefault="002E024B" w:rsidP="002F6439">
      <w:pPr>
        <w:shd w:val="clear" w:color="auto" w:fill="FFFFFF"/>
        <w:spacing w:after="0" w:line="240" w:lineRule="auto"/>
        <w:ind w:firstLine="709"/>
        <w:jc w:val="both"/>
        <w:rPr>
          <w:rFonts w:ascii="Times New Roman" w:hAnsi="Times New Roman"/>
          <w:sz w:val="28"/>
          <w:szCs w:val="28"/>
        </w:rPr>
      </w:pPr>
      <w:r w:rsidRPr="002E024B">
        <w:rPr>
          <w:rFonts w:ascii="Times New Roman" w:hAnsi="Times New Roman"/>
          <w:sz w:val="28"/>
          <w:szCs w:val="28"/>
        </w:rPr>
        <w:t>В 2022</w:t>
      </w:r>
      <w:r w:rsidR="00D1206D" w:rsidRPr="002E024B">
        <w:rPr>
          <w:rFonts w:ascii="Times New Roman" w:hAnsi="Times New Roman"/>
          <w:sz w:val="28"/>
          <w:szCs w:val="28"/>
        </w:rPr>
        <w:t xml:space="preserve"> году все </w:t>
      </w:r>
      <w:r w:rsidR="000C5236" w:rsidRPr="002E024B">
        <w:rPr>
          <w:rFonts w:ascii="Times New Roman" w:hAnsi="Times New Roman"/>
          <w:sz w:val="28"/>
          <w:szCs w:val="28"/>
        </w:rPr>
        <w:t xml:space="preserve">ученики </w:t>
      </w:r>
      <w:r w:rsidR="00D1206D" w:rsidRPr="002E024B">
        <w:rPr>
          <w:rFonts w:ascii="Times New Roman" w:hAnsi="Times New Roman"/>
          <w:sz w:val="28"/>
          <w:szCs w:val="28"/>
        </w:rPr>
        <w:t>начальных классов округа обучались в режиме пятидневной рабочей недели.</w:t>
      </w:r>
    </w:p>
    <w:p w:rsidR="00D1206D" w:rsidRPr="002E024B" w:rsidRDefault="002E024B" w:rsidP="002F6439">
      <w:pPr>
        <w:shd w:val="clear" w:color="auto" w:fill="FFFFFF"/>
        <w:spacing w:after="0" w:line="240" w:lineRule="auto"/>
        <w:ind w:firstLine="709"/>
        <w:jc w:val="both"/>
        <w:rPr>
          <w:rFonts w:ascii="Times New Roman" w:hAnsi="Times New Roman"/>
          <w:sz w:val="28"/>
          <w:szCs w:val="28"/>
        </w:rPr>
      </w:pPr>
      <w:r w:rsidRPr="002E024B">
        <w:rPr>
          <w:rFonts w:ascii="Times New Roman" w:hAnsi="Times New Roman"/>
          <w:sz w:val="28"/>
          <w:szCs w:val="28"/>
        </w:rPr>
        <w:lastRenderedPageBreak/>
        <w:t xml:space="preserve">На конец </w:t>
      </w:r>
      <w:r w:rsidR="00D1206D" w:rsidRPr="002E024B">
        <w:rPr>
          <w:rFonts w:ascii="Times New Roman" w:hAnsi="Times New Roman"/>
          <w:sz w:val="28"/>
          <w:szCs w:val="28"/>
        </w:rPr>
        <w:t>учебного года в 11-х классах общеобразовательных</w:t>
      </w:r>
      <w:r w:rsidRPr="002E024B">
        <w:rPr>
          <w:rFonts w:ascii="Times New Roman" w:hAnsi="Times New Roman"/>
          <w:sz w:val="28"/>
          <w:szCs w:val="28"/>
        </w:rPr>
        <w:t xml:space="preserve"> учреждений округа обучалось 516</w:t>
      </w:r>
      <w:r w:rsidR="005E7E15">
        <w:rPr>
          <w:rFonts w:ascii="Times New Roman" w:hAnsi="Times New Roman"/>
          <w:sz w:val="28"/>
          <w:szCs w:val="28"/>
        </w:rPr>
        <w:t xml:space="preserve"> человек</w:t>
      </w:r>
      <w:r w:rsidR="00D1206D" w:rsidRPr="002E024B">
        <w:rPr>
          <w:rFonts w:ascii="Times New Roman" w:hAnsi="Times New Roman"/>
          <w:sz w:val="28"/>
          <w:szCs w:val="28"/>
        </w:rPr>
        <w:t>. Получили аттестат о сред</w:t>
      </w:r>
      <w:r w:rsidRPr="002E024B">
        <w:rPr>
          <w:rFonts w:ascii="Times New Roman" w:hAnsi="Times New Roman"/>
          <w:sz w:val="28"/>
          <w:szCs w:val="28"/>
        </w:rPr>
        <w:t>нем общем образовании 513</w:t>
      </w:r>
      <w:r w:rsidR="00D1206D" w:rsidRPr="002E024B">
        <w:rPr>
          <w:rFonts w:ascii="Times New Roman" w:hAnsi="Times New Roman"/>
          <w:sz w:val="28"/>
          <w:szCs w:val="28"/>
        </w:rPr>
        <w:t xml:space="preserve"> вы</w:t>
      </w:r>
      <w:r w:rsidR="005E7E15">
        <w:rPr>
          <w:rFonts w:ascii="Times New Roman" w:hAnsi="Times New Roman"/>
          <w:sz w:val="28"/>
          <w:szCs w:val="28"/>
        </w:rPr>
        <w:t>пускников</w:t>
      </w:r>
      <w:r w:rsidRPr="002E024B">
        <w:rPr>
          <w:rFonts w:ascii="Times New Roman" w:hAnsi="Times New Roman"/>
          <w:sz w:val="28"/>
          <w:szCs w:val="28"/>
        </w:rPr>
        <w:t xml:space="preserve"> 11-х классов, из них 63</w:t>
      </w:r>
      <w:r w:rsidR="00D1206D" w:rsidRPr="002E024B">
        <w:rPr>
          <w:rFonts w:ascii="Times New Roman" w:hAnsi="Times New Roman"/>
          <w:sz w:val="28"/>
          <w:szCs w:val="28"/>
        </w:rPr>
        <w:t xml:space="preserve"> получили аттестат о среднем общем образовании с отличием и медаль «За особые успехи в учении». Поощрены золотой медалью Ставропольского края </w:t>
      </w:r>
      <w:r w:rsidRPr="002E024B">
        <w:rPr>
          <w:rFonts w:ascii="Times New Roman" w:hAnsi="Times New Roman"/>
          <w:sz w:val="28"/>
          <w:szCs w:val="28"/>
        </w:rPr>
        <w:t>«За особые успехи в обучении» 41</w:t>
      </w:r>
      <w:r w:rsidR="005E7E15">
        <w:rPr>
          <w:rFonts w:ascii="Times New Roman" w:hAnsi="Times New Roman"/>
          <w:sz w:val="28"/>
          <w:szCs w:val="28"/>
        </w:rPr>
        <w:t xml:space="preserve"> выпускник</w:t>
      </w:r>
      <w:r w:rsidR="00D1206D" w:rsidRPr="002E024B">
        <w:rPr>
          <w:rFonts w:ascii="Times New Roman" w:hAnsi="Times New Roman"/>
          <w:sz w:val="28"/>
          <w:szCs w:val="28"/>
        </w:rPr>
        <w:t xml:space="preserve"> 11-х классов, серебряной медалью Ставропольского края «</w:t>
      </w:r>
      <w:r w:rsidRPr="002E024B">
        <w:rPr>
          <w:rFonts w:ascii="Times New Roman" w:hAnsi="Times New Roman"/>
          <w:sz w:val="28"/>
          <w:szCs w:val="28"/>
        </w:rPr>
        <w:t>За особые успехи в обучении» - 2</w:t>
      </w:r>
      <w:r w:rsidR="00D1206D" w:rsidRPr="002E024B">
        <w:rPr>
          <w:rFonts w:ascii="Times New Roman" w:hAnsi="Times New Roman"/>
          <w:sz w:val="28"/>
          <w:szCs w:val="28"/>
        </w:rPr>
        <w:t xml:space="preserve">1 выпускник 11-х классов. </w:t>
      </w:r>
    </w:p>
    <w:p w:rsidR="00D1206D" w:rsidRPr="00D02353" w:rsidRDefault="00D1206D" w:rsidP="002F6439">
      <w:pPr>
        <w:shd w:val="clear" w:color="auto" w:fill="FFFFFF"/>
        <w:spacing w:after="0" w:line="240" w:lineRule="auto"/>
        <w:ind w:firstLine="709"/>
        <w:jc w:val="both"/>
        <w:rPr>
          <w:rFonts w:ascii="Times New Roman" w:hAnsi="Times New Roman"/>
          <w:sz w:val="28"/>
          <w:szCs w:val="28"/>
        </w:rPr>
      </w:pPr>
      <w:r w:rsidRPr="00D02353">
        <w:rPr>
          <w:rFonts w:ascii="Times New Roman" w:hAnsi="Times New Roman"/>
          <w:sz w:val="28"/>
          <w:szCs w:val="28"/>
        </w:rPr>
        <w:t>Средний балл</w:t>
      </w:r>
      <w:r w:rsidR="00CC3DF4" w:rsidRPr="00D02353">
        <w:rPr>
          <w:rFonts w:ascii="Times New Roman" w:hAnsi="Times New Roman"/>
          <w:sz w:val="28"/>
          <w:szCs w:val="28"/>
        </w:rPr>
        <w:t xml:space="preserve"> в</w:t>
      </w:r>
      <w:r w:rsidRPr="00D02353">
        <w:rPr>
          <w:rFonts w:ascii="Times New Roman" w:hAnsi="Times New Roman"/>
          <w:sz w:val="28"/>
          <w:szCs w:val="28"/>
        </w:rPr>
        <w:t xml:space="preserve"> </w:t>
      </w:r>
      <w:r w:rsidR="00CC3DF4" w:rsidRPr="00D02353">
        <w:rPr>
          <w:rFonts w:ascii="Times New Roman" w:hAnsi="Times New Roman"/>
          <w:sz w:val="28"/>
          <w:szCs w:val="28"/>
        </w:rPr>
        <w:t xml:space="preserve">Едином государственном экзамене </w:t>
      </w:r>
      <w:r w:rsidR="00C83222" w:rsidRPr="00D02353">
        <w:rPr>
          <w:rFonts w:ascii="Times New Roman" w:hAnsi="Times New Roman"/>
          <w:sz w:val="28"/>
          <w:szCs w:val="28"/>
        </w:rPr>
        <w:t>по русскому языку составил 69,97, что на 1,89</w:t>
      </w:r>
      <w:r w:rsidRPr="00D02353">
        <w:rPr>
          <w:rFonts w:ascii="Times New Roman" w:hAnsi="Times New Roman"/>
          <w:sz w:val="28"/>
          <w:szCs w:val="28"/>
        </w:rPr>
        <w:t xml:space="preserve"> балла ниже, чем в прошлом году. По мате</w:t>
      </w:r>
      <w:r w:rsidR="00C83222" w:rsidRPr="00D02353">
        <w:rPr>
          <w:rFonts w:ascii="Times New Roman" w:hAnsi="Times New Roman"/>
          <w:sz w:val="28"/>
          <w:szCs w:val="28"/>
        </w:rPr>
        <w:t>матике профильного уровня составил 55,71, что на 0,45 балла ниже, чем в прошлом году. По математике базового уровня средний балл составил 4,2</w:t>
      </w:r>
      <w:r w:rsidRPr="00D02353">
        <w:rPr>
          <w:rFonts w:ascii="Times New Roman" w:hAnsi="Times New Roman"/>
          <w:sz w:val="28"/>
          <w:szCs w:val="28"/>
        </w:rPr>
        <w:t xml:space="preserve">. </w:t>
      </w:r>
    </w:p>
    <w:p w:rsidR="00D1206D" w:rsidRPr="00D02353" w:rsidRDefault="00D1206D" w:rsidP="002F6439">
      <w:pPr>
        <w:shd w:val="clear" w:color="auto" w:fill="FFFFFF"/>
        <w:tabs>
          <w:tab w:val="left" w:pos="1080"/>
        </w:tabs>
        <w:spacing w:after="0" w:line="240" w:lineRule="auto"/>
        <w:ind w:firstLine="709"/>
        <w:jc w:val="both"/>
        <w:rPr>
          <w:rFonts w:ascii="Times New Roman" w:hAnsi="Times New Roman"/>
          <w:sz w:val="28"/>
          <w:szCs w:val="28"/>
        </w:rPr>
      </w:pPr>
      <w:r w:rsidRPr="00D02353">
        <w:rPr>
          <w:rFonts w:ascii="Times New Roman" w:hAnsi="Times New Roman"/>
          <w:sz w:val="28"/>
          <w:szCs w:val="28"/>
        </w:rPr>
        <w:t xml:space="preserve">Увеличилось количество участников </w:t>
      </w:r>
      <w:r w:rsidR="00CC3DF4" w:rsidRPr="00D02353">
        <w:rPr>
          <w:rFonts w:ascii="Times New Roman" w:hAnsi="Times New Roman"/>
          <w:sz w:val="28"/>
          <w:szCs w:val="28"/>
        </w:rPr>
        <w:t>Е</w:t>
      </w:r>
      <w:r w:rsidRPr="00D02353">
        <w:rPr>
          <w:rFonts w:ascii="Times New Roman" w:hAnsi="Times New Roman"/>
          <w:sz w:val="28"/>
          <w:szCs w:val="28"/>
        </w:rPr>
        <w:t xml:space="preserve">диного государственного экзамена, набравших от 81 до 100 баллов по </w:t>
      </w:r>
      <w:r w:rsidR="00C83222" w:rsidRPr="00D02353">
        <w:rPr>
          <w:rFonts w:ascii="Times New Roman" w:hAnsi="Times New Roman"/>
          <w:sz w:val="28"/>
          <w:szCs w:val="28"/>
        </w:rPr>
        <w:t xml:space="preserve">информатике, биологии, </w:t>
      </w:r>
      <w:r w:rsidRPr="00D02353">
        <w:rPr>
          <w:rFonts w:ascii="Times New Roman" w:hAnsi="Times New Roman"/>
          <w:sz w:val="28"/>
          <w:szCs w:val="28"/>
        </w:rPr>
        <w:t xml:space="preserve">английскому языку </w:t>
      </w:r>
      <w:r w:rsidR="00C83222" w:rsidRPr="00D02353">
        <w:rPr>
          <w:rFonts w:ascii="Times New Roman" w:hAnsi="Times New Roman"/>
          <w:sz w:val="28"/>
          <w:szCs w:val="28"/>
        </w:rPr>
        <w:t xml:space="preserve">и </w:t>
      </w:r>
      <w:r w:rsidRPr="00D02353">
        <w:rPr>
          <w:rFonts w:ascii="Times New Roman" w:hAnsi="Times New Roman"/>
          <w:sz w:val="28"/>
          <w:szCs w:val="28"/>
        </w:rPr>
        <w:t>обществознанию.</w:t>
      </w:r>
    </w:p>
    <w:p w:rsidR="00D1206D" w:rsidRPr="00D02353" w:rsidRDefault="00D1206D" w:rsidP="002F6439">
      <w:pPr>
        <w:shd w:val="clear" w:color="auto" w:fill="FFFFFF"/>
        <w:tabs>
          <w:tab w:val="left" w:pos="1080"/>
        </w:tabs>
        <w:spacing w:after="0" w:line="240" w:lineRule="auto"/>
        <w:ind w:firstLine="709"/>
        <w:jc w:val="both"/>
        <w:rPr>
          <w:rFonts w:ascii="Times New Roman" w:hAnsi="Times New Roman"/>
          <w:sz w:val="28"/>
          <w:szCs w:val="28"/>
        </w:rPr>
      </w:pPr>
      <w:r w:rsidRPr="00D02353">
        <w:rPr>
          <w:rFonts w:ascii="Times New Roman" w:hAnsi="Times New Roman"/>
          <w:sz w:val="28"/>
          <w:szCs w:val="28"/>
        </w:rPr>
        <w:t>Набрали 100 баллов на Е</w:t>
      </w:r>
      <w:r w:rsidR="00CC3DF4" w:rsidRPr="00D02353">
        <w:rPr>
          <w:rFonts w:ascii="Times New Roman" w:hAnsi="Times New Roman"/>
          <w:sz w:val="28"/>
          <w:szCs w:val="28"/>
        </w:rPr>
        <w:t>дином государственном экзамене</w:t>
      </w:r>
      <w:r w:rsidRPr="00D02353">
        <w:rPr>
          <w:rFonts w:ascii="Times New Roman" w:hAnsi="Times New Roman"/>
          <w:sz w:val="28"/>
          <w:szCs w:val="28"/>
        </w:rPr>
        <w:t xml:space="preserve"> 2 выпускника: 1 по ру</w:t>
      </w:r>
      <w:r w:rsidR="00D02353" w:rsidRPr="00D02353">
        <w:rPr>
          <w:rFonts w:ascii="Times New Roman" w:hAnsi="Times New Roman"/>
          <w:sz w:val="28"/>
          <w:szCs w:val="28"/>
        </w:rPr>
        <w:t>сскому языку, 1 по химии. В 2021</w:t>
      </w:r>
      <w:r w:rsidR="005E7E15">
        <w:rPr>
          <w:rFonts w:ascii="Times New Roman" w:hAnsi="Times New Roman"/>
          <w:sz w:val="28"/>
          <w:szCs w:val="28"/>
        </w:rPr>
        <w:t xml:space="preserve"> году было также две стобалльные</w:t>
      </w:r>
      <w:r w:rsidRPr="00D02353">
        <w:rPr>
          <w:rFonts w:ascii="Times New Roman" w:hAnsi="Times New Roman"/>
          <w:sz w:val="28"/>
          <w:szCs w:val="28"/>
        </w:rPr>
        <w:t xml:space="preserve"> работы.</w:t>
      </w:r>
    </w:p>
    <w:p w:rsidR="0093469F" w:rsidRPr="005D7C70" w:rsidRDefault="00D1206D" w:rsidP="002F6439">
      <w:pPr>
        <w:shd w:val="clear" w:color="auto" w:fill="FFFFFF"/>
        <w:spacing w:after="0" w:line="240" w:lineRule="auto"/>
        <w:ind w:firstLine="709"/>
        <w:jc w:val="both"/>
        <w:rPr>
          <w:rFonts w:ascii="Times New Roman" w:hAnsi="Times New Roman"/>
          <w:color w:val="000000"/>
          <w:sz w:val="28"/>
          <w:szCs w:val="28"/>
        </w:rPr>
      </w:pPr>
      <w:r w:rsidRPr="005D7C70">
        <w:rPr>
          <w:rFonts w:ascii="Times New Roman" w:hAnsi="Times New Roman"/>
          <w:color w:val="000000"/>
          <w:sz w:val="28"/>
          <w:szCs w:val="28"/>
        </w:rPr>
        <w:t>Получили аттестат об</w:t>
      </w:r>
      <w:r w:rsidR="005D7C70" w:rsidRPr="005D7C70">
        <w:rPr>
          <w:rFonts w:ascii="Times New Roman" w:hAnsi="Times New Roman"/>
          <w:color w:val="000000"/>
          <w:sz w:val="28"/>
          <w:szCs w:val="28"/>
        </w:rPr>
        <w:t xml:space="preserve"> основном общем образовании 1297</w:t>
      </w:r>
      <w:r w:rsidRPr="005D7C70">
        <w:rPr>
          <w:rFonts w:ascii="Times New Roman" w:hAnsi="Times New Roman"/>
          <w:color w:val="000000"/>
          <w:sz w:val="28"/>
          <w:szCs w:val="28"/>
        </w:rPr>
        <w:t xml:space="preserve"> выпускников 9-х классов муниципальных общеобразователь</w:t>
      </w:r>
      <w:r w:rsidR="005D7C70" w:rsidRPr="005D7C70">
        <w:rPr>
          <w:rFonts w:ascii="Times New Roman" w:hAnsi="Times New Roman"/>
          <w:color w:val="000000"/>
          <w:sz w:val="28"/>
          <w:szCs w:val="28"/>
        </w:rPr>
        <w:t>ных организаций округа, из них 99</w:t>
      </w:r>
      <w:r w:rsidRPr="005D7C70">
        <w:rPr>
          <w:rFonts w:ascii="Times New Roman" w:hAnsi="Times New Roman"/>
          <w:color w:val="000000"/>
          <w:sz w:val="28"/>
          <w:szCs w:val="28"/>
        </w:rPr>
        <w:t xml:space="preserve"> с отличием. Не получили аттестаты </w:t>
      </w:r>
      <w:r w:rsidR="005D7C70" w:rsidRPr="005D7C70">
        <w:rPr>
          <w:rFonts w:ascii="Times New Roman" w:hAnsi="Times New Roman"/>
          <w:color w:val="000000"/>
          <w:sz w:val="28"/>
          <w:szCs w:val="28"/>
        </w:rPr>
        <w:t>об основном общем образовании 3</w:t>
      </w:r>
      <w:r w:rsidR="005E7E15">
        <w:rPr>
          <w:rFonts w:ascii="Times New Roman" w:hAnsi="Times New Roman"/>
          <w:color w:val="000000"/>
          <w:sz w:val="28"/>
          <w:szCs w:val="28"/>
        </w:rPr>
        <w:t xml:space="preserve"> выпускника</w:t>
      </w:r>
      <w:r w:rsidRPr="005D7C70">
        <w:rPr>
          <w:rFonts w:ascii="Times New Roman" w:hAnsi="Times New Roman"/>
          <w:color w:val="000000"/>
          <w:sz w:val="28"/>
          <w:szCs w:val="28"/>
        </w:rPr>
        <w:t xml:space="preserve"> 9-х классов.</w:t>
      </w:r>
    </w:p>
    <w:p w:rsidR="00D1206D" w:rsidRPr="00316B55" w:rsidRDefault="0093469F" w:rsidP="002F6439">
      <w:pPr>
        <w:shd w:val="clear" w:color="auto" w:fill="FFFFFF"/>
        <w:spacing w:after="0" w:line="240" w:lineRule="auto"/>
        <w:ind w:firstLine="709"/>
        <w:jc w:val="both"/>
        <w:rPr>
          <w:rFonts w:ascii="Times New Roman" w:hAnsi="Times New Roman"/>
          <w:color w:val="000000"/>
          <w:sz w:val="28"/>
          <w:szCs w:val="28"/>
        </w:rPr>
      </w:pPr>
      <w:r w:rsidRPr="00316B55">
        <w:rPr>
          <w:rFonts w:ascii="Times New Roman" w:hAnsi="Times New Roman"/>
          <w:color w:val="000000"/>
          <w:sz w:val="28"/>
          <w:szCs w:val="28"/>
        </w:rPr>
        <w:t xml:space="preserve">Сеть дополнительного образования детей округа представлена двумя МБУ ДО «Дом детского творчества» и МБУ ДО «Центр дополнительного образования детей г. Минеральные Воды». </w:t>
      </w:r>
      <w:r w:rsidR="00D1206D" w:rsidRPr="00316B55">
        <w:rPr>
          <w:rFonts w:ascii="Times New Roman" w:hAnsi="Times New Roman"/>
          <w:color w:val="000000"/>
          <w:sz w:val="28"/>
          <w:szCs w:val="28"/>
        </w:rPr>
        <w:t xml:space="preserve"> Количество воспитанников учреждений до</w:t>
      </w:r>
      <w:r w:rsidR="005D7C70" w:rsidRPr="00316B55">
        <w:rPr>
          <w:rFonts w:ascii="Times New Roman" w:hAnsi="Times New Roman"/>
          <w:color w:val="000000"/>
          <w:sz w:val="28"/>
          <w:szCs w:val="28"/>
        </w:rPr>
        <w:t>полнительного образования в 2022 году составило 1840</w:t>
      </w:r>
      <w:r w:rsidR="00D1206D" w:rsidRPr="00316B55">
        <w:rPr>
          <w:rFonts w:ascii="Times New Roman" w:hAnsi="Times New Roman"/>
          <w:color w:val="000000"/>
          <w:sz w:val="28"/>
          <w:szCs w:val="28"/>
        </w:rPr>
        <w:t xml:space="preserve"> чел.</w:t>
      </w:r>
    </w:p>
    <w:p w:rsidR="00D1206D" w:rsidRPr="00316B55" w:rsidRDefault="00D1206D" w:rsidP="002F6439">
      <w:pPr>
        <w:shd w:val="clear" w:color="auto" w:fill="FFFFFF"/>
        <w:spacing w:after="0" w:line="240" w:lineRule="auto"/>
        <w:ind w:firstLine="709"/>
        <w:jc w:val="both"/>
        <w:rPr>
          <w:rFonts w:ascii="Times New Roman" w:hAnsi="Times New Roman"/>
          <w:color w:val="000000"/>
          <w:sz w:val="28"/>
          <w:szCs w:val="28"/>
        </w:rPr>
      </w:pPr>
      <w:r w:rsidRPr="00316B55">
        <w:rPr>
          <w:rFonts w:ascii="Times New Roman" w:hAnsi="Times New Roman"/>
          <w:color w:val="000000"/>
          <w:sz w:val="28"/>
          <w:szCs w:val="28"/>
        </w:rPr>
        <w:t xml:space="preserve">В МБУ ДО </w:t>
      </w:r>
      <w:r w:rsidR="005D7C70" w:rsidRPr="00316B55">
        <w:rPr>
          <w:rFonts w:ascii="Times New Roman" w:hAnsi="Times New Roman"/>
          <w:color w:val="000000"/>
          <w:sz w:val="28"/>
          <w:szCs w:val="28"/>
        </w:rPr>
        <w:t>«Дом детского творчества» в 2022</w:t>
      </w:r>
      <w:r w:rsidRPr="00316B55">
        <w:rPr>
          <w:rFonts w:ascii="Times New Roman" w:hAnsi="Times New Roman"/>
          <w:color w:val="000000"/>
          <w:sz w:val="28"/>
          <w:szCs w:val="28"/>
        </w:rPr>
        <w:t xml:space="preserve"> году </w:t>
      </w:r>
      <w:r w:rsidR="005D7C70" w:rsidRPr="00316B55">
        <w:rPr>
          <w:rFonts w:ascii="Times New Roman" w:hAnsi="Times New Roman"/>
          <w:color w:val="000000"/>
          <w:sz w:val="28"/>
          <w:szCs w:val="28"/>
        </w:rPr>
        <w:t>900</w:t>
      </w:r>
      <w:r w:rsidR="0093469F" w:rsidRPr="00316B55">
        <w:rPr>
          <w:rFonts w:ascii="Times New Roman" w:hAnsi="Times New Roman"/>
          <w:color w:val="000000"/>
          <w:sz w:val="28"/>
          <w:szCs w:val="28"/>
        </w:rPr>
        <w:t xml:space="preserve"> детей</w:t>
      </w:r>
      <w:r w:rsidRPr="00316B55">
        <w:rPr>
          <w:rFonts w:ascii="Times New Roman" w:hAnsi="Times New Roman"/>
          <w:color w:val="000000"/>
          <w:sz w:val="28"/>
          <w:szCs w:val="28"/>
        </w:rPr>
        <w:t xml:space="preserve"> и подростков имели возможно</w:t>
      </w:r>
      <w:r w:rsidR="005D7C70" w:rsidRPr="00316B55">
        <w:rPr>
          <w:rFonts w:ascii="Times New Roman" w:hAnsi="Times New Roman"/>
          <w:color w:val="000000"/>
          <w:sz w:val="28"/>
          <w:szCs w:val="28"/>
        </w:rPr>
        <w:t>сть посещать 28</w:t>
      </w:r>
      <w:r w:rsidRPr="00316B55">
        <w:rPr>
          <w:rFonts w:ascii="Times New Roman" w:hAnsi="Times New Roman"/>
          <w:color w:val="000000"/>
          <w:sz w:val="28"/>
          <w:szCs w:val="28"/>
        </w:rPr>
        <w:t xml:space="preserve"> объединений   по 4 направлениям, объединяющих </w:t>
      </w:r>
      <w:r w:rsidR="005D7C70" w:rsidRPr="00316B55">
        <w:rPr>
          <w:rFonts w:ascii="Times New Roman" w:hAnsi="Times New Roman"/>
          <w:color w:val="000000"/>
          <w:sz w:val="28"/>
          <w:szCs w:val="28"/>
        </w:rPr>
        <w:t>78</w:t>
      </w:r>
      <w:r w:rsidRPr="00316B55">
        <w:rPr>
          <w:rFonts w:ascii="Times New Roman" w:hAnsi="Times New Roman"/>
          <w:color w:val="000000"/>
          <w:sz w:val="28"/>
          <w:szCs w:val="28"/>
        </w:rPr>
        <w:t xml:space="preserve"> групп, в том числе:</w:t>
      </w:r>
      <w:r w:rsidR="0093469F" w:rsidRPr="00316B55">
        <w:rPr>
          <w:rFonts w:ascii="Times New Roman" w:hAnsi="Times New Roman"/>
          <w:color w:val="000000"/>
          <w:sz w:val="28"/>
          <w:szCs w:val="28"/>
        </w:rPr>
        <w:t xml:space="preserve"> </w:t>
      </w:r>
      <w:r w:rsidRPr="00316B55">
        <w:rPr>
          <w:rFonts w:ascii="Times New Roman" w:hAnsi="Times New Roman"/>
          <w:color w:val="000000"/>
          <w:sz w:val="28"/>
          <w:szCs w:val="28"/>
        </w:rPr>
        <w:t>социально-</w:t>
      </w:r>
      <w:r w:rsidR="0093469F" w:rsidRPr="00316B55">
        <w:rPr>
          <w:rFonts w:ascii="Times New Roman" w:hAnsi="Times New Roman"/>
          <w:color w:val="000000"/>
          <w:sz w:val="28"/>
          <w:szCs w:val="28"/>
        </w:rPr>
        <w:t>гуманитарное направление</w:t>
      </w:r>
      <w:r w:rsidR="005D7C70" w:rsidRPr="00316B55">
        <w:rPr>
          <w:rFonts w:ascii="Times New Roman" w:hAnsi="Times New Roman"/>
          <w:color w:val="000000"/>
          <w:sz w:val="28"/>
          <w:szCs w:val="28"/>
        </w:rPr>
        <w:t xml:space="preserve"> - 11</w:t>
      </w:r>
      <w:r w:rsidRPr="00316B55">
        <w:rPr>
          <w:rFonts w:ascii="Times New Roman" w:hAnsi="Times New Roman"/>
          <w:color w:val="000000"/>
          <w:sz w:val="28"/>
          <w:szCs w:val="28"/>
        </w:rPr>
        <w:t xml:space="preserve"> группы</w:t>
      </w:r>
      <w:r w:rsidR="00CC3DF4" w:rsidRPr="00316B55">
        <w:rPr>
          <w:rFonts w:ascii="Times New Roman" w:hAnsi="Times New Roman"/>
          <w:color w:val="000000"/>
          <w:sz w:val="28"/>
          <w:szCs w:val="28"/>
        </w:rPr>
        <w:t xml:space="preserve"> (</w:t>
      </w:r>
      <w:r w:rsidR="005D7C70" w:rsidRPr="00316B55">
        <w:rPr>
          <w:rFonts w:ascii="Times New Roman" w:hAnsi="Times New Roman"/>
          <w:color w:val="000000"/>
          <w:sz w:val="28"/>
          <w:szCs w:val="28"/>
        </w:rPr>
        <w:t>125</w:t>
      </w:r>
      <w:r w:rsidRPr="00316B55">
        <w:rPr>
          <w:rFonts w:ascii="Times New Roman" w:hAnsi="Times New Roman"/>
          <w:color w:val="000000"/>
          <w:sz w:val="28"/>
          <w:szCs w:val="28"/>
        </w:rPr>
        <w:t xml:space="preserve"> чел</w:t>
      </w:r>
      <w:r w:rsidR="00CC3DF4" w:rsidRPr="00316B55">
        <w:rPr>
          <w:rFonts w:ascii="Times New Roman" w:hAnsi="Times New Roman"/>
          <w:color w:val="000000"/>
          <w:sz w:val="28"/>
          <w:szCs w:val="28"/>
        </w:rPr>
        <w:t>.)</w:t>
      </w:r>
      <w:r w:rsidR="0093469F" w:rsidRPr="00316B55">
        <w:rPr>
          <w:rFonts w:ascii="Times New Roman" w:hAnsi="Times New Roman"/>
          <w:color w:val="000000"/>
          <w:sz w:val="28"/>
          <w:szCs w:val="28"/>
        </w:rPr>
        <w:t xml:space="preserve">, </w:t>
      </w:r>
      <w:r w:rsidR="005D7C70" w:rsidRPr="00316B55">
        <w:rPr>
          <w:rFonts w:ascii="Times New Roman" w:hAnsi="Times New Roman"/>
          <w:color w:val="000000"/>
          <w:sz w:val="28"/>
          <w:szCs w:val="28"/>
        </w:rPr>
        <w:t>художественное направление - 50</w:t>
      </w:r>
      <w:r w:rsidRPr="00316B55">
        <w:rPr>
          <w:rFonts w:ascii="Times New Roman" w:hAnsi="Times New Roman"/>
          <w:color w:val="000000"/>
          <w:sz w:val="28"/>
          <w:szCs w:val="28"/>
        </w:rPr>
        <w:t xml:space="preserve"> групп</w:t>
      </w:r>
      <w:r w:rsidR="00CC3DF4" w:rsidRPr="00316B55">
        <w:rPr>
          <w:rFonts w:ascii="Times New Roman" w:hAnsi="Times New Roman"/>
          <w:color w:val="000000"/>
          <w:sz w:val="28"/>
          <w:szCs w:val="28"/>
        </w:rPr>
        <w:t xml:space="preserve"> (</w:t>
      </w:r>
      <w:r w:rsidR="005D7C70" w:rsidRPr="00316B55">
        <w:rPr>
          <w:rFonts w:ascii="Times New Roman" w:hAnsi="Times New Roman"/>
          <w:color w:val="000000"/>
          <w:sz w:val="28"/>
          <w:szCs w:val="28"/>
        </w:rPr>
        <w:t>575</w:t>
      </w:r>
      <w:r w:rsidRPr="00316B55">
        <w:rPr>
          <w:rFonts w:ascii="Times New Roman" w:hAnsi="Times New Roman"/>
          <w:color w:val="000000"/>
          <w:sz w:val="28"/>
          <w:szCs w:val="28"/>
        </w:rPr>
        <w:t xml:space="preserve"> чел</w:t>
      </w:r>
      <w:r w:rsidR="00CC3DF4" w:rsidRPr="00316B55">
        <w:rPr>
          <w:rFonts w:ascii="Times New Roman" w:hAnsi="Times New Roman"/>
          <w:color w:val="000000"/>
          <w:sz w:val="28"/>
          <w:szCs w:val="28"/>
        </w:rPr>
        <w:t>.)</w:t>
      </w:r>
      <w:r w:rsidR="0093469F" w:rsidRPr="00316B55">
        <w:rPr>
          <w:rFonts w:ascii="Times New Roman" w:hAnsi="Times New Roman"/>
          <w:color w:val="000000"/>
          <w:sz w:val="28"/>
          <w:szCs w:val="28"/>
        </w:rPr>
        <w:t xml:space="preserve">, </w:t>
      </w:r>
      <w:r w:rsidRPr="00316B55">
        <w:rPr>
          <w:rFonts w:ascii="Times New Roman" w:hAnsi="Times New Roman"/>
          <w:color w:val="000000"/>
          <w:sz w:val="28"/>
          <w:szCs w:val="28"/>
        </w:rPr>
        <w:t>физкульт</w:t>
      </w:r>
      <w:r w:rsidR="005D7C70" w:rsidRPr="00316B55">
        <w:rPr>
          <w:rFonts w:ascii="Times New Roman" w:hAnsi="Times New Roman"/>
          <w:color w:val="000000"/>
          <w:sz w:val="28"/>
          <w:szCs w:val="28"/>
        </w:rPr>
        <w:t>урно-спортивное направление - 10</w:t>
      </w:r>
      <w:r w:rsidRPr="00316B55">
        <w:rPr>
          <w:rFonts w:ascii="Times New Roman" w:hAnsi="Times New Roman"/>
          <w:color w:val="000000"/>
          <w:sz w:val="28"/>
          <w:szCs w:val="28"/>
        </w:rPr>
        <w:t xml:space="preserve"> групп</w:t>
      </w:r>
      <w:r w:rsidR="00CC3DF4" w:rsidRPr="00316B55">
        <w:rPr>
          <w:rFonts w:ascii="Times New Roman" w:hAnsi="Times New Roman"/>
          <w:color w:val="000000"/>
          <w:sz w:val="28"/>
          <w:szCs w:val="28"/>
        </w:rPr>
        <w:t xml:space="preserve"> (</w:t>
      </w:r>
      <w:r w:rsidR="005D7C70" w:rsidRPr="00316B55">
        <w:rPr>
          <w:rFonts w:ascii="Times New Roman" w:hAnsi="Times New Roman"/>
          <w:color w:val="000000"/>
          <w:sz w:val="28"/>
          <w:szCs w:val="28"/>
        </w:rPr>
        <w:t xml:space="preserve">156 </w:t>
      </w:r>
      <w:r w:rsidRPr="00316B55">
        <w:rPr>
          <w:rFonts w:ascii="Times New Roman" w:hAnsi="Times New Roman"/>
          <w:color w:val="000000"/>
          <w:sz w:val="28"/>
          <w:szCs w:val="28"/>
        </w:rPr>
        <w:t>чел</w:t>
      </w:r>
      <w:r w:rsidR="00CC3DF4" w:rsidRPr="00316B55">
        <w:rPr>
          <w:rFonts w:ascii="Times New Roman" w:hAnsi="Times New Roman"/>
          <w:color w:val="000000"/>
          <w:sz w:val="28"/>
          <w:szCs w:val="28"/>
        </w:rPr>
        <w:t>.)</w:t>
      </w:r>
      <w:r w:rsidR="0093469F" w:rsidRPr="00316B55">
        <w:rPr>
          <w:rFonts w:ascii="Times New Roman" w:hAnsi="Times New Roman"/>
          <w:color w:val="000000"/>
          <w:sz w:val="28"/>
          <w:szCs w:val="28"/>
        </w:rPr>
        <w:t xml:space="preserve">, </w:t>
      </w:r>
      <w:r w:rsidRPr="00316B55">
        <w:rPr>
          <w:rFonts w:ascii="Times New Roman" w:hAnsi="Times New Roman"/>
          <w:color w:val="000000"/>
          <w:sz w:val="28"/>
          <w:szCs w:val="28"/>
        </w:rPr>
        <w:t>есте</w:t>
      </w:r>
      <w:r w:rsidR="005D7C70" w:rsidRPr="00316B55">
        <w:rPr>
          <w:rFonts w:ascii="Times New Roman" w:hAnsi="Times New Roman"/>
          <w:color w:val="000000"/>
          <w:sz w:val="28"/>
          <w:szCs w:val="28"/>
        </w:rPr>
        <w:t>ственнонаучное направление - 7</w:t>
      </w:r>
      <w:r w:rsidRPr="00316B55">
        <w:rPr>
          <w:rFonts w:ascii="Times New Roman" w:hAnsi="Times New Roman"/>
          <w:color w:val="000000"/>
          <w:sz w:val="28"/>
          <w:szCs w:val="28"/>
        </w:rPr>
        <w:t xml:space="preserve"> групп</w:t>
      </w:r>
      <w:r w:rsidR="00CC3DF4" w:rsidRPr="00316B55">
        <w:rPr>
          <w:rFonts w:ascii="Times New Roman" w:hAnsi="Times New Roman"/>
          <w:color w:val="000000"/>
          <w:sz w:val="28"/>
          <w:szCs w:val="28"/>
        </w:rPr>
        <w:t xml:space="preserve"> (</w:t>
      </w:r>
      <w:r w:rsidR="005D7C70" w:rsidRPr="00316B55">
        <w:rPr>
          <w:rFonts w:ascii="Times New Roman" w:hAnsi="Times New Roman"/>
          <w:color w:val="000000"/>
          <w:sz w:val="28"/>
          <w:szCs w:val="28"/>
        </w:rPr>
        <w:t>44</w:t>
      </w:r>
      <w:r w:rsidRPr="00316B55">
        <w:rPr>
          <w:rFonts w:ascii="Times New Roman" w:hAnsi="Times New Roman"/>
          <w:color w:val="000000"/>
          <w:sz w:val="28"/>
          <w:szCs w:val="28"/>
        </w:rPr>
        <w:t xml:space="preserve"> чел</w:t>
      </w:r>
      <w:r w:rsidR="00CC3DF4" w:rsidRPr="00316B55">
        <w:rPr>
          <w:rFonts w:ascii="Times New Roman" w:hAnsi="Times New Roman"/>
          <w:color w:val="000000"/>
          <w:sz w:val="28"/>
          <w:szCs w:val="28"/>
        </w:rPr>
        <w:t>.)</w:t>
      </w:r>
      <w:r w:rsidRPr="00316B55">
        <w:rPr>
          <w:rFonts w:ascii="Times New Roman" w:hAnsi="Times New Roman"/>
          <w:color w:val="000000"/>
          <w:sz w:val="28"/>
          <w:szCs w:val="28"/>
        </w:rPr>
        <w:t>.</w:t>
      </w:r>
    </w:p>
    <w:p w:rsidR="0093469F" w:rsidRPr="00316B55" w:rsidRDefault="00316B55" w:rsidP="002F6439">
      <w:pPr>
        <w:pStyle w:val="ad"/>
        <w:shd w:val="clear" w:color="auto" w:fill="FFFFFF"/>
        <w:ind w:firstLine="709"/>
        <w:jc w:val="both"/>
        <w:rPr>
          <w:rFonts w:ascii="Times New Roman" w:hAnsi="Times New Roman"/>
          <w:sz w:val="28"/>
          <w:szCs w:val="28"/>
        </w:rPr>
      </w:pPr>
      <w:r>
        <w:rPr>
          <w:rFonts w:ascii="Times New Roman" w:hAnsi="Times New Roman"/>
          <w:sz w:val="28"/>
          <w:szCs w:val="28"/>
        </w:rPr>
        <w:t>В 2022</w:t>
      </w:r>
      <w:r w:rsidR="0093469F" w:rsidRPr="00316B55">
        <w:rPr>
          <w:rFonts w:ascii="Times New Roman" w:hAnsi="Times New Roman"/>
          <w:sz w:val="28"/>
          <w:szCs w:val="28"/>
        </w:rPr>
        <w:t xml:space="preserve"> году МБУ ДО «Дом детского творчества» посещали объединение «Друзья» 16 детей-инвалидов и четыре ребенка с </w:t>
      </w:r>
      <w:r w:rsidR="00CC3DF4" w:rsidRPr="00316B55">
        <w:rPr>
          <w:rFonts w:ascii="Times New Roman" w:hAnsi="Times New Roman"/>
          <w:sz w:val="28"/>
          <w:szCs w:val="28"/>
        </w:rPr>
        <w:t>ограниченными возможностями здоровья</w:t>
      </w:r>
      <w:r w:rsidR="0093469F" w:rsidRPr="00316B55">
        <w:rPr>
          <w:rFonts w:ascii="Times New Roman" w:hAnsi="Times New Roman"/>
          <w:sz w:val="28"/>
          <w:szCs w:val="28"/>
        </w:rPr>
        <w:t>.</w:t>
      </w:r>
    </w:p>
    <w:p w:rsidR="0093469F" w:rsidRPr="00600E97" w:rsidRDefault="0093469F" w:rsidP="002F6439">
      <w:pPr>
        <w:pStyle w:val="ad"/>
        <w:shd w:val="clear" w:color="auto" w:fill="FFFFFF"/>
        <w:ind w:firstLine="709"/>
        <w:jc w:val="both"/>
        <w:rPr>
          <w:rFonts w:ascii="Times New Roman" w:hAnsi="Times New Roman"/>
          <w:sz w:val="28"/>
          <w:szCs w:val="28"/>
        </w:rPr>
      </w:pPr>
      <w:r w:rsidRPr="00600E97">
        <w:rPr>
          <w:rFonts w:ascii="Times New Roman" w:hAnsi="Times New Roman"/>
          <w:sz w:val="28"/>
          <w:szCs w:val="28"/>
        </w:rPr>
        <w:t>МБУ ДО «Дом детского творчества» уделяет большое внимание выявлению и поддержке одаренных детей и подростков. В учреждении реализуется программа «Одаренные дети», ведутся портфолио, оформляются стенды с дипломами побед, ведется мониторинг детских достижений.</w:t>
      </w:r>
    </w:p>
    <w:p w:rsidR="0093469F" w:rsidRPr="00600E97" w:rsidRDefault="0093469F" w:rsidP="002F6439">
      <w:pPr>
        <w:pStyle w:val="ad"/>
        <w:shd w:val="clear" w:color="auto" w:fill="FFFFFF"/>
        <w:ind w:firstLine="709"/>
        <w:jc w:val="both"/>
        <w:rPr>
          <w:rFonts w:ascii="Times New Roman" w:hAnsi="Times New Roman"/>
          <w:sz w:val="28"/>
          <w:szCs w:val="28"/>
        </w:rPr>
      </w:pPr>
      <w:r w:rsidRPr="00600E97">
        <w:rPr>
          <w:rFonts w:ascii="Times New Roman" w:hAnsi="Times New Roman"/>
          <w:sz w:val="28"/>
          <w:szCs w:val="28"/>
        </w:rPr>
        <w:t>Центром патриотического воспитания в ок</w:t>
      </w:r>
      <w:r w:rsidR="00175DD4" w:rsidRPr="00600E97">
        <w:rPr>
          <w:rFonts w:ascii="Times New Roman" w:hAnsi="Times New Roman"/>
          <w:sz w:val="28"/>
          <w:szCs w:val="28"/>
        </w:rPr>
        <w:t>руге является МБУ ДО ЦДОД, в котором в</w:t>
      </w:r>
      <w:r w:rsidR="00316B55" w:rsidRPr="00600E97">
        <w:rPr>
          <w:rFonts w:ascii="Times New Roman" w:hAnsi="Times New Roman"/>
          <w:sz w:val="28"/>
          <w:szCs w:val="28"/>
        </w:rPr>
        <w:t xml:space="preserve"> 2022</w:t>
      </w:r>
      <w:r w:rsidRPr="00600E97">
        <w:rPr>
          <w:rFonts w:ascii="Times New Roman" w:hAnsi="Times New Roman"/>
          <w:sz w:val="28"/>
          <w:szCs w:val="28"/>
        </w:rPr>
        <w:t xml:space="preserve"> году занимались 940 детей и </w:t>
      </w:r>
      <w:r w:rsidR="00316B55" w:rsidRPr="00600E97">
        <w:rPr>
          <w:rFonts w:ascii="Times New Roman" w:hAnsi="Times New Roman"/>
          <w:sz w:val="28"/>
          <w:szCs w:val="28"/>
        </w:rPr>
        <w:t>подростков.   Функционировали 29 клубов</w:t>
      </w:r>
      <w:r w:rsidRPr="00600E97">
        <w:rPr>
          <w:rFonts w:ascii="Times New Roman" w:hAnsi="Times New Roman"/>
          <w:sz w:val="28"/>
          <w:szCs w:val="28"/>
        </w:rPr>
        <w:t xml:space="preserve"> и 1 объединение, в том числе</w:t>
      </w:r>
      <w:r w:rsidR="001206E0" w:rsidRPr="00600E97">
        <w:rPr>
          <w:rFonts w:ascii="Times New Roman" w:hAnsi="Times New Roman"/>
          <w:sz w:val="28"/>
          <w:szCs w:val="28"/>
        </w:rPr>
        <w:t>:</w:t>
      </w:r>
      <w:r w:rsidRPr="00600E97">
        <w:rPr>
          <w:rFonts w:ascii="Times New Roman" w:hAnsi="Times New Roman"/>
          <w:sz w:val="28"/>
          <w:szCs w:val="28"/>
        </w:rPr>
        <w:t xml:space="preserve"> художественное направление -  </w:t>
      </w:r>
      <w:r w:rsidR="00316B55" w:rsidRPr="00600E97">
        <w:rPr>
          <w:rFonts w:ascii="Times New Roman" w:hAnsi="Times New Roman"/>
          <w:sz w:val="28"/>
          <w:szCs w:val="28"/>
        </w:rPr>
        <w:t>четыре группы</w:t>
      </w:r>
      <w:r w:rsidR="00CC3DF4" w:rsidRPr="00600E97">
        <w:rPr>
          <w:rFonts w:ascii="Times New Roman" w:hAnsi="Times New Roman"/>
          <w:sz w:val="28"/>
          <w:szCs w:val="28"/>
        </w:rPr>
        <w:t xml:space="preserve"> (</w:t>
      </w:r>
      <w:r w:rsidRPr="00600E97">
        <w:rPr>
          <w:rFonts w:ascii="Times New Roman" w:hAnsi="Times New Roman"/>
          <w:sz w:val="28"/>
          <w:szCs w:val="28"/>
        </w:rPr>
        <w:t>47 чел</w:t>
      </w:r>
      <w:r w:rsidR="00CC3DF4" w:rsidRPr="00600E97">
        <w:rPr>
          <w:rFonts w:ascii="Times New Roman" w:hAnsi="Times New Roman"/>
          <w:sz w:val="28"/>
          <w:szCs w:val="28"/>
        </w:rPr>
        <w:t>.)</w:t>
      </w:r>
      <w:r w:rsidRPr="00600E97">
        <w:rPr>
          <w:rFonts w:ascii="Times New Roman" w:hAnsi="Times New Roman"/>
          <w:sz w:val="28"/>
          <w:szCs w:val="28"/>
        </w:rPr>
        <w:t xml:space="preserve">, физкультурно-спортивное направление – </w:t>
      </w:r>
      <w:r w:rsidR="00316B55" w:rsidRPr="00600E97">
        <w:rPr>
          <w:rFonts w:ascii="Times New Roman" w:hAnsi="Times New Roman"/>
          <w:sz w:val="28"/>
          <w:szCs w:val="28"/>
        </w:rPr>
        <w:t>10 групп</w:t>
      </w:r>
      <w:r w:rsidR="00CC3DF4" w:rsidRPr="00600E97">
        <w:rPr>
          <w:rFonts w:ascii="Times New Roman" w:hAnsi="Times New Roman"/>
          <w:sz w:val="28"/>
          <w:szCs w:val="28"/>
        </w:rPr>
        <w:t xml:space="preserve"> (1</w:t>
      </w:r>
      <w:r w:rsidRPr="00600E97">
        <w:rPr>
          <w:rFonts w:ascii="Times New Roman" w:hAnsi="Times New Roman"/>
          <w:sz w:val="28"/>
          <w:szCs w:val="28"/>
        </w:rPr>
        <w:t>43 чел</w:t>
      </w:r>
      <w:r w:rsidR="00CC3DF4" w:rsidRPr="00600E97">
        <w:rPr>
          <w:rFonts w:ascii="Times New Roman" w:hAnsi="Times New Roman"/>
          <w:sz w:val="28"/>
          <w:szCs w:val="28"/>
        </w:rPr>
        <w:t>.)</w:t>
      </w:r>
      <w:r w:rsidRPr="00600E97">
        <w:rPr>
          <w:rFonts w:ascii="Times New Roman" w:hAnsi="Times New Roman"/>
          <w:sz w:val="28"/>
          <w:szCs w:val="28"/>
        </w:rPr>
        <w:t xml:space="preserve">, </w:t>
      </w:r>
      <w:r w:rsidRPr="00600E97">
        <w:rPr>
          <w:rFonts w:ascii="Times New Roman" w:hAnsi="Times New Roman"/>
          <w:sz w:val="28"/>
          <w:szCs w:val="28"/>
        </w:rPr>
        <w:lastRenderedPageBreak/>
        <w:t xml:space="preserve">естественнонаучное направление – </w:t>
      </w:r>
      <w:r w:rsidR="00600E97" w:rsidRPr="00600E97">
        <w:rPr>
          <w:rFonts w:ascii="Times New Roman" w:hAnsi="Times New Roman"/>
          <w:sz w:val="28"/>
          <w:szCs w:val="28"/>
        </w:rPr>
        <w:t>15</w:t>
      </w:r>
      <w:r w:rsidR="00316B55" w:rsidRPr="00600E97">
        <w:rPr>
          <w:rFonts w:ascii="Times New Roman" w:hAnsi="Times New Roman"/>
          <w:sz w:val="28"/>
          <w:szCs w:val="28"/>
        </w:rPr>
        <w:t xml:space="preserve"> групп</w:t>
      </w:r>
      <w:r w:rsidR="00CC3DF4" w:rsidRPr="00600E97">
        <w:rPr>
          <w:rFonts w:ascii="Times New Roman" w:hAnsi="Times New Roman"/>
          <w:sz w:val="28"/>
          <w:szCs w:val="28"/>
        </w:rPr>
        <w:t xml:space="preserve"> (</w:t>
      </w:r>
      <w:r w:rsidR="00316B55" w:rsidRPr="00600E97">
        <w:rPr>
          <w:rFonts w:ascii="Times New Roman" w:hAnsi="Times New Roman"/>
          <w:sz w:val="28"/>
          <w:szCs w:val="28"/>
        </w:rPr>
        <w:t>2</w:t>
      </w:r>
      <w:r w:rsidR="00600E97" w:rsidRPr="00600E97">
        <w:rPr>
          <w:rFonts w:ascii="Times New Roman" w:hAnsi="Times New Roman"/>
          <w:sz w:val="28"/>
          <w:szCs w:val="28"/>
        </w:rPr>
        <w:t>16</w:t>
      </w:r>
      <w:r w:rsidRPr="00600E97">
        <w:rPr>
          <w:rFonts w:ascii="Times New Roman" w:hAnsi="Times New Roman"/>
          <w:sz w:val="28"/>
          <w:szCs w:val="28"/>
        </w:rPr>
        <w:t xml:space="preserve"> чел</w:t>
      </w:r>
      <w:r w:rsidR="00CC3DF4" w:rsidRPr="00600E97">
        <w:rPr>
          <w:rFonts w:ascii="Times New Roman" w:hAnsi="Times New Roman"/>
          <w:sz w:val="28"/>
          <w:szCs w:val="28"/>
        </w:rPr>
        <w:t>.)</w:t>
      </w:r>
      <w:r w:rsidRPr="00600E97">
        <w:rPr>
          <w:rFonts w:ascii="Times New Roman" w:hAnsi="Times New Roman"/>
          <w:sz w:val="28"/>
          <w:szCs w:val="28"/>
        </w:rPr>
        <w:t xml:space="preserve">, </w:t>
      </w:r>
      <w:r w:rsidR="00E807CA">
        <w:rPr>
          <w:rFonts w:ascii="Times New Roman" w:hAnsi="Times New Roman"/>
          <w:sz w:val="28"/>
          <w:szCs w:val="28"/>
        </w:rPr>
        <w:t>туристско-краеведческое</w:t>
      </w:r>
      <w:r w:rsidRPr="00600E97">
        <w:rPr>
          <w:rFonts w:ascii="Times New Roman" w:hAnsi="Times New Roman"/>
          <w:sz w:val="28"/>
          <w:szCs w:val="28"/>
        </w:rPr>
        <w:t xml:space="preserve"> направление – </w:t>
      </w:r>
      <w:r w:rsidR="00600E97" w:rsidRPr="00600E97">
        <w:rPr>
          <w:rFonts w:ascii="Times New Roman" w:hAnsi="Times New Roman"/>
          <w:sz w:val="28"/>
          <w:szCs w:val="28"/>
        </w:rPr>
        <w:t>24 группы</w:t>
      </w:r>
      <w:r w:rsidR="00CC3DF4" w:rsidRPr="00600E97">
        <w:rPr>
          <w:rFonts w:ascii="Times New Roman" w:hAnsi="Times New Roman"/>
          <w:sz w:val="28"/>
          <w:szCs w:val="28"/>
        </w:rPr>
        <w:t xml:space="preserve"> (</w:t>
      </w:r>
      <w:r w:rsidR="00600E97" w:rsidRPr="00600E97">
        <w:rPr>
          <w:rFonts w:ascii="Times New Roman" w:hAnsi="Times New Roman"/>
          <w:sz w:val="28"/>
          <w:szCs w:val="28"/>
        </w:rPr>
        <w:t>32</w:t>
      </w:r>
      <w:r w:rsidRPr="00600E97">
        <w:rPr>
          <w:rFonts w:ascii="Times New Roman" w:hAnsi="Times New Roman"/>
          <w:sz w:val="28"/>
          <w:szCs w:val="28"/>
        </w:rPr>
        <w:t>4 чел</w:t>
      </w:r>
      <w:r w:rsidR="00CC3DF4" w:rsidRPr="00600E97">
        <w:rPr>
          <w:rFonts w:ascii="Times New Roman" w:hAnsi="Times New Roman"/>
          <w:sz w:val="28"/>
          <w:szCs w:val="28"/>
        </w:rPr>
        <w:t>.)</w:t>
      </w:r>
      <w:r w:rsidR="004139C0" w:rsidRPr="00600E97">
        <w:rPr>
          <w:rFonts w:ascii="Times New Roman" w:hAnsi="Times New Roman"/>
          <w:sz w:val="28"/>
          <w:szCs w:val="28"/>
        </w:rPr>
        <w:t>;</w:t>
      </w:r>
      <w:r w:rsidRPr="00600E97">
        <w:rPr>
          <w:rFonts w:ascii="Times New Roman" w:hAnsi="Times New Roman"/>
          <w:sz w:val="28"/>
          <w:szCs w:val="28"/>
        </w:rPr>
        <w:t xml:space="preserve"> </w:t>
      </w:r>
      <w:r w:rsidR="00600E97" w:rsidRPr="00600E97">
        <w:rPr>
          <w:rFonts w:ascii="Times New Roman" w:hAnsi="Times New Roman"/>
          <w:sz w:val="28"/>
          <w:szCs w:val="28"/>
        </w:rPr>
        <w:t>17 групп</w:t>
      </w:r>
      <w:r w:rsidRPr="00600E97">
        <w:rPr>
          <w:rFonts w:ascii="Times New Roman" w:hAnsi="Times New Roman"/>
          <w:sz w:val="28"/>
          <w:szCs w:val="28"/>
        </w:rPr>
        <w:t xml:space="preserve"> военно-патриотической направленности, посещали </w:t>
      </w:r>
      <w:r w:rsidR="00600E97" w:rsidRPr="00600E97">
        <w:rPr>
          <w:rFonts w:ascii="Times New Roman" w:hAnsi="Times New Roman"/>
          <w:sz w:val="28"/>
          <w:szCs w:val="28"/>
        </w:rPr>
        <w:t xml:space="preserve">210 </w:t>
      </w:r>
      <w:r w:rsidRPr="00600E97">
        <w:rPr>
          <w:rFonts w:ascii="Times New Roman" w:hAnsi="Times New Roman"/>
          <w:sz w:val="28"/>
          <w:szCs w:val="28"/>
        </w:rPr>
        <w:t>обучающихся общеобразовательных учреждений округа</w:t>
      </w:r>
      <w:r w:rsidR="004139C0" w:rsidRPr="00600E97">
        <w:rPr>
          <w:rFonts w:ascii="Times New Roman" w:hAnsi="Times New Roman"/>
          <w:sz w:val="28"/>
          <w:szCs w:val="28"/>
        </w:rPr>
        <w:t>,</w:t>
      </w:r>
      <w:r w:rsidRPr="00600E97">
        <w:rPr>
          <w:rFonts w:ascii="Times New Roman" w:hAnsi="Times New Roman"/>
          <w:sz w:val="28"/>
          <w:szCs w:val="28"/>
        </w:rPr>
        <w:t xml:space="preserve"> </w:t>
      </w:r>
      <w:r w:rsidR="004139C0" w:rsidRPr="00600E97">
        <w:rPr>
          <w:rFonts w:ascii="Times New Roman" w:hAnsi="Times New Roman"/>
          <w:sz w:val="28"/>
          <w:szCs w:val="28"/>
        </w:rPr>
        <w:t>к</w:t>
      </w:r>
      <w:r w:rsidRPr="00600E97">
        <w:rPr>
          <w:rFonts w:ascii="Times New Roman" w:hAnsi="Times New Roman"/>
          <w:sz w:val="28"/>
          <w:szCs w:val="28"/>
        </w:rPr>
        <w:t>роме этого, в округе действуют два поисковых отряда.</w:t>
      </w:r>
    </w:p>
    <w:p w:rsidR="0093469F" w:rsidRPr="00600E97" w:rsidRDefault="0093469F" w:rsidP="002F6439">
      <w:pPr>
        <w:pStyle w:val="ad"/>
        <w:shd w:val="clear" w:color="auto" w:fill="FFFFFF"/>
        <w:ind w:firstLine="709"/>
        <w:jc w:val="both"/>
        <w:rPr>
          <w:rFonts w:ascii="Times New Roman" w:hAnsi="Times New Roman"/>
          <w:sz w:val="28"/>
          <w:szCs w:val="28"/>
        </w:rPr>
      </w:pPr>
      <w:r w:rsidRPr="00600E97">
        <w:rPr>
          <w:rFonts w:ascii="Times New Roman" w:hAnsi="Times New Roman"/>
          <w:sz w:val="28"/>
          <w:szCs w:val="28"/>
        </w:rPr>
        <w:t>С целью патриотического воспитания в каждом общеобразовательном учреждении создан юнармейский отряд (29 юноармейских отрядов). Всего юноармейским движением охвачено более 800 подростков.</w:t>
      </w:r>
    </w:p>
    <w:p w:rsidR="0093469F" w:rsidRPr="00257A1B" w:rsidRDefault="0093469F" w:rsidP="002F6439">
      <w:pPr>
        <w:pStyle w:val="ad"/>
        <w:shd w:val="clear" w:color="auto" w:fill="FFFFFF"/>
        <w:ind w:firstLine="709"/>
        <w:jc w:val="both"/>
        <w:rPr>
          <w:rFonts w:ascii="Times New Roman" w:hAnsi="Times New Roman"/>
          <w:sz w:val="28"/>
          <w:szCs w:val="28"/>
        </w:rPr>
      </w:pPr>
      <w:r w:rsidRPr="00257A1B">
        <w:rPr>
          <w:rFonts w:ascii="Times New Roman" w:hAnsi="Times New Roman"/>
          <w:sz w:val="28"/>
          <w:szCs w:val="28"/>
        </w:rPr>
        <w:t>Для обеспечения отдыха, оздоровления и занятости детей округа в 2021 году на базе 28 образовательных учреждени</w:t>
      </w:r>
      <w:r w:rsidR="001206E0" w:rsidRPr="00257A1B">
        <w:rPr>
          <w:rFonts w:ascii="Times New Roman" w:hAnsi="Times New Roman"/>
          <w:sz w:val="28"/>
          <w:szCs w:val="28"/>
        </w:rPr>
        <w:t>й</w:t>
      </w:r>
      <w:r w:rsidRPr="00257A1B">
        <w:rPr>
          <w:rFonts w:ascii="Times New Roman" w:hAnsi="Times New Roman"/>
          <w:sz w:val="28"/>
          <w:szCs w:val="28"/>
        </w:rPr>
        <w:t xml:space="preserve"> функционировали летние оздоровительные лагеря дневного пребывания с охватом 3575 детей</w:t>
      </w:r>
      <w:r w:rsidR="00600E97" w:rsidRPr="00257A1B">
        <w:rPr>
          <w:rFonts w:ascii="Times New Roman" w:hAnsi="Times New Roman"/>
          <w:sz w:val="28"/>
          <w:szCs w:val="28"/>
        </w:rPr>
        <w:t xml:space="preserve">. </w:t>
      </w:r>
      <w:r w:rsidR="00257A1B">
        <w:rPr>
          <w:rFonts w:ascii="Times New Roman" w:hAnsi="Times New Roman"/>
          <w:sz w:val="28"/>
          <w:szCs w:val="28"/>
        </w:rPr>
        <w:t>За летнюю кампанию охват детей составил 8617 человек, что составляет 57% от общего количества несовершеннолетних.</w:t>
      </w:r>
    </w:p>
    <w:p w:rsidR="0093469F" w:rsidRPr="00B657FB" w:rsidRDefault="00E807CA" w:rsidP="002F6439">
      <w:pPr>
        <w:pStyle w:val="ad"/>
        <w:shd w:val="clear" w:color="auto" w:fill="FFFFFF"/>
        <w:ind w:firstLine="709"/>
        <w:jc w:val="both"/>
        <w:rPr>
          <w:rFonts w:ascii="Times New Roman" w:hAnsi="Times New Roman"/>
          <w:sz w:val="28"/>
          <w:szCs w:val="28"/>
        </w:rPr>
      </w:pPr>
      <w:r>
        <w:rPr>
          <w:rFonts w:ascii="Times New Roman" w:hAnsi="Times New Roman"/>
          <w:sz w:val="28"/>
          <w:szCs w:val="28"/>
        </w:rPr>
        <w:t>В 2022 году</w:t>
      </w:r>
      <w:r w:rsidR="0093469F" w:rsidRPr="00B657FB">
        <w:rPr>
          <w:rFonts w:ascii="Times New Roman" w:hAnsi="Times New Roman"/>
          <w:sz w:val="28"/>
          <w:szCs w:val="28"/>
        </w:rPr>
        <w:t xml:space="preserve"> получили бесплатные путевки в санаторно-оздоровительные лагеря круглогодичного действия 330 обучающихся из категории детей-инвалидов, детей с </w:t>
      </w:r>
      <w:r w:rsidR="00757786" w:rsidRPr="00B657FB">
        <w:rPr>
          <w:rFonts w:ascii="Times New Roman" w:hAnsi="Times New Roman"/>
          <w:sz w:val="28"/>
          <w:szCs w:val="28"/>
        </w:rPr>
        <w:t xml:space="preserve">ограниченными возможностями здоровья </w:t>
      </w:r>
      <w:r w:rsidR="0093469F" w:rsidRPr="00B657FB">
        <w:rPr>
          <w:rFonts w:ascii="Times New Roman" w:hAnsi="Times New Roman"/>
          <w:sz w:val="28"/>
          <w:szCs w:val="28"/>
        </w:rPr>
        <w:t>и детей, находящихся в трудной жизненной ситуации.</w:t>
      </w:r>
    </w:p>
    <w:p w:rsidR="0093469F" w:rsidRPr="00B657FB" w:rsidRDefault="0093469F" w:rsidP="002F6439">
      <w:pPr>
        <w:pStyle w:val="ad"/>
        <w:shd w:val="clear" w:color="auto" w:fill="FFFFFF"/>
        <w:ind w:firstLine="709"/>
        <w:jc w:val="both"/>
        <w:rPr>
          <w:rFonts w:ascii="Times New Roman" w:hAnsi="Times New Roman"/>
          <w:sz w:val="28"/>
          <w:szCs w:val="28"/>
        </w:rPr>
      </w:pPr>
      <w:r w:rsidRPr="00B657FB">
        <w:rPr>
          <w:rFonts w:ascii="Times New Roman" w:hAnsi="Times New Roman"/>
          <w:sz w:val="28"/>
          <w:szCs w:val="28"/>
        </w:rPr>
        <w:t xml:space="preserve">Отдохнули в санаториях и загородных лагерях с доплатой из </w:t>
      </w:r>
      <w:r w:rsidR="00757786" w:rsidRPr="00B657FB">
        <w:rPr>
          <w:rFonts w:ascii="Times New Roman" w:hAnsi="Times New Roman"/>
          <w:sz w:val="28"/>
          <w:szCs w:val="28"/>
        </w:rPr>
        <w:t xml:space="preserve">местного бюджета </w:t>
      </w:r>
      <w:r w:rsidRPr="00B657FB">
        <w:rPr>
          <w:rFonts w:ascii="Times New Roman" w:hAnsi="Times New Roman"/>
          <w:sz w:val="28"/>
          <w:szCs w:val="28"/>
        </w:rPr>
        <w:t>в размере 9</w:t>
      </w:r>
      <w:r w:rsidR="00757786" w:rsidRPr="00B657FB">
        <w:rPr>
          <w:rFonts w:ascii="Times New Roman" w:hAnsi="Times New Roman"/>
          <w:sz w:val="28"/>
          <w:szCs w:val="28"/>
        </w:rPr>
        <w:t>,</w:t>
      </w:r>
      <w:r w:rsidRPr="00B657FB">
        <w:rPr>
          <w:rFonts w:ascii="Times New Roman" w:hAnsi="Times New Roman"/>
          <w:sz w:val="28"/>
          <w:szCs w:val="28"/>
        </w:rPr>
        <w:t>6</w:t>
      </w:r>
      <w:r w:rsidR="00757786" w:rsidRPr="00B657FB">
        <w:rPr>
          <w:rFonts w:ascii="Times New Roman" w:hAnsi="Times New Roman"/>
          <w:sz w:val="28"/>
          <w:szCs w:val="28"/>
        </w:rPr>
        <w:t xml:space="preserve"> тыс.</w:t>
      </w:r>
      <w:r w:rsidRPr="00B657FB">
        <w:rPr>
          <w:rFonts w:ascii="Times New Roman" w:hAnsi="Times New Roman"/>
          <w:sz w:val="28"/>
          <w:szCs w:val="28"/>
        </w:rPr>
        <w:t xml:space="preserve"> руб</w:t>
      </w:r>
      <w:r w:rsidR="00757786" w:rsidRPr="00B657FB">
        <w:rPr>
          <w:rFonts w:ascii="Times New Roman" w:hAnsi="Times New Roman"/>
          <w:sz w:val="28"/>
          <w:szCs w:val="28"/>
        </w:rPr>
        <w:t>.</w:t>
      </w:r>
      <w:r w:rsidRPr="00B657FB">
        <w:rPr>
          <w:rFonts w:ascii="Times New Roman" w:hAnsi="Times New Roman"/>
          <w:sz w:val="28"/>
          <w:szCs w:val="28"/>
        </w:rPr>
        <w:t xml:space="preserve"> 83 обучающихся школ округа. На эти цели из </w:t>
      </w:r>
      <w:r w:rsidR="00757786" w:rsidRPr="00B657FB">
        <w:rPr>
          <w:rFonts w:ascii="Times New Roman" w:hAnsi="Times New Roman"/>
          <w:sz w:val="28"/>
          <w:szCs w:val="28"/>
        </w:rPr>
        <w:t>местног</w:t>
      </w:r>
      <w:r w:rsidR="00257A1B" w:rsidRPr="00B657FB">
        <w:rPr>
          <w:rFonts w:ascii="Times New Roman" w:hAnsi="Times New Roman"/>
          <w:sz w:val="28"/>
          <w:szCs w:val="28"/>
        </w:rPr>
        <w:t>о бюджета в 2022</w:t>
      </w:r>
      <w:r w:rsidRPr="00B657FB">
        <w:rPr>
          <w:rFonts w:ascii="Times New Roman" w:hAnsi="Times New Roman"/>
          <w:sz w:val="28"/>
          <w:szCs w:val="28"/>
        </w:rPr>
        <w:t xml:space="preserve"> году было выделено 806</w:t>
      </w:r>
      <w:r w:rsidR="00757786" w:rsidRPr="00B657FB">
        <w:rPr>
          <w:rFonts w:ascii="Times New Roman" w:hAnsi="Times New Roman"/>
          <w:sz w:val="28"/>
          <w:szCs w:val="28"/>
        </w:rPr>
        <w:t>,</w:t>
      </w:r>
      <w:r w:rsidRPr="00B657FB">
        <w:rPr>
          <w:rFonts w:ascii="Times New Roman" w:hAnsi="Times New Roman"/>
          <w:sz w:val="28"/>
          <w:szCs w:val="28"/>
        </w:rPr>
        <w:t>4</w:t>
      </w:r>
      <w:r w:rsidR="00757786" w:rsidRPr="00B657FB">
        <w:rPr>
          <w:rFonts w:ascii="Times New Roman" w:hAnsi="Times New Roman"/>
          <w:sz w:val="28"/>
          <w:szCs w:val="28"/>
        </w:rPr>
        <w:t xml:space="preserve"> тыс.</w:t>
      </w:r>
      <w:r w:rsidRPr="00B657FB">
        <w:rPr>
          <w:rFonts w:ascii="Times New Roman" w:hAnsi="Times New Roman"/>
          <w:sz w:val="28"/>
          <w:szCs w:val="28"/>
        </w:rPr>
        <w:t xml:space="preserve"> руб.</w:t>
      </w:r>
    </w:p>
    <w:p w:rsidR="0093469F" w:rsidRPr="00B657FB" w:rsidRDefault="0093469F" w:rsidP="002F6439">
      <w:pPr>
        <w:pStyle w:val="ad"/>
        <w:shd w:val="clear" w:color="auto" w:fill="FFFFFF"/>
        <w:ind w:firstLine="709"/>
        <w:jc w:val="both"/>
        <w:rPr>
          <w:rFonts w:ascii="Times New Roman" w:hAnsi="Times New Roman"/>
          <w:sz w:val="28"/>
          <w:szCs w:val="28"/>
        </w:rPr>
      </w:pPr>
      <w:r w:rsidRPr="00B657FB">
        <w:rPr>
          <w:rFonts w:ascii="Times New Roman" w:hAnsi="Times New Roman"/>
          <w:sz w:val="28"/>
          <w:szCs w:val="28"/>
        </w:rPr>
        <w:t xml:space="preserve">В общеобразовательных учреждениях функционировали </w:t>
      </w:r>
      <w:r w:rsidRPr="00B657FB">
        <w:rPr>
          <w:rFonts w:ascii="Times New Roman" w:hAnsi="Times New Roman"/>
          <w:iCs/>
          <w:sz w:val="28"/>
          <w:szCs w:val="28"/>
        </w:rPr>
        <w:t>школьные трудовые десанты и ремонтные бригады из числа обучающихся старших классов.</w:t>
      </w:r>
      <w:r w:rsidRPr="00B657FB">
        <w:rPr>
          <w:rFonts w:ascii="Times New Roman" w:hAnsi="Times New Roman"/>
          <w:sz w:val="28"/>
          <w:szCs w:val="28"/>
        </w:rPr>
        <w:t xml:space="preserve"> </w:t>
      </w:r>
    </w:p>
    <w:p w:rsidR="0093469F" w:rsidRPr="00B657FB" w:rsidRDefault="0093469F" w:rsidP="002F6439">
      <w:pPr>
        <w:pStyle w:val="ad"/>
        <w:shd w:val="clear" w:color="auto" w:fill="FFFFFF"/>
        <w:ind w:firstLine="709"/>
        <w:jc w:val="both"/>
        <w:rPr>
          <w:rFonts w:ascii="Times New Roman" w:hAnsi="Times New Roman"/>
          <w:iCs/>
          <w:sz w:val="28"/>
          <w:szCs w:val="28"/>
        </w:rPr>
      </w:pPr>
      <w:r w:rsidRPr="00B657FB">
        <w:rPr>
          <w:rFonts w:ascii="Times New Roman" w:hAnsi="Times New Roman"/>
          <w:iCs/>
          <w:sz w:val="28"/>
          <w:szCs w:val="28"/>
        </w:rPr>
        <w:t>Более 3000 обучающихся 5-8 классов были задействованы на приусадебных участках</w:t>
      </w:r>
      <w:r w:rsidR="00757786" w:rsidRPr="00B657FB">
        <w:rPr>
          <w:rFonts w:ascii="Times New Roman" w:hAnsi="Times New Roman"/>
          <w:iCs/>
          <w:sz w:val="28"/>
          <w:szCs w:val="28"/>
        </w:rPr>
        <w:t xml:space="preserve"> общеобразовательных учреждений</w:t>
      </w:r>
      <w:r w:rsidRPr="00B657FB">
        <w:rPr>
          <w:rFonts w:ascii="Times New Roman" w:hAnsi="Times New Roman"/>
          <w:iCs/>
          <w:sz w:val="28"/>
          <w:szCs w:val="28"/>
        </w:rPr>
        <w:t xml:space="preserve">, 785 – в ремонтных бригадах. </w:t>
      </w:r>
    </w:p>
    <w:p w:rsidR="0093469F" w:rsidRPr="00B657FB" w:rsidRDefault="0093469F" w:rsidP="002F6439">
      <w:pPr>
        <w:pStyle w:val="ad"/>
        <w:shd w:val="clear" w:color="auto" w:fill="FFFFFF"/>
        <w:ind w:firstLine="709"/>
        <w:jc w:val="both"/>
        <w:rPr>
          <w:rFonts w:ascii="Times New Roman" w:hAnsi="Times New Roman"/>
          <w:iCs/>
          <w:sz w:val="28"/>
          <w:szCs w:val="28"/>
        </w:rPr>
      </w:pPr>
      <w:r w:rsidRPr="00B657FB">
        <w:rPr>
          <w:rFonts w:ascii="Times New Roman" w:hAnsi="Times New Roman"/>
          <w:iCs/>
          <w:sz w:val="28"/>
          <w:szCs w:val="28"/>
        </w:rPr>
        <w:t>По линии центра занятости населения были трудоустроены 145 подростков, из них</w:t>
      </w:r>
      <w:r w:rsidR="001206E0" w:rsidRPr="00B657FB">
        <w:rPr>
          <w:rFonts w:ascii="Times New Roman" w:hAnsi="Times New Roman"/>
          <w:iCs/>
          <w:sz w:val="28"/>
          <w:szCs w:val="28"/>
        </w:rPr>
        <w:t>:</w:t>
      </w:r>
      <w:r w:rsidRPr="00B657FB">
        <w:rPr>
          <w:rFonts w:ascii="Times New Roman" w:hAnsi="Times New Roman"/>
          <w:iCs/>
          <w:sz w:val="28"/>
          <w:szCs w:val="28"/>
        </w:rPr>
        <w:t xml:space="preserve"> </w:t>
      </w:r>
      <w:r w:rsidRPr="00B657FB">
        <w:rPr>
          <w:rFonts w:ascii="Times New Roman" w:hAnsi="Times New Roman"/>
          <w:sz w:val="28"/>
          <w:szCs w:val="28"/>
        </w:rPr>
        <w:t xml:space="preserve">29 несовершеннолетних из малообеспеченных семей, семей, где один или оба родителя безработные, из числа детей-сирот, детей, оставшихся без попечения родителей, а также из семей, находящихся в социально опасном положении, </w:t>
      </w:r>
      <w:r w:rsidRPr="00B657FB">
        <w:rPr>
          <w:rFonts w:ascii="Times New Roman" w:hAnsi="Times New Roman"/>
          <w:iCs/>
          <w:sz w:val="28"/>
          <w:szCs w:val="28"/>
        </w:rPr>
        <w:t xml:space="preserve">67 подростков индивидуально трудоустроились.  </w:t>
      </w:r>
    </w:p>
    <w:p w:rsidR="0093469F" w:rsidRPr="00B657FB" w:rsidRDefault="0093469F" w:rsidP="002F6439">
      <w:pPr>
        <w:pStyle w:val="ad"/>
        <w:shd w:val="clear" w:color="auto" w:fill="FFFFFF"/>
        <w:ind w:firstLine="709"/>
        <w:jc w:val="both"/>
        <w:rPr>
          <w:rFonts w:ascii="Times New Roman" w:hAnsi="Times New Roman"/>
          <w:sz w:val="28"/>
          <w:szCs w:val="28"/>
          <w:shd w:val="clear" w:color="auto" w:fill="FFFFFF"/>
        </w:rPr>
      </w:pPr>
      <w:r w:rsidRPr="00B657FB">
        <w:rPr>
          <w:rFonts w:ascii="Times New Roman" w:hAnsi="Times New Roman"/>
          <w:sz w:val="28"/>
          <w:szCs w:val="28"/>
        </w:rPr>
        <w:t>С целью организации летней занятости детей, состоящих на всех видах учета и профилактики, была проведена адресная работа с родителями обучающихся данной категории.  Три подростка оздоровились в санатории круглогодичного действия, 66 посещали пришкольные лагеря, 3 – побывали в оздоровительно</w:t>
      </w:r>
      <w:r w:rsidR="00757786" w:rsidRPr="00B657FB">
        <w:rPr>
          <w:rFonts w:ascii="Times New Roman" w:hAnsi="Times New Roman"/>
          <w:sz w:val="28"/>
          <w:szCs w:val="28"/>
        </w:rPr>
        <w:t>-</w:t>
      </w:r>
      <w:r w:rsidRPr="00B657FB">
        <w:rPr>
          <w:rFonts w:ascii="Times New Roman" w:hAnsi="Times New Roman"/>
          <w:sz w:val="28"/>
          <w:szCs w:val="28"/>
        </w:rPr>
        <w:t>образовательном центре «Дружба» Новоалександровского городского округа, два подростка отдохнули в патриотическом центре «Машук». Таким образом, 74 несовершеннолетних (83</w:t>
      </w:r>
      <w:r w:rsidR="00757786" w:rsidRPr="00B657FB">
        <w:rPr>
          <w:rFonts w:ascii="Times New Roman" w:hAnsi="Times New Roman"/>
          <w:sz w:val="28"/>
          <w:szCs w:val="28"/>
        </w:rPr>
        <w:t xml:space="preserve"> </w:t>
      </w:r>
      <w:r w:rsidRPr="00B657FB">
        <w:rPr>
          <w:rFonts w:ascii="Times New Roman" w:hAnsi="Times New Roman"/>
          <w:sz w:val="28"/>
          <w:szCs w:val="28"/>
        </w:rPr>
        <w:t xml:space="preserve">%), состоящих на всех видах профилактического учета, были задействованы в летний каникулярный период. </w:t>
      </w:r>
      <w:r w:rsidRPr="00B657FB">
        <w:rPr>
          <w:rFonts w:ascii="Times New Roman" w:hAnsi="Times New Roman"/>
          <w:sz w:val="28"/>
          <w:szCs w:val="28"/>
          <w:shd w:val="clear" w:color="auto" w:fill="FFFFFF"/>
        </w:rPr>
        <w:t xml:space="preserve"> </w:t>
      </w:r>
    </w:p>
    <w:p w:rsidR="0093469F" w:rsidRPr="00B657FB" w:rsidRDefault="0093469F" w:rsidP="002F6439">
      <w:pPr>
        <w:pStyle w:val="ad"/>
        <w:shd w:val="clear" w:color="auto" w:fill="FFFFFF"/>
        <w:ind w:firstLine="709"/>
        <w:jc w:val="both"/>
        <w:rPr>
          <w:rFonts w:ascii="Times New Roman" w:hAnsi="Times New Roman"/>
          <w:sz w:val="28"/>
          <w:szCs w:val="28"/>
          <w:shd w:val="clear" w:color="auto" w:fill="FFFFFF"/>
        </w:rPr>
      </w:pPr>
      <w:r w:rsidRPr="00B657FB">
        <w:rPr>
          <w:rFonts w:ascii="Times New Roman" w:hAnsi="Times New Roman"/>
          <w:sz w:val="28"/>
          <w:szCs w:val="28"/>
          <w:shd w:val="clear" w:color="auto" w:fill="FFFFFF"/>
        </w:rPr>
        <w:t>Всего за летний период отдохнули и оздоровил</w:t>
      </w:r>
      <w:r w:rsidR="00757786" w:rsidRPr="00B657FB">
        <w:rPr>
          <w:rFonts w:ascii="Times New Roman" w:hAnsi="Times New Roman"/>
          <w:sz w:val="28"/>
          <w:szCs w:val="28"/>
          <w:shd w:val="clear" w:color="auto" w:fill="FFFFFF"/>
        </w:rPr>
        <w:t>и</w:t>
      </w:r>
      <w:r w:rsidRPr="00B657FB">
        <w:rPr>
          <w:rFonts w:ascii="Times New Roman" w:hAnsi="Times New Roman"/>
          <w:sz w:val="28"/>
          <w:szCs w:val="28"/>
          <w:shd w:val="clear" w:color="auto" w:fill="FFFFFF"/>
        </w:rPr>
        <w:t>сь 4 062 чел</w:t>
      </w:r>
      <w:r w:rsidR="00757786" w:rsidRPr="00B657FB">
        <w:rPr>
          <w:rFonts w:ascii="Times New Roman" w:hAnsi="Times New Roman"/>
          <w:sz w:val="28"/>
          <w:szCs w:val="28"/>
          <w:shd w:val="clear" w:color="auto" w:fill="FFFFFF"/>
        </w:rPr>
        <w:t>.</w:t>
      </w:r>
      <w:r w:rsidRPr="00B657FB">
        <w:rPr>
          <w:rFonts w:ascii="Times New Roman" w:hAnsi="Times New Roman"/>
          <w:sz w:val="28"/>
          <w:szCs w:val="28"/>
          <w:shd w:val="clear" w:color="auto" w:fill="FFFFFF"/>
        </w:rPr>
        <w:t>, это составило 27,6</w:t>
      </w:r>
      <w:r w:rsidR="00757786" w:rsidRPr="00B657FB">
        <w:rPr>
          <w:rFonts w:ascii="Times New Roman" w:hAnsi="Times New Roman"/>
          <w:sz w:val="28"/>
          <w:szCs w:val="28"/>
          <w:shd w:val="clear" w:color="auto" w:fill="FFFFFF"/>
        </w:rPr>
        <w:t xml:space="preserve"> </w:t>
      </w:r>
      <w:r w:rsidRPr="00B657FB">
        <w:rPr>
          <w:rFonts w:ascii="Times New Roman" w:hAnsi="Times New Roman"/>
          <w:sz w:val="28"/>
          <w:szCs w:val="28"/>
          <w:shd w:val="clear" w:color="auto" w:fill="FFFFFF"/>
        </w:rPr>
        <w:t>% от общего числа детей от 7 до 17 лет (по краю показатель – 22,09</w:t>
      </w:r>
      <w:r w:rsidR="00757786" w:rsidRPr="00B657FB">
        <w:rPr>
          <w:rFonts w:ascii="Times New Roman" w:hAnsi="Times New Roman"/>
          <w:sz w:val="28"/>
          <w:szCs w:val="28"/>
          <w:shd w:val="clear" w:color="auto" w:fill="FFFFFF"/>
        </w:rPr>
        <w:t xml:space="preserve"> </w:t>
      </w:r>
      <w:r w:rsidRPr="00B657FB">
        <w:rPr>
          <w:rFonts w:ascii="Times New Roman" w:hAnsi="Times New Roman"/>
          <w:sz w:val="28"/>
          <w:szCs w:val="28"/>
          <w:shd w:val="clear" w:color="auto" w:fill="FFFFFF"/>
        </w:rPr>
        <w:t xml:space="preserve">%). Трудовой занятостью было охвачено 3997 чел. Всего за летнюю </w:t>
      </w:r>
      <w:r w:rsidRPr="00B657FB">
        <w:rPr>
          <w:rFonts w:ascii="Times New Roman" w:hAnsi="Times New Roman"/>
          <w:sz w:val="28"/>
          <w:szCs w:val="28"/>
          <w:shd w:val="clear" w:color="auto" w:fill="FFFFFF"/>
        </w:rPr>
        <w:lastRenderedPageBreak/>
        <w:t>кампанию охват детей составил 8 059 чел</w:t>
      </w:r>
      <w:r w:rsidR="00757786" w:rsidRPr="00B657FB">
        <w:rPr>
          <w:rFonts w:ascii="Times New Roman" w:hAnsi="Times New Roman"/>
          <w:sz w:val="28"/>
          <w:szCs w:val="28"/>
          <w:shd w:val="clear" w:color="auto" w:fill="FFFFFF"/>
        </w:rPr>
        <w:t>.</w:t>
      </w:r>
      <w:r w:rsidRPr="00B657FB">
        <w:rPr>
          <w:rFonts w:ascii="Times New Roman" w:hAnsi="Times New Roman"/>
          <w:sz w:val="28"/>
          <w:szCs w:val="28"/>
          <w:shd w:val="clear" w:color="auto" w:fill="FFFFFF"/>
        </w:rPr>
        <w:t xml:space="preserve"> (55</w:t>
      </w:r>
      <w:r w:rsidR="00757786" w:rsidRPr="00B657FB">
        <w:rPr>
          <w:rFonts w:ascii="Times New Roman" w:hAnsi="Times New Roman"/>
          <w:sz w:val="28"/>
          <w:szCs w:val="28"/>
          <w:shd w:val="clear" w:color="auto" w:fill="FFFFFF"/>
        </w:rPr>
        <w:t xml:space="preserve"> </w:t>
      </w:r>
      <w:r w:rsidRPr="00B657FB">
        <w:rPr>
          <w:rFonts w:ascii="Times New Roman" w:hAnsi="Times New Roman"/>
          <w:sz w:val="28"/>
          <w:szCs w:val="28"/>
          <w:shd w:val="clear" w:color="auto" w:fill="FFFFFF"/>
        </w:rPr>
        <w:t xml:space="preserve">% от общего количества несовершеннолетних). </w:t>
      </w:r>
    </w:p>
    <w:p w:rsidR="0093469F" w:rsidRPr="00B657FB" w:rsidRDefault="0093469F" w:rsidP="002F6439">
      <w:pPr>
        <w:pStyle w:val="ad"/>
        <w:shd w:val="clear" w:color="auto" w:fill="FFFFFF"/>
        <w:ind w:firstLine="709"/>
        <w:jc w:val="both"/>
        <w:rPr>
          <w:rFonts w:ascii="Times New Roman" w:hAnsi="Times New Roman"/>
          <w:sz w:val="28"/>
          <w:szCs w:val="28"/>
        </w:rPr>
      </w:pPr>
      <w:r w:rsidRPr="00B657FB">
        <w:rPr>
          <w:rFonts w:ascii="Times New Roman" w:hAnsi="Times New Roman"/>
          <w:sz w:val="28"/>
          <w:szCs w:val="28"/>
        </w:rPr>
        <w:t>Для организации летней занят</w:t>
      </w:r>
      <w:r w:rsidR="00B657FB" w:rsidRPr="00B657FB">
        <w:rPr>
          <w:rFonts w:ascii="Times New Roman" w:hAnsi="Times New Roman"/>
          <w:sz w:val="28"/>
          <w:szCs w:val="28"/>
        </w:rPr>
        <w:t>ости одаренных детей в июне 2022</w:t>
      </w:r>
      <w:r w:rsidRPr="00B657FB">
        <w:rPr>
          <w:rFonts w:ascii="Times New Roman" w:hAnsi="Times New Roman"/>
          <w:sz w:val="28"/>
          <w:szCs w:val="28"/>
        </w:rPr>
        <w:t xml:space="preserve"> года более 500 подростков зарегистрировались на Всероссийский конкурс «Больша</w:t>
      </w:r>
      <w:r w:rsidR="00B657FB" w:rsidRPr="00B657FB">
        <w:rPr>
          <w:rFonts w:ascii="Times New Roman" w:hAnsi="Times New Roman"/>
          <w:sz w:val="28"/>
          <w:szCs w:val="28"/>
        </w:rPr>
        <w:t>я перемена». В течение лета 2022</w:t>
      </w:r>
      <w:r w:rsidRPr="00B657FB">
        <w:rPr>
          <w:rFonts w:ascii="Times New Roman" w:hAnsi="Times New Roman"/>
          <w:sz w:val="28"/>
          <w:szCs w:val="28"/>
        </w:rPr>
        <w:t xml:space="preserve"> года старшеклассники участвовали в онлайн-семинарах, конкурсах, выполняли творческие задания, занимались проектной деятельностью. Победителями в финале Всероссийского конкурса стали два обучающихся МБОУ гимназии № 103 и один обучающийся МБОУ лицея № 104. </w:t>
      </w:r>
    </w:p>
    <w:p w:rsidR="00830BF8" w:rsidRPr="0014723C" w:rsidRDefault="00830BF8" w:rsidP="00830BF8">
      <w:pPr>
        <w:spacing w:after="0" w:line="240" w:lineRule="auto"/>
        <w:ind w:firstLine="709"/>
        <w:jc w:val="both"/>
        <w:rPr>
          <w:rFonts w:ascii="Times New Roman" w:hAnsi="Times New Roman"/>
          <w:color w:val="000000"/>
          <w:sz w:val="28"/>
          <w:szCs w:val="28"/>
        </w:rPr>
      </w:pPr>
      <w:r w:rsidRPr="00A67D31">
        <w:rPr>
          <w:rFonts w:ascii="Times New Roman" w:hAnsi="Times New Roman"/>
          <w:b/>
          <w:i/>
          <w:color w:val="000000"/>
          <w:sz w:val="28"/>
          <w:szCs w:val="28"/>
        </w:rPr>
        <w:t>Культура, спорт и молодежная политика</w:t>
      </w:r>
      <w:r w:rsidRPr="005C7BC7">
        <w:rPr>
          <w:rFonts w:ascii="Times New Roman" w:hAnsi="Times New Roman"/>
          <w:i/>
          <w:color w:val="000000"/>
          <w:sz w:val="28"/>
          <w:szCs w:val="28"/>
        </w:rPr>
        <w:t>.</w:t>
      </w:r>
      <w:r w:rsidRPr="005C7BC7">
        <w:rPr>
          <w:rFonts w:ascii="Times New Roman" w:hAnsi="Times New Roman"/>
          <w:color w:val="000000"/>
          <w:sz w:val="28"/>
          <w:szCs w:val="28"/>
        </w:rPr>
        <w:t xml:space="preserve"> В сеть учреждений культуры округа входят: 22 дома культуры, 3</w:t>
      </w:r>
      <w:r w:rsidR="005C7BC7" w:rsidRPr="005C7BC7">
        <w:rPr>
          <w:rFonts w:ascii="Times New Roman" w:hAnsi="Times New Roman"/>
          <w:color w:val="000000"/>
          <w:sz w:val="28"/>
          <w:szCs w:val="28"/>
        </w:rPr>
        <w:t>3</w:t>
      </w:r>
      <w:r w:rsidRPr="005C7BC7">
        <w:rPr>
          <w:rFonts w:ascii="Times New Roman" w:hAnsi="Times New Roman"/>
          <w:color w:val="000000"/>
          <w:sz w:val="28"/>
          <w:szCs w:val="28"/>
        </w:rPr>
        <w:t xml:space="preserve"> библиотеки, дом детского творчества, </w:t>
      </w:r>
      <w:r w:rsidRPr="0014723C">
        <w:rPr>
          <w:rFonts w:ascii="Times New Roman" w:hAnsi="Times New Roman"/>
          <w:color w:val="000000"/>
          <w:sz w:val="28"/>
          <w:szCs w:val="28"/>
        </w:rPr>
        <w:t>центр дополнительного образования детей, музыкальное училище, музыкальная школа, художественная школа, детская школа искусств им. Д. Б. Кабалевского, музей.</w:t>
      </w:r>
    </w:p>
    <w:p w:rsidR="00830BF8" w:rsidRPr="00646D73" w:rsidRDefault="0014723C" w:rsidP="00830BF8">
      <w:pPr>
        <w:spacing w:after="0" w:line="240" w:lineRule="auto"/>
        <w:ind w:firstLine="709"/>
        <w:jc w:val="both"/>
        <w:rPr>
          <w:rFonts w:ascii="Times New Roman" w:hAnsi="Times New Roman"/>
          <w:color w:val="000000"/>
          <w:sz w:val="28"/>
          <w:szCs w:val="28"/>
          <w:highlight w:val="yellow"/>
        </w:rPr>
      </w:pPr>
      <w:r w:rsidRPr="0014723C">
        <w:rPr>
          <w:rFonts w:ascii="Times New Roman" w:hAnsi="Times New Roman"/>
          <w:color w:val="000000"/>
          <w:sz w:val="28"/>
          <w:szCs w:val="28"/>
        </w:rPr>
        <w:t>В 202</w:t>
      </w:r>
      <w:r w:rsidR="008A1C04">
        <w:rPr>
          <w:rFonts w:ascii="Times New Roman" w:hAnsi="Times New Roman"/>
          <w:color w:val="000000"/>
          <w:sz w:val="28"/>
          <w:szCs w:val="28"/>
        </w:rPr>
        <w:t>2</w:t>
      </w:r>
      <w:r w:rsidR="00830BF8" w:rsidRPr="0014723C">
        <w:rPr>
          <w:rFonts w:ascii="Times New Roman" w:hAnsi="Times New Roman"/>
          <w:color w:val="000000"/>
          <w:sz w:val="28"/>
          <w:szCs w:val="28"/>
        </w:rPr>
        <w:t xml:space="preserve"> году в округе в</w:t>
      </w:r>
      <w:r w:rsidRPr="0014723C">
        <w:rPr>
          <w:rFonts w:ascii="Times New Roman" w:hAnsi="Times New Roman"/>
          <w:color w:val="000000"/>
          <w:sz w:val="28"/>
          <w:szCs w:val="28"/>
        </w:rPr>
        <w:t>семи учреждениями проведено 3260</w:t>
      </w:r>
      <w:r w:rsidR="00830BF8" w:rsidRPr="0014723C">
        <w:rPr>
          <w:rFonts w:ascii="Times New Roman" w:hAnsi="Times New Roman"/>
          <w:color w:val="000000"/>
          <w:sz w:val="28"/>
          <w:szCs w:val="28"/>
        </w:rPr>
        <w:t xml:space="preserve"> культурно–досуговых и просветительских мероприятия различной направленности в дистанционном режиме с общим охватом более </w:t>
      </w:r>
      <w:r w:rsidRPr="0014723C">
        <w:rPr>
          <w:rFonts w:ascii="Times New Roman" w:hAnsi="Times New Roman"/>
          <w:color w:val="000000"/>
          <w:sz w:val="28"/>
          <w:szCs w:val="28"/>
        </w:rPr>
        <w:t>158 тыс. чел., и</w:t>
      </w:r>
      <w:r w:rsidRPr="0014723C">
        <w:rPr>
          <w:rFonts w:ascii="Times New Roman" w:hAnsi="Times New Roman"/>
          <w:sz w:val="28"/>
          <w:szCs w:val="28"/>
        </w:rPr>
        <w:t>з них:</w:t>
      </w:r>
      <w:r w:rsidR="00830BF8" w:rsidRPr="0014723C">
        <w:rPr>
          <w:rFonts w:ascii="Times New Roman" w:hAnsi="Times New Roman"/>
          <w:sz w:val="28"/>
          <w:szCs w:val="28"/>
        </w:rPr>
        <w:t xml:space="preserve"> клуб</w:t>
      </w:r>
      <w:r w:rsidRPr="0014723C">
        <w:rPr>
          <w:rFonts w:ascii="Times New Roman" w:hAnsi="Times New Roman"/>
          <w:sz w:val="28"/>
          <w:szCs w:val="28"/>
        </w:rPr>
        <w:t>ными учреждениями проведено 1287</w:t>
      </w:r>
      <w:r w:rsidR="00657460">
        <w:rPr>
          <w:rFonts w:ascii="Times New Roman" w:hAnsi="Times New Roman"/>
          <w:sz w:val="28"/>
          <w:szCs w:val="28"/>
        </w:rPr>
        <w:t xml:space="preserve"> мероприятий.</w:t>
      </w:r>
      <w:r w:rsidR="00830BF8" w:rsidRPr="0014723C">
        <w:rPr>
          <w:rFonts w:ascii="Times New Roman" w:hAnsi="Times New Roman"/>
          <w:sz w:val="28"/>
          <w:szCs w:val="28"/>
        </w:rPr>
        <w:t xml:space="preserve"> </w:t>
      </w:r>
    </w:p>
    <w:p w:rsidR="00830BF8" w:rsidRPr="0014723C" w:rsidRDefault="00901E31" w:rsidP="00830BF8">
      <w:pPr>
        <w:pStyle w:val="aa"/>
        <w:shd w:val="clear" w:color="auto" w:fill="FFFFFF"/>
        <w:spacing w:before="0" w:beforeAutospacing="0" w:after="0" w:afterAutospacing="0"/>
        <w:ind w:firstLine="709"/>
        <w:jc w:val="both"/>
        <w:rPr>
          <w:color w:val="000000"/>
          <w:sz w:val="28"/>
          <w:szCs w:val="28"/>
        </w:rPr>
      </w:pPr>
      <w:r>
        <w:rPr>
          <w:color w:val="000000"/>
          <w:sz w:val="28"/>
          <w:szCs w:val="28"/>
        </w:rPr>
        <w:t>В клубных учреждениях действую</w:t>
      </w:r>
      <w:r w:rsidR="00830BF8" w:rsidRPr="0014723C">
        <w:rPr>
          <w:color w:val="000000"/>
          <w:sz w:val="28"/>
          <w:szCs w:val="28"/>
        </w:rPr>
        <w:t>т 1</w:t>
      </w:r>
      <w:r w:rsidR="0014723C" w:rsidRPr="0014723C">
        <w:rPr>
          <w:color w:val="000000"/>
          <w:sz w:val="28"/>
          <w:szCs w:val="28"/>
        </w:rPr>
        <w:t>58</w:t>
      </w:r>
      <w:r>
        <w:rPr>
          <w:color w:val="000000"/>
          <w:sz w:val="28"/>
          <w:szCs w:val="28"/>
        </w:rPr>
        <w:t xml:space="preserve"> клубных</w:t>
      </w:r>
      <w:r w:rsidR="00830BF8" w:rsidRPr="0014723C">
        <w:rPr>
          <w:color w:val="000000"/>
          <w:sz w:val="28"/>
          <w:szCs w:val="28"/>
        </w:rPr>
        <w:t xml:space="preserve"> фор</w:t>
      </w:r>
      <w:r>
        <w:rPr>
          <w:color w:val="000000"/>
          <w:sz w:val="28"/>
          <w:szCs w:val="28"/>
        </w:rPr>
        <w:t>мирований</w:t>
      </w:r>
      <w:r w:rsidR="0014723C" w:rsidRPr="0014723C">
        <w:rPr>
          <w:color w:val="000000"/>
          <w:sz w:val="28"/>
          <w:szCs w:val="28"/>
        </w:rPr>
        <w:t>, в которые входят 2714</w:t>
      </w:r>
      <w:r w:rsidR="00830BF8" w:rsidRPr="0014723C">
        <w:rPr>
          <w:color w:val="000000"/>
          <w:sz w:val="28"/>
          <w:szCs w:val="28"/>
        </w:rPr>
        <w:t xml:space="preserve"> участников, из них самодеят</w:t>
      </w:r>
      <w:r w:rsidR="0014723C" w:rsidRPr="0014723C">
        <w:rPr>
          <w:color w:val="000000"/>
          <w:sz w:val="28"/>
          <w:szCs w:val="28"/>
        </w:rPr>
        <w:t>ельного народного творчества 124</w:t>
      </w:r>
      <w:r w:rsidR="00830BF8" w:rsidRPr="0014723C">
        <w:rPr>
          <w:color w:val="000000"/>
          <w:sz w:val="28"/>
          <w:szCs w:val="28"/>
        </w:rPr>
        <w:t xml:space="preserve"> формировани</w:t>
      </w:r>
      <w:r w:rsidR="0014723C" w:rsidRPr="0014723C">
        <w:rPr>
          <w:color w:val="000000"/>
          <w:sz w:val="28"/>
          <w:szCs w:val="28"/>
        </w:rPr>
        <w:t>й, с общим охватом 1949</w:t>
      </w:r>
      <w:r w:rsidR="00830BF8" w:rsidRPr="0014723C">
        <w:rPr>
          <w:color w:val="000000"/>
          <w:sz w:val="28"/>
          <w:szCs w:val="28"/>
        </w:rPr>
        <w:t xml:space="preserve"> участников.</w:t>
      </w:r>
      <w:r w:rsidR="0014723C">
        <w:rPr>
          <w:color w:val="000000"/>
          <w:sz w:val="28"/>
          <w:szCs w:val="28"/>
        </w:rPr>
        <w:t xml:space="preserve"> С применением специализированного транспортного средства проведено 96 мероприятий, с общим охватом 3874 чел.</w:t>
      </w:r>
    </w:p>
    <w:p w:rsidR="00830BF8" w:rsidRPr="0014723C" w:rsidRDefault="00830BF8" w:rsidP="00830BF8">
      <w:pPr>
        <w:pStyle w:val="aa"/>
        <w:shd w:val="clear" w:color="auto" w:fill="FFFFFF"/>
        <w:spacing w:before="0" w:beforeAutospacing="0" w:after="0" w:afterAutospacing="0"/>
        <w:ind w:firstLine="709"/>
        <w:jc w:val="both"/>
        <w:rPr>
          <w:color w:val="000000"/>
          <w:sz w:val="28"/>
          <w:szCs w:val="28"/>
        </w:rPr>
      </w:pPr>
      <w:r w:rsidRPr="0014723C">
        <w:rPr>
          <w:color w:val="000000"/>
          <w:sz w:val="28"/>
          <w:szCs w:val="28"/>
        </w:rPr>
        <w:t>В округе творче</w:t>
      </w:r>
      <w:r w:rsidR="008A1C04">
        <w:rPr>
          <w:color w:val="000000"/>
          <w:sz w:val="28"/>
          <w:szCs w:val="28"/>
        </w:rPr>
        <w:t>скую деятельность осуществляют 9</w:t>
      </w:r>
      <w:r w:rsidRPr="0014723C">
        <w:rPr>
          <w:color w:val="000000"/>
          <w:sz w:val="28"/>
          <w:szCs w:val="28"/>
        </w:rPr>
        <w:t xml:space="preserve"> коллективов, имеющих звание «Народный»: ансамбль казачьей песни «Желанка», народный хор «Родники» с. Побегайловка, ансамбль народной песни «Вольна Воля» п. Первомайский, ансамбль народной песни «Кумское подворье», Народно-сценический ансамбль казачьей песни «Вольница», детский вокальный ансамбль «Смешинки» с. Гражданское, хореографический ансамбль «Ритм» с. Прикумское</w:t>
      </w:r>
      <w:r w:rsidR="008A1C04">
        <w:rPr>
          <w:color w:val="000000"/>
          <w:sz w:val="28"/>
          <w:szCs w:val="28"/>
        </w:rPr>
        <w:t xml:space="preserve"> и </w:t>
      </w:r>
      <w:r w:rsidR="00383C19">
        <w:rPr>
          <w:color w:val="000000"/>
          <w:sz w:val="28"/>
          <w:szCs w:val="28"/>
        </w:rPr>
        <w:t>др.</w:t>
      </w:r>
    </w:p>
    <w:p w:rsidR="0014723C" w:rsidRPr="0014723C" w:rsidRDefault="00830BF8" w:rsidP="00830BF8">
      <w:pPr>
        <w:pStyle w:val="ad"/>
        <w:ind w:firstLine="709"/>
        <w:jc w:val="both"/>
        <w:rPr>
          <w:rFonts w:ascii="Times New Roman" w:hAnsi="Times New Roman"/>
          <w:sz w:val="28"/>
          <w:szCs w:val="28"/>
        </w:rPr>
      </w:pPr>
      <w:r w:rsidRPr="0014723C">
        <w:rPr>
          <w:rFonts w:ascii="Times New Roman" w:hAnsi="Times New Roman"/>
          <w:sz w:val="28"/>
          <w:szCs w:val="28"/>
        </w:rPr>
        <w:t>Библиотечный фонд центральной библиотечной системы на 01</w:t>
      </w:r>
      <w:r w:rsidR="0014723C" w:rsidRPr="0014723C">
        <w:rPr>
          <w:rFonts w:ascii="Times New Roman" w:hAnsi="Times New Roman"/>
          <w:sz w:val="28"/>
          <w:szCs w:val="28"/>
        </w:rPr>
        <w:t>.01.2023 составил 567 939</w:t>
      </w:r>
      <w:r w:rsidRPr="0014723C">
        <w:rPr>
          <w:rFonts w:ascii="Times New Roman" w:hAnsi="Times New Roman"/>
          <w:sz w:val="28"/>
          <w:szCs w:val="28"/>
        </w:rPr>
        <w:t xml:space="preserve"> экземпляров.  </w:t>
      </w:r>
    </w:p>
    <w:p w:rsidR="00830BF8" w:rsidRPr="0014723C" w:rsidRDefault="0014723C" w:rsidP="00830BF8">
      <w:pPr>
        <w:pStyle w:val="ad"/>
        <w:ind w:firstLine="709"/>
        <w:jc w:val="both"/>
        <w:rPr>
          <w:rFonts w:ascii="Times New Roman" w:hAnsi="Times New Roman"/>
          <w:sz w:val="28"/>
          <w:szCs w:val="28"/>
        </w:rPr>
      </w:pPr>
      <w:r w:rsidRPr="0014723C">
        <w:rPr>
          <w:rFonts w:ascii="Times New Roman" w:hAnsi="Times New Roman"/>
          <w:sz w:val="28"/>
          <w:szCs w:val="28"/>
        </w:rPr>
        <w:t xml:space="preserve">По состоянию на </w:t>
      </w:r>
      <w:r w:rsidR="00383C19" w:rsidRPr="0014723C">
        <w:rPr>
          <w:rFonts w:ascii="Times New Roman" w:hAnsi="Times New Roman"/>
          <w:sz w:val="28"/>
          <w:szCs w:val="28"/>
        </w:rPr>
        <w:t>01.01.2023 на</w:t>
      </w:r>
      <w:r w:rsidR="00830BF8" w:rsidRPr="0014723C">
        <w:rPr>
          <w:rFonts w:ascii="Times New Roman" w:hAnsi="Times New Roman"/>
          <w:sz w:val="28"/>
          <w:szCs w:val="28"/>
        </w:rPr>
        <w:t xml:space="preserve"> государственном учете в муниципальном бюджетном учреждении культуры «Краеведческий музей» </w:t>
      </w:r>
      <w:r w:rsidR="00383C19" w:rsidRPr="0014723C">
        <w:rPr>
          <w:rFonts w:ascii="Times New Roman" w:hAnsi="Times New Roman"/>
          <w:sz w:val="28"/>
          <w:szCs w:val="28"/>
        </w:rPr>
        <w:t>находится 21</w:t>
      </w:r>
      <w:r w:rsidRPr="0014723C">
        <w:rPr>
          <w:rFonts w:ascii="Times New Roman" w:hAnsi="Times New Roman"/>
          <w:sz w:val="28"/>
          <w:szCs w:val="28"/>
        </w:rPr>
        <w:t xml:space="preserve"> 547 </w:t>
      </w:r>
      <w:r w:rsidR="00383C19" w:rsidRPr="0014723C">
        <w:rPr>
          <w:rFonts w:ascii="Times New Roman" w:hAnsi="Times New Roman"/>
          <w:sz w:val="28"/>
          <w:szCs w:val="28"/>
        </w:rPr>
        <w:t>предметов, из</w:t>
      </w:r>
      <w:r w:rsidRPr="0014723C">
        <w:rPr>
          <w:rFonts w:ascii="Times New Roman" w:hAnsi="Times New Roman"/>
          <w:sz w:val="28"/>
          <w:szCs w:val="28"/>
        </w:rPr>
        <w:t xml:space="preserve"> них – 16 960</w:t>
      </w:r>
      <w:r w:rsidR="00830BF8" w:rsidRPr="0014723C">
        <w:rPr>
          <w:rFonts w:ascii="Times New Roman" w:hAnsi="Times New Roman"/>
          <w:sz w:val="28"/>
          <w:szCs w:val="28"/>
        </w:rPr>
        <w:t xml:space="preserve"> п</w:t>
      </w:r>
      <w:r w:rsidRPr="0014723C">
        <w:rPr>
          <w:rFonts w:ascii="Times New Roman" w:hAnsi="Times New Roman"/>
          <w:sz w:val="28"/>
          <w:szCs w:val="28"/>
        </w:rPr>
        <w:t>редметов основного фонда и 4 587</w:t>
      </w:r>
      <w:r w:rsidR="00830BF8" w:rsidRPr="0014723C">
        <w:rPr>
          <w:rFonts w:ascii="Times New Roman" w:hAnsi="Times New Roman"/>
          <w:sz w:val="28"/>
          <w:szCs w:val="28"/>
        </w:rPr>
        <w:t xml:space="preserve"> предметов научно-вспомогательного фонда. </w:t>
      </w:r>
    </w:p>
    <w:p w:rsidR="00830BF8" w:rsidRPr="00377750" w:rsidRDefault="00830BF8" w:rsidP="00830BF8">
      <w:pPr>
        <w:spacing w:after="0" w:line="240" w:lineRule="auto"/>
        <w:ind w:firstLine="709"/>
        <w:jc w:val="both"/>
        <w:rPr>
          <w:rFonts w:ascii="Times New Roman" w:hAnsi="Times New Roman"/>
          <w:i/>
          <w:color w:val="000000"/>
          <w:sz w:val="28"/>
          <w:szCs w:val="28"/>
        </w:rPr>
      </w:pPr>
      <w:r w:rsidRPr="00377750">
        <w:rPr>
          <w:rFonts w:ascii="Times New Roman" w:hAnsi="Times New Roman"/>
          <w:sz w:val="28"/>
          <w:szCs w:val="28"/>
        </w:rPr>
        <w:t xml:space="preserve">Количество экспонируемых музейных предметов в отчетном периоде </w:t>
      </w:r>
      <w:r w:rsidR="00383C19" w:rsidRPr="00377750">
        <w:rPr>
          <w:rFonts w:ascii="Times New Roman" w:hAnsi="Times New Roman"/>
          <w:sz w:val="28"/>
          <w:szCs w:val="28"/>
        </w:rPr>
        <w:t>составило 1044</w:t>
      </w:r>
      <w:r w:rsidRPr="00377750">
        <w:rPr>
          <w:rFonts w:ascii="Times New Roman" w:hAnsi="Times New Roman"/>
          <w:sz w:val="28"/>
          <w:szCs w:val="28"/>
        </w:rPr>
        <w:t xml:space="preserve"> е</w:t>
      </w:r>
      <w:r w:rsidR="00377750" w:rsidRPr="00377750">
        <w:rPr>
          <w:rFonts w:ascii="Times New Roman" w:hAnsi="Times New Roman"/>
          <w:sz w:val="28"/>
          <w:szCs w:val="28"/>
        </w:rPr>
        <w:t>д. (939 предметов основного и 105</w:t>
      </w:r>
      <w:r w:rsidRPr="00377750">
        <w:rPr>
          <w:rFonts w:ascii="Times New Roman" w:hAnsi="Times New Roman"/>
          <w:sz w:val="28"/>
          <w:szCs w:val="28"/>
        </w:rPr>
        <w:t xml:space="preserve"> предметов научно-вспомогательного фондов). Число музейных предметов, внесенных в электронную базу данных музея, составило 1000 ед. В Государственный </w:t>
      </w:r>
      <w:r w:rsidR="00377750" w:rsidRPr="00377750">
        <w:rPr>
          <w:rFonts w:ascii="Times New Roman" w:hAnsi="Times New Roman"/>
          <w:sz w:val="28"/>
          <w:szCs w:val="28"/>
        </w:rPr>
        <w:t>электронный каталог внесены 2136</w:t>
      </w:r>
      <w:r w:rsidRPr="00377750">
        <w:rPr>
          <w:rFonts w:ascii="Times New Roman" w:hAnsi="Times New Roman"/>
          <w:sz w:val="28"/>
          <w:szCs w:val="28"/>
        </w:rPr>
        <w:t xml:space="preserve"> музейных предмет</w:t>
      </w:r>
      <w:r w:rsidR="00901E31">
        <w:rPr>
          <w:rFonts w:ascii="Times New Roman" w:hAnsi="Times New Roman"/>
          <w:sz w:val="28"/>
          <w:szCs w:val="28"/>
        </w:rPr>
        <w:t>ов</w:t>
      </w:r>
      <w:r w:rsidRPr="00377750">
        <w:rPr>
          <w:rFonts w:ascii="Times New Roman" w:hAnsi="Times New Roman"/>
          <w:sz w:val="28"/>
          <w:szCs w:val="28"/>
        </w:rPr>
        <w:t>.</w:t>
      </w:r>
      <w:r w:rsidRPr="00377750">
        <w:rPr>
          <w:rFonts w:ascii="Times New Roman" w:hAnsi="Times New Roman"/>
          <w:i/>
          <w:color w:val="000000"/>
          <w:sz w:val="28"/>
          <w:szCs w:val="28"/>
        </w:rPr>
        <w:t xml:space="preserve"> </w:t>
      </w:r>
    </w:p>
    <w:p w:rsidR="00830BF8" w:rsidRPr="00646D73" w:rsidRDefault="00830BF8" w:rsidP="00830BF8">
      <w:pPr>
        <w:spacing w:after="0" w:line="240" w:lineRule="auto"/>
        <w:ind w:firstLine="709"/>
        <w:jc w:val="both"/>
        <w:rPr>
          <w:rFonts w:ascii="Times New Roman" w:hAnsi="Times New Roman"/>
          <w:sz w:val="28"/>
          <w:szCs w:val="28"/>
        </w:rPr>
      </w:pPr>
      <w:r w:rsidRPr="00646D73">
        <w:rPr>
          <w:rFonts w:ascii="Times New Roman" w:hAnsi="Times New Roman"/>
          <w:b/>
          <w:i/>
          <w:color w:val="000000"/>
          <w:sz w:val="28"/>
          <w:szCs w:val="28"/>
        </w:rPr>
        <w:lastRenderedPageBreak/>
        <w:t>Спорт</w:t>
      </w:r>
      <w:r w:rsidRPr="00646D73">
        <w:rPr>
          <w:rFonts w:ascii="Times New Roman" w:hAnsi="Times New Roman"/>
          <w:i/>
          <w:color w:val="000000"/>
          <w:sz w:val="28"/>
          <w:szCs w:val="28"/>
        </w:rPr>
        <w:t xml:space="preserve">. </w:t>
      </w:r>
      <w:r w:rsidRPr="00646D73">
        <w:rPr>
          <w:rFonts w:ascii="Times New Roman" w:hAnsi="Times New Roman"/>
          <w:color w:val="000000"/>
          <w:sz w:val="28"/>
          <w:szCs w:val="28"/>
        </w:rPr>
        <w:t>Д</w:t>
      </w:r>
      <w:r w:rsidRPr="00646D73">
        <w:rPr>
          <w:rFonts w:ascii="Times New Roman" w:hAnsi="Times New Roman"/>
          <w:sz w:val="28"/>
          <w:szCs w:val="28"/>
        </w:rPr>
        <w:t>оля населения, систематические занимающегося физической культурой и спортом в округе в 202</w:t>
      </w:r>
      <w:r w:rsidR="00A72B4B" w:rsidRPr="00646D73">
        <w:rPr>
          <w:rFonts w:ascii="Times New Roman" w:hAnsi="Times New Roman"/>
          <w:sz w:val="28"/>
          <w:szCs w:val="28"/>
        </w:rPr>
        <w:t>2</w:t>
      </w:r>
      <w:r w:rsidRPr="00646D73">
        <w:rPr>
          <w:rFonts w:ascii="Times New Roman" w:hAnsi="Times New Roman"/>
          <w:sz w:val="28"/>
          <w:szCs w:val="28"/>
        </w:rPr>
        <w:t xml:space="preserve"> году</w:t>
      </w:r>
      <w:r w:rsidR="00901E31">
        <w:rPr>
          <w:rFonts w:ascii="Times New Roman" w:hAnsi="Times New Roman"/>
          <w:sz w:val="28"/>
          <w:szCs w:val="28"/>
        </w:rPr>
        <w:t>,</w:t>
      </w:r>
      <w:r w:rsidRPr="00646D73">
        <w:rPr>
          <w:rFonts w:ascii="Times New Roman" w:hAnsi="Times New Roman"/>
          <w:sz w:val="28"/>
          <w:szCs w:val="28"/>
        </w:rPr>
        <w:t xml:space="preserve"> составила </w:t>
      </w:r>
      <w:r w:rsidR="00A72B4B" w:rsidRPr="00646D73">
        <w:rPr>
          <w:rFonts w:ascii="Times New Roman" w:hAnsi="Times New Roman"/>
          <w:sz w:val="28"/>
          <w:szCs w:val="28"/>
        </w:rPr>
        <w:t>56,2</w:t>
      </w:r>
      <w:r w:rsidRPr="00646D73">
        <w:rPr>
          <w:rFonts w:ascii="Times New Roman" w:hAnsi="Times New Roman"/>
          <w:sz w:val="28"/>
          <w:szCs w:val="28"/>
        </w:rPr>
        <w:t xml:space="preserve"> % </w:t>
      </w:r>
      <w:r w:rsidRPr="00166F60">
        <w:rPr>
          <w:rFonts w:ascii="Times New Roman" w:hAnsi="Times New Roman"/>
          <w:sz w:val="28"/>
          <w:szCs w:val="28"/>
        </w:rPr>
        <w:t>(</w:t>
      </w:r>
      <w:r w:rsidR="00383C19" w:rsidRPr="00166F60">
        <w:rPr>
          <w:rFonts w:ascii="Times New Roman" w:hAnsi="Times New Roman"/>
          <w:sz w:val="28"/>
          <w:szCs w:val="28"/>
        </w:rPr>
        <w:t>среднекраевой показатель</w:t>
      </w:r>
      <w:r w:rsidR="00166F60" w:rsidRPr="00166F60">
        <w:rPr>
          <w:rFonts w:ascii="Times New Roman" w:hAnsi="Times New Roman"/>
          <w:sz w:val="28"/>
          <w:szCs w:val="28"/>
        </w:rPr>
        <w:t xml:space="preserve"> – 55,6</w:t>
      </w:r>
      <w:r w:rsidRPr="00166F60">
        <w:rPr>
          <w:rFonts w:ascii="Times New Roman" w:hAnsi="Times New Roman"/>
          <w:sz w:val="28"/>
          <w:szCs w:val="28"/>
        </w:rPr>
        <w:t xml:space="preserve"> %),</w:t>
      </w:r>
      <w:r w:rsidRPr="00646D73">
        <w:rPr>
          <w:rFonts w:ascii="Times New Roman" w:hAnsi="Times New Roman"/>
          <w:sz w:val="28"/>
          <w:szCs w:val="28"/>
        </w:rPr>
        <w:t xml:space="preserve"> а доля обучающихся, систематически занимающихся физической культурой и спортом, в общей численности обучающихся – 83,7 %. </w:t>
      </w:r>
    </w:p>
    <w:p w:rsidR="00830BF8" w:rsidRPr="00646D73" w:rsidRDefault="003B34C2" w:rsidP="00830BF8">
      <w:pPr>
        <w:spacing w:after="0" w:line="240" w:lineRule="auto"/>
        <w:ind w:firstLine="709"/>
        <w:jc w:val="both"/>
        <w:rPr>
          <w:rFonts w:ascii="Times New Roman" w:hAnsi="Times New Roman"/>
          <w:sz w:val="28"/>
          <w:szCs w:val="28"/>
        </w:rPr>
      </w:pPr>
      <w:r w:rsidRPr="00646D73">
        <w:rPr>
          <w:rFonts w:ascii="Times New Roman" w:hAnsi="Times New Roman"/>
          <w:sz w:val="28"/>
          <w:szCs w:val="28"/>
        </w:rPr>
        <w:t>В округе расположены: 50</w:t>
      </w:r>
      <w:r w:rsidR="00901E31">
        <w:rPr>
          <w:rFonts w:ascii="Times New Roman" w:hAnsi="Times New Roman"/>
          <w:sz w:val="28"/>
          <w:szCs w:val="28"/>
        </w:rPr>
        <w:t xml:space="preserve"> спортивных</w:t>
      </w:r>
      <w:r w:rsidR="00830BF8" w:rsidRPr="00646D73">
        <w:rPr>
          <w:rFonts w:ascii="Times New Roman" w:hAnsi="Times New Roman"/>
          <w:sz w:val="28"/>
          <w:szCs w:val="28"/>
        </w:rPr>
        <w:t xml:space="preserve"> зал</w:t>
      </w:r>
      <w:r w:rsidR="00901E31">
        <w:rPr>
          <w:rFonts w:ascii="Times New Roman" w:hAnsi="Times New Roman"/>
          <w:sz w:val="28"/>
          <w:szCs w:val="28"/>
        </w:rPr>
        <w:t>ов</w:t>
      </w:r>
      <w:r w:rsidR="00830BF8" w:rsidRPr="00646D73">
        <w:rPr>
          <w:rFonts w:ascii="Times New Roman" w:hAnsi="Times New Roman"/>
          <w:sz w:val="28"/>
          <w:szCs w:val="28"/>
        </w:rPr>
        <w:t>, 2 плавательных бассейна, 2 стадиона, 79 плоскостных спортивных сооружений (поля, площадки).</w:t>
      </w:r>
    </w:p>
    <w:p w:rsidR="00830BF8" w:rsidRPr="00646D73" w:rsidRDefault="00830BF8" w:rsidP="00830BF8">
      <w:pPr>
        <w:spacing w:after="0" w:line="240" w:lineRule="auto"/>
        <w:ind w:firstLine="709"/>
        <w:jc w:val="both"/>
        <w:rPr>
          <w:rFonts w:ascii="Times New Roman" w:hAnsi="Times New Roman"/>
          <w:color w:val="000000"/>
          <w:sz w:val="28"/>
          <w:szCs w:val="28"/>
        </w:rPr>
      </w:pPr>
      <w:r w:rsidRPr="00646D73">
        <w:rPr>
          <w:rFonts w:ascii="Times New Roman" w:hAnsi="Times New Roman"/>
          <w:color w:val="000000"/>
          <w:sz w:val="28"/>
          <w:szCs w:val="28"/>
        </w:rPr>
        <w:t>На территории округа осуществляют деятельность две муниципальные физкультурно-оздоровительные организации, подведомственные администрации округа: муниципальное казенное учреждение дополнительного образования «Детско-юношеская спортивная школа г.</w:t>
      </w:r>
      <w:r w:rsidR="005A0EAE" w:rsidRPr="00646D73">
        <w:rPr>
          <w:rFonts w:ascii="Times New Roman" w:hAnsi="Times New Roman"/>
          <w:color w:val="000000"/>
          <w:sz w:val="28"/>
          <w:szCs w:val="28"/>
        </w:rPr>
        <w:t xml:space="preserve"> </w:t>
      </w:r>
      <w:r w:rsidRPr="00646D73">
        <w:rPr>
          <w:rFonts w:ascii="Times New Roman" w:hAnsi="Times New Roman"/>
          <w:color w:val="000000"/>
          <w:sz w:val="28"/>
          <w:szCs w:val="28"/>
        </w:rPr>
        <w:t xml:space="preserve">Минеральные Воды» и муниципальное бюджетное учреждение «Центр физической культуры и спорта Минераловодского городского округа», в которых </w:t>
      </w:r>
      <w:r w:rsidRPr="002F3F59">
        <w:rPr>
          <w:rFonts w:ascii="Times New Roman" w:hAnsi="Times New Roman"/>
          <w:sz w:val="28"/>
          <w:szCs w:val="28"/>
        </w:rPr>
        <w:t>занимаются 1</w:t>
      </w:r>
      <w:r w:rsidR="002F3F59" w:rsidRPr="002F3F59">
        <w:rPr>
          <w:rFonts w:ascii="Times New Roman" w:hAnsi="Times New Roman"/>
          <w:sz w:val="28"/>
          <w:szCs w:val="28"/>
        </w:rPr>
        <w:t xml:space="preserve">267 </w:t>
      </w:r>
      <w:r w:rsidRPr="002F3F59">
        <w:rPr>
          <w:rFonts w:ascii="Times New Roman" w:hAnsi="Times New Roman"/>
          <w:sz w:val="28"/>
          <w:szCs w:val="28"/>
        </w:rPr>
        <w:t>чел.</w:t>
      </w:r>
    </w:p>
    <w:p w:rsidR="00830BF8" w:rsidRPr="00646D73" w:rsidRDefault="00830BF8" w:rsidP="00830BF8">
      <w:pPr>
        <w:spacing w:after="0" w:line="240" w:lineRule="auto"/>
        <w:ind w:firstLine="709"/>
        <w:jc w:val="both"/>
        <w:rPr>
          <w:rFonts w:ascii="Times New Roman" w:hAnsi="Times New Roman"/>
          <w:color w:val="000000"/>
          <w:sz w:val="28"/>
          <w:szCs w:val="28"/>
        </w:rPr>
      </w:pPr>
      <w:r w:rsidRPr="00646D73">
        <w:rPr>
          <w:rFonts w:ascii="Times New Roman" w:hAnsi="Times New Roman"/>
          <w:color w:val="000000"/>
          <w:sz w:val="28"/>
          <w:szCs w:val="28"/>
        </w:rPr>
        <w:t xml:space="preserve">В общую структуру физкультурной работы на территории </w:t>
      </w:r>
      <w:r w:rsidR="00A72B4B" w:rsidRPr="00646D73">
        <w:rPr>
          <w:rFonts w:ascii="Times New Roman" w:hAnsi="Times New Roman"/>
          <w:color w:val="000000"/>
          <w:sz w:val="28"/>
          <w:szCs w:val="28"/>
        </w:rPr>
        <w:t>округа входят</w:t>
      </w:r>
      <w:r w:rsidRPr="00646D73">
        <w:rPr>
          <w:rFonts w:ascii="Times New Roman" w:hAnsi="Times New Roman"/>
          <w:color w:val="000000"/>
          <w:sz w:val="28"/>
          <w:szCs w:val="28"/>
        </w:rPr>
        <w:t xml:space="preserve">: учреждения в сфере физической культуры и спорта, дошкольные и общеобразовательные учреждения, высшие и средние </w:t>
      </w:r>
      <w:r w:rsidR="00A72B4B" w:rsidRPr="00646D73">
        <w:rPr>
          <w:rFonts w:ascii="Times New Roman" w:hAnsi="Times New Roman"/>
          <w:color w:val="000000"/>
          <w:sz w:val="28"/>
          <w:szCs w:val="28"/>
        </w:rPr>
        <w:t>специальные учебные</w:t>
      </w:r>
      <w:r w:rsidRPr="00646D73">
        <w:rPr>
          <w:rFonts w:ascii="Times New Roman" w:hAnsi="Times New Roman"/>
          <w:color w:val="000000"/>
          <w:sz w:val="28"/>
          <w:szCs w:val="28"/>
        </w:rPr>
        <w:t xml:space="preserve"> заведения, физкультурно-оздоровительный центр «Минеральные Воды» (ОАО «РЖД»), негосударственные образовательные учреждения дополнительного профессионального образования «Минераловодская техническая школа ДОСААФ России», общественные спортивные организации и спортивные клубы.</w:t>
      </w:r>
    </w:p>
    <w:p w:rsidR="00830BF8" w:rsidRPr="00646D73" w:rsidRDefault="00901E31" w:rsidP="00830BF8">
      <w:pPr>
        <w:widowControl w:val="0"/>
        <w:suppressAutoHyphens/>
        <w:overflowPunct w:val="0"/>
        <w:autoSpaceDE w:val="0"/>
        <w:autoSpaceDN w:val="0"/>
        <w:spacing w:after="0" w:line="240" w:lineRule="auto"/>
        <w:ind w:firstLine="709"/>
        <w:jc w:val="both"/>
        <w:textAlignment w:val="baseline"/>
        <w:rPr>
          <w:rFonts w:ascii="Times New Roman" w:hAnsi="Times New Roman"/>
          <w:sz w:val="28"/>
          <w:szCs w:val="28"/>
        </w:rPr>
      </w:pPr>
      <w:r>
        <w:rPr>
          <w:rFonts w:ascii="Times New Roman" w:hAnsi="Times New Roman"/>
          <w:color w:val="000000"/>
          <w:sz w:val="28"/>
          <w:szCs w:val="28"/>
        </w:rPr>
        <w:t xml:space="preserve">На территории </w:t>
      </w:r>
      <w:r w:rsidR="00830BF8" w:rsidRPr="00646D73">
        <w:rPr>
          <w:rFonts w:ascii="Times New Roman" w:hAnsi="Times New Roman"/>
          <w:color w:val="000000"/>
          <w:sz w:val="28"/>
          <w:szCs w:val="28"/>
        </w:rPr>
        <w:t xml:space="preserve"> округа осуществляют свою</w:t>
      </w:r>
      <w:r>
        <w:rPr>
          <w:rFonts w:ascii="Times New Roman" w:hAnsi="Times New Roman"/>
          <w:color w:val="000000"/>
          <w:sz w:val="28"/>
          <w:szCs w:val="28"/>
        </w:rPr>
        <w:t xml:space="preserve"> деятельность 13 спортивных клубов</w:t>
      </w:r>
      <w:r w:rsidR="00830BF8" w:rsidRPr="00646D73">
        <w:rPr>
          <w:rFonts w:ascii="Times New Roman" w:hAnsi="Times New Roman"/>
          <w:color w:val="000000"/>
          <w:sz w:val="28"/>
          <w:szCs w:val="28"/>
        </w:rPr>
        <w:t xml:space="preserve">, в которых </w:t>
      </w:r>
      <w:r w:rsidR="00A72B4B" w:rsidRPr="00646D73">
        <w:rPr>
          <w:rFonts w:ascii="Times New Roman" w:hAnsi="Times New Roman"/>
          <w:color w:val="000000"/>
          <w:sz w:val="28"/>
          <w:szCs w:val="28"/>
        </w:rPr>
        <w:t>занимаются около 6000</w:t>
      </w:r>
      <w:r w:rsidR="00830BF8" w:rsidRPr="00646D73">
        <w:rPr>
          <w:rFonts w:ascii="Times New Roman" w:hAnsi="Times New Roman"/>
          <w:color w:val="000000"/>
          <w:sz w:val="28"/>
          <w:szCs w:val="28"/>
        </w:rPr>
        <w:t xml:space="preserve"> чел.</w:t>
      </w:r>
    </w:p>
    <w:p w:rsidR="00830BF8" w:rsidRPr="00646D73" w:rsidRDefault="00830BF8" w:rsidP="00830BF8">
      <w:pPr>
        <w:spacing w:after="0" w:line="240" w:lineRule="auto"/>
        <w:ind w:firstLine="709"/>
        <w:jc w:val="both"/>
        <w:rPr>
          <w:rFonts w:ascii="Times New Roman" w:hAnsi="Times New Roman"/>
          <w:sz w:val="28"/>
          <w:szCs w:val="28"/>
        </w:rPr>
      </w:pPr>
      <w:r w:rsidRPr="00646D73">
        <w:rPr>
          <w:rFonts w:ascii="Times New Roman" w:hAnsi="Times New Roman"/>
          <w:sz w:val="28"/>
          <w:szCs w:val="28"/>
        </w:rPr>
        <w:t xml:space="preserve">В округе развивается 15 видов спорта, 7 из них – базовые виды спорта для округа: волейбол, баскетбол, легкая атлетика, бокс, спортивная борьба (вольная и греко-римская), дзюдо, художественная гимнастика и признанный Международным олимпийским комитетом как вид спорта – пауэрлифтинг (силовое троеборье). </w:t>
      </w:r>
    </w:p>
    <w:p w:rsidR="00830BF8" w:rsidRPr="00646D73" w:rsidRDefault="00830BF8" w:rsidP="00830BF8">
      <w:pPr>
        <w:spacing w:after="0" w:line="240" w:lineRule="auto"/>
        <w:ind w:firstLine="709"/>
        <w:jc w:val="both"/>
        <w:rPr>
          <w:rFonts w:ascii="Times New Roman" w:hAnsi="Times New Roman"/>
          <w:color w:val="000000"/>
          <w:sz w:val="28"/>
          <w:szCs w:val="28"/>
        </w:rPr>
      </w:pPr>
      <w:r w:rsidRPr="00646D73">
        <w:rPr>
          <w:rFonts w:ascii="Times New Roman" w:hAnsi="Times New Roman"/>
          <w:color w:val="000000"/>
          <w:sz w:val="28"/>
          <w:szCs w:val="28"/>
        </w:rPr>
        <w:t xml:space="preserve"> В спортивные сборные команды Ставропольского края входят </w:t>
      </w:r>
      <w:r w:rsidR="005C7BC7">
        <w:rPr>
          <w:rFonts w:ascii="Times New Roman" w:hAnsi="Times New Roman"/>
          <w:color w:val="000000"/>
          <w:sz w:val="28"/>
          <w:szCs w:val="28"/>
        </w:rPr>
        <w:t>76</w:t>
      </w:r>
      <w:r w:rsidR="00901E31">
        <w:rPr>
          <w:rFonts w:ascii="Times New Roman" w:hAnsi="Times New Roman"/>
          <w:color w:val="000000"/>
          <w:sz w:val="28"/>
          <w:szCs w:val="28"/>
        </w:rPr>
        <w:t xml:space="preserve"> представителей</w:t>
      </w:r>
      <w:r w:rsidRPr="00646D73">
        <w:rPr>
          <w:rFonts w:ascii="Times New Roman" w:hAnsi="Times New Roman"/>
          <w:color w:val="000000"/>
          <w:sz w:val="28"/>
          <w:szCs w:val="28"/>
        </w:rPr>
        <w:t xml:space="preserve"> округа: </w:t>
      </w:r>
      <w:r w:rsidR="005C7BC7">
        <w:rPr>
          <w:rFonts w:ascii="Times New Roman" w:hAnsi="Times New Roman"/>
          <w:color w:val="000000"/>
          <w:sz w:val="28"/>
          <w:szCs w:val="28"/>
        </w:rPr>
        <w:t>4</w:t>
      </w:r>
      <w:r w:rsidRPr="00646D73">
        <w:rPr>
          <w:rFonts w:ascii="Times New Roman" w:hAnsi="Times New Roman"/>
          <w:color w:val="000000"/>
          <w:sz w:val="28"/>
          <w:szCs w:val="28"/>
        </w:rPr>
        <w:t xml:space="preserve"> по боксу, </w:t>
      </w:r>
      <w:r w:rsidR="005C7BC7">
        <w:rPr>
          <w:rFonts w:ascii="Times New Roman" w:hAnsi="Times New Roman"/>
          <w:color w:val="000000"/>
          <w:sz w:val="28"/>
          <w:szCs w:val="28"/>
        </w:rPr>
        <w:t>30</w:t>
      </w:r>
      <w:r w:rsidRPr="00646D73">
        <w:rPr>
          <w:rFonts w:ascii="Times New Roman" w:hAnsi="Times New Roman"/>
          <w:color w:val="000000"/>
          <w:sz w:val="28"/>
          <w:szCs w:val="28"/>
        </w:rPr>
        <w:t xml:space="preserve"> по каратэ, </w:t>
      </w:r>
      <w:r w:rsidR="005C7BC7">
        <w:rPr>
          <w:rFonts w:ascii="Times New Roman" w:hAnsi="Times New Roman"/>
          <w:color w:val="000000"/>
          <w:sz w:val="28"/>
          <w:szCs w:val="28"/>
        </w:rPr>
        <w:t>11</w:t>
      </w:r>
      <w:r w:rsidRPr="00646D73">
        <w:rPr>
          <w:rFonts w:ascii="Times New Roman" w:hAnsi="Times New Roman"/>
          <w:color w:val="000000"/>
          <w:sz w:val="28"/>
          <w:szCs w:val="28"/>
        </w:rPr>
        <w:t xml:space="preserve"> по всестилевому каратэ, </w:t>
      </w:r>
      <w:r w:rsidR="005C7BC7">
        <w:rPr>
          <w:rFonts w:ascii="Times New Roman" w:hAnsi="Times New Roman"/>
          <w:color w:val="000000"/>
          <w:sz w:val="28"/>
          <w:szCs w:val="28"/>
        </w:rPr>
        <w:t>1</w:t>
      </w:r>
      <w:r w:rsidRPr="00646D73">
        <w:rPr>
          <w:rFonts w:ascii="Times New Roman" w:hAnsi="Times New Roman"/>
          <w:color w:val="000000"/>
          <w:sz w:val="28"/>
          <w:szCs w:val="28"/>
        </w:rPr>
        <w:t xml:space="preserve"> по легкой атлетике, </w:t>
      </w:r>
      <w:r w:rsidR="005C7BC7">
        <w:rPr>
          <w:rFonts w:ascii="Times New Roman" w:hAnsi="Times New Roman"/>
          <w:color w:val="000000"/>
          <w:sz w:val="28"/>
          <w:szCs w:val="28"/>
        </w:rPr>
        <w:t>9</w:t>
      </w:r>
      <w:r w:rsidRPr="00646D73">
        <w:rPr>
          <w:rFonts w:ascii="Times New Roman" w:hAnsi="Times New Roman"/>
          <w:color w:val="000000"/>
          <w:sz w:val="28"/>
          <w:szCs w:val="28"/>
        </w:rPr>
        <w:t xml:space="preserve"> по восточному боевому единоборству (сётокан)</w:t>
      </w:r>
      <w:r w:rsidR="005C7BC7">
        <w:rPr>
          <w:rFonts w:ascii="Times New Roman" w:hAnsi="Times New Roman"/>
          <w:color w:val="000000"/>
          <w:sz w:val="28"/>
          <w:szCs w:val="28"/>
        </w:rPr>
        <w:t>, 5 по скалолазанию, 13 по кудо, 3 по тхэквандо</w:t>
      </w:r>
      <w:r w:rsidRPr="00646D73">
        <w:rPr>
          <w:rFonts w:ascii="Times New Roman" w:hAnsi="Times New Roman"/>
          <w:color w:val="000000"/>
          <w:sz w:val="28"/>
          <w:szCs w:val="28"/>
        </w:rPr>
        <w:t>. В 202</w:t>
      </w:r>
      <w:r w:rsidR="00A72B4B" w:rsidRPr="00646D73">
        <w:rPr>
          <w:rFonts w:ascii="Times New Roman" w:hAnsi="Times New Roman"/>
          <w:color w:val="000000"/>
          <w:sz w:val="28"/>
          <w:szCs w:val="28"/>
        </w:rPr>
        <w:t>2</w:t>
      </w:r>
      <w:r w:rsidRPr="00646D73">
        <w:rPr>
          <w:rFonts w:ascii="Times New Roman" w:hAnsi="Times New Roman"/>
          <w:color w:val="000000"/>
          <w:sz w:val="28"/>
          <w:szCs w:val="28"/>
        </w:rPr>
        <w:t xml:space="preserve"> году </w:t>
      </w:r>
      <w:r w:rsidR="003B34C2" w:rsidRPr="002F3F59">
        <w:rPr>
          <w:rFonts w:ascii="Times New Roman" w:hAnsi="Times New Roman"/>
          <w:color w:val="000000"/>
          <w:sz w:val="28"/>
          <w:szCs w:val="28"/>
        </w:rPr>
        <w:t>427</w:t>
      </w:r>
      <w:r w:rsidR="00901E31">
        <w:rPr>
          <w:rFonts w:ascii="Times New Roman" w:hAnsi="Times New Roman"/>
          <w:color w:val="000000"/>
          <w:sz w:val="28"/>
          <w:szCs w:val="28"/>
        </w:rPr>
        <w:t xml:space="preserve"> минераловодским спортсменам</w:t>
      </w:r>
      <w:r w:rsidRPr="00646D73">
        <w:rPr>
          <w:rFonts w:ascii="Times New Roman" w:hAnsi="Times New Roman"/>
          <w:color w:val="000000"/>
          <w:sz w:val="28"/>
          <w:szCs w:val="28"/>
        </w:rPr>
        <w:t xml:space="preserve"> присвоены спортивные разряды. </w:t>
      </w:r>
    </w:p>
    <w:p w:rsidR="00830BF8" w:rsidRPr="00646D73" w:rsidRDefault="00830BF8" w:rsidP="00830BF8">
      <w:pPr>
        <w:spacing w:after="0" w:line="240" w:lineRule="auto"/>
        <w:ind w:firstLine="709"/>
        <w:jc w:val="both"/>
        <w:rPr>
          <w:rFonts w:ascii="Times New Roman" w:hAnsi="Times New Roman"/>
          <w:color w:val="000000"/>
          <w:sz w:val="28"/>
          <w:szCs w:val="28"/>
        </w:rPr>
      </w:pPr>
      <w:r w:rsidRPr="00646D73">
        <w:rPr>
          <w:rFonts w:ascii="Times New Roman" w:hAnsi="Times New Roman"/>
          <w:color w:val="000000"/>
          <w:sz w:val="28"/>
          <w:szCs w:val="28"/>
        </w:rPr>
        <w:t xml:space="preserve">В рамках проводимой работы администрация осуществляет взаимодействие с организациями и общественными объединениями, осуществляющими деятельность в сфере физической культуры и спорта на территории округа, а также с обществами инвалидов и Советом ветеранов (пенсионеров) войны, труда, вооруженных сил и правоохранительных органов округа. Инвалиды и лица с ограниченными возможностями здоровья занимаются индивидуально. Реализуются индивидуальные программы реабилитации инвалидов. В округе традиционно проходят отборочные спартакиады и турниры среди инвалидов по дартсу, шахматам, настольному </w:t>
      </w:r>
      <w:r w:rsidRPr="00646D73">
        <w:rPr>
          <w:rFonts w:ascii="Times New Roman" w:hAnsi="Times New Roman"/>
          <w:color w:val="000000"/>
          <w:sz w:val="28"/>
          <w:szCs w:val="28"/>
        </w:rPr>
        <w:lastRenderedPageBreak/>
        <w:t>теннису, стрельбе из пневматической винтовки, стрит-болу. В 202</w:t>
      </w:r>
      <w:r w:rsidR="00A72B4B" w:rsidRPr="00646D73">
        <w:rPr>
          <w:rFonts w:ascii="Times New Roman" w:hAnsi="Times New Roman"/>
          <w:color w:val="000000"/>
          <w:sz w:val="28"/>
          <w:szCs w:val="28"/>
        </w:rPr>
        <w:t xml:space="preserve">2 году от округа </w:t>
      </w:r>
      <w:r w:rsidRPr="00646D73">
        <w:rPr>
          <w:rFonts w:ascii="Times New Roman" w:hAnsi="Times New Roman"/>
          <w:color w:val="000000"/>
          <w:sz w:val="28"/>
          <w:szCs w:val="28"/>
        </w:rPr>
        <w:t xml:space="preserve">в Спартакиаде приняли </w:t>
      </w:r>
      <w:r w:rsidRPr="002F3F59">
        <w:rPr>
          <w:rFonts w:ascii="Times New Roman" w:hAnsi="Times New Roman"/>
          <w:color w:val="000000"/>
          <w:sz w:val="28"/>
          <w:szCs w:val="28"/>
        </w:rPr>
        <w:t xml:space="preserve">участие </w:t>
      </w:r>
      <w:r w:rsidR="002F3F59" w:rsidRPr="002F3F59">
        <w:rPr>
          <w:rFonts w:ascii="Times New Roman" w:hAnsi="Times New Roman"/>
          <w:color w:val="000000"/>
          <w:sz w:val="28"/>
          <w:szCs w:val="28"/>
        </w:rPr>
        <w:t>9</w:t>
      </w:r>
      <w:r w:rsidRPr="002F3F59">
        <w:rPr>
          <w:rFonts w:ascii="Times New Roman" w:hAnsi="Times New Roman"/>
          <w:color w:val="000000"/>
          <w:sz w:val="28"/>
          <w:szCs w:val="28"/>
        </w:rPr>
        <w:t xml:space="preserve"> человек</w:t>
      </w:r>
      <w:r w:rsidRPr="00646D73">
        <w:rPr>
          <w:rFonts w:ascii="Times New Roman" w:hAnsi="Times New Roman"/>
          <w:color w:val="000000"/>
          <w:sz w:val="28"/>
          <w:szCs w:val="28"/>
        </w:rPr>
        <w:t xml:space="preserve">. </w:t>
      </w:r>
    </w:p>
    <w:p w:rsidR="00830BF8" w:rsidRPr="00646D73" w:rsidRDefault="00830BF8" w:rsidP="00830BF8">
      <w:pPr>
        <w:spacing w:after="0" w:line="240" w:lineRule="auto"/>
        <w:ind w:firstLine="709"/>
        <w:jc w:val="both"/>
        <w:rPr>
          <w:rFonts w:ascii="Times New Roman" w:hAnsi="Times New Roman"/>
          <w:color w:val="000000"/>
          <w:sz w:val="28"/>
          <w:szCs w:val="28"/>
        </w:rPr>
      </w:pPr>
      <w:r w:rsidRPr="00646D73">
        <w:rPr>
          <w:rFonts w:ascii="Times New Roman" w:hAnsi="Times New Roman"/>
          <w:color w:val="000000"/>
          <w:sz w:val="28"/>
          <w:szCs w:val="28"/>
        </w:rPr>
        <w:t>В 202</w:t>
      </w:r>
      <w:r w:rsidR="00A72B4B" w:rsidRPr="00646D73">
        <w:rPr>
          <w:rFonts w:ascii="Times New Roman" w:hAnsi="Times New Roman"/>
          <w:color w:val="000000"/>
          <w:sz w:val="28"/>
          <w:szCs w:val="28"/>
        </w:rPr>
        <w:t>2</w:t>
      </w:r>
      <w:r w:rsidRPr="00646D73">
        <w:rPr>
          <w:rFonts w:ascii="Times New Roman" w:hAnsi="Times New Roman"/>
          <w:color w:val="000000"/>
          <w:sz w:val="28"/>
          <w:szCs w:val="28"/>
        </w:rPr>
        <w:t xml:space="preserve"> году была продолжена работа по реализации Всероссийского физкультурно-спортивного комплекса «Готов к труду и обороне» (далее ГТО). С февраля по октябрь 202</w:t>
      </w:r>
      <w:r w:rsidR="00A72B4B" w:rsidRPr="00646D73">
        <w:rPr>
          <w:rFonts w:ascii="Times New Roman" w:hAnsi="Times New Roman"/>
          <w:color w:val="000000"/>
          <w:sz w:val="28"/>
          <w:szCs w:val="28"/>
        </w:rPr>
        <w:t>2</w:t>
      </w:r>
      <w:r w:rsidRPr="00646D73">
        <w:rPr>
          <w:rFonts w:ascii="Times New Roman" w:hAnsi="Times New Roman"/>
          <w:color w:val="000000"/>
          <w:sz w:val="28"/>
          <w:szCs w:val="28"/>
        </w:rPr>
        <w:t xml:space="preserve"> года Центром тестирования ГТО округа, организованном на базе МКУ ДО ДЮСШ г.</w:t>
      </w:r>
      <w:r w:rsidR="005A0EAE" w:rsidRPr="00646D73">
        <w:rPr>
          <w:rFonts w:ascii="Times New Roman" w:hAnsi="Times New Roman"/>
          <w:color w:val="000000"/>
          <w:sz w:val="28"/>
          <w:szCs w:val="28"/>
        </w:rPr>
        <w:t xml:space="preserve"> </w:t>
      </w:r>
      <w:r w:rsidRPr="00646D73">
        <w:rPr>
          <w:rFonts w:ascii="Times New Roman" w:hAnsi="Times New Roman"/>
          <w:color w:val="000000"/>
          <w:sz w:val="28"/>
          <w:szCs w:val="28"/>
        </w:rPr>
        <w:t xml:space="preserve">Минеральные Воды, проведено тестирование учащихся общеобразовательных учреждений и организаций округа. В сдаче нормативов приняли участие </w:t>
      </w:r>
      <w:r w:rsidR="003B34C2" w:rsidRPr="00646D73">
        <w:rPr>
          <w:rFonts w:ascii="Times New Roman" w:hAnsi="Times New Roman"/>
          <w:color w:val="000000"/>
          <w:sz w:val="28"/>
          <w:szCs w:val="28"/>
        </w:rPr>
        <w:t>131</w:t>
      </w:r>
      <w:r w:rsidRPr="00646D73">
        <w:rPr>
          <w:rFonts w:ascii="Times New Roman" w:hAnsi="Times New Roman"/>
          <w:color w:val="000000"/>
          <w:sz w:val="28"/>
          <w:szCs w:val="28"/>
        </w:rPr>
        <w:t xml:space="preserve"> чел., по итогам которого золотой знак получили </w:t>
      </w:r>
      <w:r w:rsidR="003B34C2" w:rsidRPr="00646D73">
        <w:rPr>
          <w:rFonts w:ascii="Times New Roman" w:hAnsi="Times New Roman"/>
          <w:color w:val="000000"/>
          <w:sz w:val="28"/>
          <w:szCs w:val="28"/>
        </w:rPr>
        <w:t xml:space="preserve">47 </w:t>
      </w:r>
      <w:r w:rsidRPr="00646D73">
        <w:rPr>
          <w:rFonts w:ascii="Times New Roman" w:hAnsi="Times New Roman"/>
          <w:color w:val="000000"/>
          <w:sz w:val="28"/>
          <w:szCs w:val="28"/>
        </w:rPr>
        <w:t xml:space="preserve">чел., серебряный – </w:t>
      </w:r>
      <w:r w:rsidR="003B34C2" w:rsidRPr="00646D73">
        <w:rPr>
          <w:rFonts w:ascii="Times New Roman" w:hAnsi="Times New Roman"/>
          <w:color w:val="000000"/>
          <w:sz w:val="28"/>
          <w:szCs w:val="28"/>
        </w:rPr>
        <w:t>21</w:t>
      </w:r>
      <w:r w:rsidRPr="00646D73">
        <w:rPr>
          <w:rFonts w:ascii="Times New Roman" w:hAnsi="Times New Roman"/>
          <w:color w:val="000000"/>
          <w:sz w:val="28"/>
          <w:szCs w:val="28"/>
        </w:rPr>
        <w:t xml:space="preserve"> чел.</w:t>
      </w:r>
    </w:p>
    <w:p w:rsidR="00830BF8" w:rsidRPr="00646D73" w:rsidRDefault="00830BF8" w:rsidP="00830BF8">
      <w:pPr>
        <w:spacing w:after="0" w:line="240" w:lineRule="auto"/>
        <w:ind w:firstLine="709"/>
        <w:jc w:val="both"/>
        <w:rPr>
          <w:rFonts w:ascii="Times New Roman" w:hAnsi="Times New Roman"/>
          <w:color w:val="000000"/>
          <w:sz w:val="28"/>
          <w:szCs w:val="28"/>
        </w:rPr>
      </w:pPr>
      <w:r w:rsidRPr="00646D73">
        <w:rPr>
          <w:rFonts w:ascii="Times New Roman" w:hAnsi="Times New Roman"/>
          <w:color w:val="000000"/>
          <w:sz w:val="28"/>
          <w:szCs w:val="28"/>
        </w:rPr>
        <w:t>В 202</w:t>
      </w:r>
      <w:r w:rsidR="00A72B4B" w:rsidRPr="00646D73">
        <w:rPr>
          <w:rFonts w:ascii="Times New Roman" w:hAnsi="Times New Roman"/>
          <w:color w:val="000000"/>
          <w:sz w:val="28"/>
          <w:szCs w:val="28"/>
        </w:rPr>
        <w:t>2</w:t>
      </w:r>
      <w:r w:rsidRPr="00646D73">
        <w:rPr>
          <w:rFonts w:ascii="Times New Roman" w:hAnsi="Times New Roman"/>
          <w:color w:val="000000"/>
          <w:sz w:val="28"/>
          <w:szCs w:val="28"/>
        </w:rPr>
        <w:t xml:space="preserve"> году проведено </w:t>
      </w:r>
      <w:r w:rsidR="003B34C2" w:rsidRPr="00646D73">
        <w:rPr>
          <w:rFonts w:ascii="Times New Roman" w:hAnsi="Times New Roman"/>
          <w:color w:val="000000"/>
          <w:sz w:val="28"/>
          <w:szCs w:val="28"/>
        </w:rPr>
        <w:t>45</w:t>
      </w:r>
      <w:r w:rsidRPr="00646D73">
        <w:rPr>
          <w:rFonts w:ascii="Times New Roman" w:hAnsi="Times New Roman"/>
          <w:color w:val="000000"/>
          <w:sz w:val="28"/>
          <w:szCs w:val="28"/>
        </w:rPr>
        <w:t xml:space="preserve"> спортивно-массовых мероприятий, в которых приняли участие свыше 8</w:t>
      </w:r>
      <w:r w:rsidR="003B34C2" w:rsidRPr="00646D73">
        <w:rPr>
          <w:rFonts w:ascii="Times New Roman" w:hAnsi="Times New Roman"/>
          <w:color w:val="000000"/>
          <w:sz w:val="28"/>
          <w:szCs w:val="28"/>
        </w:rPr>
        <w:t>750</w:t>
      </w:r>
      <w:r w:rsidRPr="00646D73">
        <w:rPr>
          <w:rFonts w:ascii="Times New Roman" w:hAnsi="Times New Roman"/>
          <w:color w:val="000000"/>
          <w:sz w:val="28"/>
          <w:szCs w:val="28"/>
        </w:rPr>
        <w:t xml:space="preserve"> чел.</w:t>
      </w:r>
    </w:p>
    <w:p w:rsidR="00830BF8" w:rsidRPr="00646D73" w:rsidRDefault="00830BF8" w:rsidP="0029435F">
      <w:pPr>
        <w:spacing w:after="0" w:line="240" w:lineRule="auto"/>
        <w:ind w:firstLine="708"/>
        <w:jc w:val="both"/>
        <w:rPr>
          <w:rFonts w:ascii="Times New Roman" w:hAnsi="Times New Roman"/>
          <w:sz w:val="28"/>
          <w:szCs w:val="28"/>
        </w:rPr>
      </w:pPr>
      <w:r w:rsidRPr="00646D73">
        <w:rPr>
          <w:rFonts w:ascii="Times New Roman" w:hAnsi="Times New Roman"/>
          <w:b/>
          <w:i/>
          <w:color w:val="000000"/>
          <w:sz w:val="28"/>
          <w:szCs w:val="28"/>
        </w:rPr>
        <w:t>Молодежная политика</w:t>
      </w:r>
      <w:r w:rsidRPr="00646D73">
        <w:rPr>
          <w:rFonts w:ascii="Times New Roman" w:hAnsi="Times New Roman"/>
          <w:i/>
          <w:color w:val="000000"/>
          <w:sz w:val="28"/>
          <w:szCs w:val="28"/>
        </w:rPr>
        <w:t xml:space="preserve">. </w:t>
      </w:r>
      <w:r w:rsidRPr="00646D73">
        <w:rPr>
          <w:rFonts w:ascii="Times New Roman" w:hAnsi="Times New Roman"/>
          <w:sz w:val="28"/>
          <w:szCs w:val="28"/>
        </w:rPr>
        <w:t xml:space="preserve"> Администрацией в сф</w:t>
      </w:r>
      <w:r w:rsidR="003B34C2" w:rsidRPr="00646D73">
        <w:rPr>
          <w:rFonts w:ascii="Times New Roman" w:hAnsi="Times New Roman"/>
          <w:sz w:val="28"/>
          <w:szCs w:val="28"/>
        </w:rPr>
        <w:t>ере «Молодежная политика» в 2022</w:t>
      </w:r>
      <w:r w:rsidRPr="00646D73">
        <w:rPr>
          <w:rFonts w:ascii="Times New Roman" w:hAnsi="Times New Roman"/>
          <w:sz w:val="28"/>
          <w:szCs w:val="28"/>
        </w:rPr>
        <w:t xml:space="preserve"> году велась работа по трем основным направлениям реализации: «Гражданское и патриотическое воспитание молодежи», «Организация культурного, спортивного и активного досуга», а также реализация молодежных проектов и инициатив социальной направленности. Администрация совместно с муниципальным бюджетным учреждением «Молодежный центр МГО» активно взаимодействует с молодежными объединениями, организациями, высшими, средними специальными учебными заведениями. </w:t>
      </w:r>
    </w:p>
    <w:p w:rsidR="00830BF8" w:rsidRPr="00646D73" w:rsidRDefault="00830BF8" w:rsidP="0029435F">
      <w:pPr>
        <w:pStyle w:val="ad"/>
        <w:ind w:firstLine="708"/>
        <w:jc w:val="both"/>
        <w:rPr>
          <w:rFonts w:ascii="Times New Roman" w:hAnsi="Times New Roman"/>
          <w:sz w:val="28"/>
          <w:szCs w:val="28"/>
        </w:rPr>
      </w:pPr>
      <w:r w:rsidRPr="00646D73">
        <w:rPr>
          <w:rFonts w:ascii="Times New Roman" w:hAnsi="Times New Roman"/>
          <w:sz w:val="28"/>
          <w:szCs w:val="28"/>
        </w:rPr>
        <w:t>За отчетный период было проведено 1</w:t>
      </w:r>
      <w:r w:rsidR="003B34C2" w:rsidRPr="00646D73">
        <w:rPr>
          <w:rFonts w:ascii="Times New Roman" w:hAnsi="Times New Roman"/>
          <w:sz w:val="28"/>
          <w:szCs w:val="28"/>
        </w:rPr>
        <w:t>80</w:t>
      </w:r>
      <w:r w:rsidRPr="00646D73">
        <w:rPr>
          <w:rFonts w:ascii="Times New Roman" w:hAnsi="Times New Roman"/>
          <w:sz w:val="28"/>
          <w:szCs w:val="28"/>
        </w:rPr>
        <w:t xml:space="preserve"> мероприятий (из них более 20 крупных) с</w:t>
      </w:r>
      <w:r w:rsidR="003B34C2" w:rsidRPr="00646D73">
        <w:rPr>
          <w:rFonts w:ascii="Times New Roman" w:hAnsi="Times New Roman"/>
          <w:sz w:val="28"/>
          <w:szCs w:val="28"/>
        </w:rPr>
        <w:t xml:space="preserve"> общим охватом населения более 26</w:t>
      </w:r>
      <w:r w:rsidRPr="00646D73">
        <w:rPr>
          <w:rFonts w:ascii="Times New Roman" w:hAnsi="Times New Roman"/>
          <w:sz w:val="28"/>
          <w:szCs w:val="28"/>
        </w:rPr>
        <w:t xml:space="preserve">000 чел. Наиболее значимые из них: </w:t>
      </w:r>
      <w:r w:rsidR="008358F3" w:rsidRPr="008358F3">
        <w:rPr>
          <w:rFonts w:ascii="Times New Roman" w:hAnsi="Times New Roman"/>
          <w:sz w:val="28"/>
          <w:szCs w:val="28"/>
        </w:rPr>
        <w:t>окружные этапы краевого фестиваля</w:t>
      </w:r>
      <w:r w:rsidR="008358F3">
        <w:rPr>
          <w:rFonts w:ascii="Times New Roman" w:hAnsi="Times New Roman"/>
          <w:sz w:val="28"/>
          <w:szCs w:val="28"/>
        </w:rPr>
        <w:t xml:space="preserve"> - </w:t>
      </w:r>
      <w:r w:rsidR="008358F3" w:rsidRPr="008358F3">
        <w:rPr>
          <w:rFonts w:ascii="Times New Roman" w:hAnsi="Times New Roman"/>
          <w:sz w:val="28"/>
          <w:szCs w:val="28"/>
        </w:rPr>
        <w:t>конкурса патриотической песни «Солдатский конверт</w:t>
      </w:r>
      <w:r w:rsidR="00901E31">
        <w:rPr>
          <w:rFonts w:ascii="Times New Roman" w:hAnsi="Times New Roman"/>
          <w:sz w:val="28"/>
          <w:szCs w:val="28"/>
        </w:rPr>
        <w:t xml:space="preserve"> </w:t>
      </w:r>
      <w:r w:rsidR="008358F3" w:rsidRPr="008358F3">
        <w:rPr>
          <w:rFonts w:ascii="Times New Roman" w:hAnsi="Times New Roman"/>
          <w:sz w:val="28"/>
          <w:szCs w:val="28"/>
        </w:rPr>
        <w:t>- 2022»</w:t>
      </w:r>
      <w:r w:rsidRPr="00646D73">
        <w:rPr>
          <w:rFonts w:ascii="Times New Roman" w:hAnsi="Times New Roman"/>
          <w:sz w:val="28"/>
          <w:szCs w:val="28"/>
        </w:rPr>
        <w:t>, участие в мероприятиях, посвященных 7</w:t>
      </w:r>
      <w:r w:rsidR="002F3F59">
        <w:rPr>
          <w:rFonts w:ascii="Times New Roman" w:hAnsi="Times New Roman"/>
          <w:sz w:val="28"/>
          <w:szCs w:val="28"/>
        </w:rPr>
        <w:t>9</w:t>
      </w:r>
      <w:r w:rsidR="00901E31">
        <w:rPr>
          <w:rFonts w:ascii="Times New Roman" w:hAnsi="Times New Roman"/>
          <w:sz w:val="28"/>
          <w:szCs w:val="28"/>
        </w:rPr>
        <w:t xml:space="preserve"> </w:t>
      </w:r>
      <w:r w:rsidRPr="00646D73">
        <w:rPr>
          <w:rFonts w:ascii="Times New Roman" w:hAnsi="Times New Roman"/>
          <w:sz w:val="28"/>
          <w:szCs w:val="28"/>
        </w:rPr>
        <w:t xml:space="preserve"> годовщине освобождения города Минерал</w:t>
      </w:r>
      <w:r w:rsidR="00901E31">
        <w:rPr>
          <w:rFonts w:ascii="Times New Roman" w:hAnsi="Times New Roman"/>
          <w:sz w:val="28"/>
          <w:szCs w:val="28"/>
        </w:rPr>
        <w:t xml:space="preserve">ьные Воды от немецко-фашистских захватчиков, </w:t>
      </w:r>
      <w:r w:rsidRPr="00646D73">
        <w:rPr>
          <w:rFonts w:ascii="Times New Roman" w:hAnsi="Times New Roman"/>
          <w:sz w:val="28"/>
          <w:szCs w:val="28"/>
        </w:rPr>
        <w:t>проведение цикла благотворительных мероприятий по оказанию адресной помощи ветеранам ВОВ и современных боевых действий, труженикам тыла, в том числе благоустройство мест захоронения в рамках акции «Успей сказать: Спасибо!», а также акции: «За любовь, семью и верность», «Ветеран моей семьи», «Георгиевская ленточка», «Стена Памяти», «Свеча памяти», акции памяти о жертвах теракта в Беслане «Помним Беслан!», в рамках «Дня солидарности в борьбе с терроризмом», «Мы – граждане России».</w:t>
      </w:r>
    </w:p>
    <w:p w:rsidR="00830BF8" w:rsidRPr="00646D73" w:rsidRDefault="00830BF8" w:rsidP="0029435F">
      <w:pPr>
        <w:spacing w:after="0" w:line="240" w:lineRule="auto"/>
        <w:ind w:firstLine="708"/>
        <w:jc w:val="both"/>
        <w:rPr>
          <w:rFonts w:ascii="Times New Roman" w:hAnsi="Times New Roman"/>
          <w:sz w:val="28"/>
          <w:szCs w:val="28"/>
        </w:rPr>
      </w:pPr>
      <w:r w:rsidRPr="00646D73">
        <w:rPr>
          <w:rFonts w:ascii="Times New Roman" w:hAnsi="Times New Roman"/>
          <w:sz w:val="28"/>
          <w:szCs w:val="28"/>
        </w:rPr>
        <w:t xml:space="preserve">В </w:t>
      </w:r>
      <w:r w:rsidR="003B34C2" w:rsidRPr="00646D73">
        <w:rPr>
          <w:rFonts w:ascii="Times New Roman" w:hAnsi="Times New Roman"/>
          <w:sz w:val="28"/>
          <w:szCs w:val="28"/>
        </w:rPr>
        <w:t>целях патриотического</w:t>
      </w:r>
      <w:r w:rsidR="00901E31">
        <w:rPr>
          <w:rFonts w:ascii="Times New Roman" w:hAnsi="Times New Roman"/>
          <w:sz w:val="28"/>
          <w:szCs w:val="28"/>
        </w:rPr>
        <w:t xml:space="preserve"> воспитания молодежи</w:t>
      </w:r>
      <w:r w:rsidRPr="00646D73">
        <w:rPr>
          <w:rFonts w:ascii="Times New Roman" w:hAnsi="Times New Roman"/>
          <w:sz w:val="28"/>
          <w:szCs w:val="28"/>
        </w:rPr>
        <w:t xml:space="preserve"> продолжал функционировать Пост № 1 у </w:t>
      </w:r>
      <w:r w:rsidR="00901E31">
        <w:rPr>
          <w:rFonts w:ascii="Times New Roman" w:hAnsi="Times New Roman"/>
          <w:sz w:val="28"/>
          <w:szCs w:val="28"/>
        </w:rPr>
        <w:t>памятника - Мемориала «Огонь Вечной с</w:t>
      </w:r>
      <w:r w:rsidRPr="00646D73">
        <w:rPr>
          <w:rFonts w:ascii="Times New Roman" w:hAnsi="Times New Roman"/>
          <w:sz w:val="28"/>
          <w:szCs w:val="28"/>
        </w:rPr>
        <w:t>лавы». На самом большом на Северном Кавказе мемориале, который построен в память погибшим в годы Великой Отечественной войны 1941-1945 гг.</w:t>
      </w:r>
      <w:r w:rsidR="00901E31">
        <w:rPr>
          <w:rFonts w:ascii="Times New Roman" w:hAnsi="Times New Roman"/>
          <w:sz w:val="28"/>
          <w:szCs w:val="28"/>
        </w:rPr>
        <w:t xml:space="preserve">, </w:t>
      </w:r>
      <w:r w:rsidRPr="00646D73">
        <w:rPr>
          <w:rFonts w:ascii="Times New Roman" w:hAnsi="Times New Roman"/>
          <w:sz w:val="28"/>
          <w:szCs w:val="28"/>
        </w:rPr>
        <w:t xml:space="preserve"> в любую погоду с сентября по май несли караульную службу сводные отряды учащихся школ и студентов округа.</w:t>
      </w:r>
    </w:p>
    <w:p w:rsidR="00830BF8" w:rsidRPr="00646D73" w:rsidRDefault="00830BF8" w:rsidP="0029435F">
      <w:pPr>
        <w:pStyle w:val="ad"/>
        <w:shd w:val="clear" w:color="auto" w:fill="FFFFFF"/>
        <w:ind w:firstLine="708"/>
        <w:jc w:val="both"/>
        <w:rPr>
          <w:rFonts w:ascii="Times New Roman" w:hAnsi="Times New Roman"/>
          <w:sz w:val="28"/>
          <w:szCs w:val="28"/>
        </w:rPr>
      </w:pPr>
      <w:r w:rsidRPr="00646D73">
        <w:rPr>
          <w:rFonts w:ascii="Times New Roman" w:hAnsi="Times New Roman"/>
          <w:sz w:val="28"/>
          <w:szCs w:val="28"/>
        </w:rPr>
        <w:t xml:space="preserve"> </w:t>
      </w:r>
      <w:r w:rsidRPr="00646D73">
        <w:rPr>
          <w:rFonts w:ascii="Times New Roman" w:hAnsi="Times New Roman"/>
          <w:color w:val="000000"/>
          <w:sz w:val="28"/>
          <w:szCs w:val="28"/>
        </w:rPr>
        <w:t>В отчетном году ставился упор на добровольческую (волонтерскую) деятельность, в частности реализация на территории округа акций в рамках федеральных проектов, Всероссийского проекта «#МыВместе».</w:t>
      </w:r>
    </w:p>
    <w:p w:rsidR="009E4B25" w:rsidRPr="00990CD8" w:rsidRDefault="003D0A30" w:rsidP="0029435F">
      <w:pPr>
        <w:spacing w:after="0" w:line="240" w:lineRule="auto"/>
        <w:ind w:firstLine="708"/>
        <w:jc w:val="both"/>
        <w:rPr>
          <w:rFonts w:ascii="Times New Roman" w:hAnsi="Times New Roman"/>
          <w:sz w:val="28"/>
          <w:szCs w:val="28"/>
        </w:rPr>
      </w:pPr>
      <w:r w:rsidRPr="00EC1BFA">
        <w:rPr>
          <w:rFonts w:ascii="Times New Roman" w:eastAsia="Calibri" w:hAnsi="Times New Roman"/>
          <w:b/>
          <w:i/>
          <w:sz w:val="28"/>
          <w:szCs w:val="28"/>
        </w:rPr>
        <w:lastRenderedPageBreak/>
        <w:t>Жилищно-коммунальный комплекс.</w:t>
      </w:r>
      <w:r w:rsidRPr="00EC1BFA">
        <w:rPr>
          <w:rFonts w:ascii="Times New Roman" w:eastAsia="Calibri" w:hAnsi="Times New Roman"/>
          <w:sz w:val="28"/>
          <w:szCs w:val="28"/>
        </w:rPr>
        <w:t xml:space="preserve"> </w:t>
      </w:r>
      <w:r w:rsidR="009E4B25" w:rsidRPr="00990CD8">
        <w:rPr>
          <w:rFonts w:ascii="Times New Roman" w:eastAsia="Calibri" w:hAnsi="Times New Roman"/>
          <w:sz w:val="28"/>
          <w:szCs w:val="28"/>
        </w:rPr>
        <w:t>Работа жилищно-коммунального комплекса округа направлена на обеспечение благоприятных условий проживания жителей, сохранение стабильной работы инфраструктуры округа и осуществляется с учетом предложений и обращений граждан, проживающих на территории округа.</w:t>
      </w:r>
    </w:p>
    <w:p w:rsidR="009E4B25" w:rsidRPr="00990CD8" w:rsidRDefault="009E4B25" w:rsidP="0029435F">
      <w:pPr>
        <w:shd w:val="clear" w:color="auto" w:fill="FFFFFF"/>
        <w:tabs>
          <w:tab w:val="left" w:pos="0"/>
        </w:tabs>
        <w:spacing w:after="0" w:line="240" w:lineRule="auto"/>
        <w:ind w:firstLine="708"/>
        <w:jc w:val="both"/>
        <w:rPr>
          <w:rFonts w:ascii="Times New Roman" w:eastAsia="Calibri" w:hAnsi="Times New Roman"/>
          <w:spacing w:val="3"/>
          <w:sz w:val="28"/>
          <w:szCs w:val="28"/>
        </w:rPr>
      </w:pPr>
      <w:r w:rsidRPr="00990CD8">
        <w:rPr>
          <w:rFonts w:ascii="Times New Roman" w:eastAsia="Calibri" w:hAnsi="Times New Roman"/>
          <w:spacing w:val="3"/>
          <w:sz w:val="28"/>
          <w:szCs w:val="28"/>
        </w:rPr>
        <w:t>На территории округа расположено 5</w:t>
      </w:r>
      <w:r w:rsidR="007F336E">
        <w:rPr>
          <w:rFonts w:ascii="Times New Roman" w:eastAsia="Calibri" w:hAnsi="Times New Roman"/>
          <w:spacing w:val="3"/>
          <w:sz w:val="28"/>
          <w:szCs w:val="28"/>
        </w:rPr>
        <w:t>90</w:t>
      </w:r>
      <w:r w:rsidRPr="00990CD8">
        <w:rPr>
          <w:rFonts w:ascii="Times New Roman" w:eastAsia="Calibri" w:hAnsi="Times New Roman"/>
          <w:spacing w:val="3"/>
          <w:sz w:val="28"/>
          <w:szCs w:val="28"/>
        </w:rPr>
        <w:t xml:space="preserve"> многоквартирных домов. Деятельность по управлению многоквартирными домами осуществляют 16 управ</w:t>
      </w:r>
      <w:r w:rsidR="007F336E">
        <w:rPr>
          <w:rFonts w:ascii="Times New Roman" w:eastAsia="Calibri" w:hAnsi="Times New Roman"/>
          <w:spacing w:val="3"/>
          <w:sz w:val="28"/>
          <w:szCs w:val="28"/>
        </w:rPr>
        <w:t>ляющих организаций, более 20</w:t>
      </w:r>
      <w:r w:rsidRPr="00990CD8">
        <w:rPr>
          <w:rFonts w:ascii="Times New Roman" w:eastAsia="Calibri" w:hAnsi="Times New Roman"/>
          <w:spacing w:val="3"/>
          <w:sz w:val="28"/>
          <w:szCs w:val="28"/>
        </w:rPr>
        <w:t xml:space="preserve"> товариществ собственников жилья (далее – ТСЖ).</w:t>
      </w:r>
    </w:p>
    <w:p w:rsidR="009E4B25" w:rsidRPr="00990CD8" w:rsidRDefault="00901E31" w:rsidP="0029435F">
      <w:pPr>
        <w:tabs>
          <w:tab w:val="left" w:pos="0"/>
        </w:tabs>
        <w:spacing w:after="0" w:line="240" w:lineRule="auto"/>
        <w:ind w:firstLine="708"/>
        <w:jc w:val="both"/>
        <w:rPr>
          <w:rFonts w:ascii="Times New Roman" w:eastAsia="Calibri" w:hAnsi="Times New Roman"/>
          <w:sz w:val="28"/>
          <w:szCs w:val="28"/>
        </w:rPr>
      </w:pPr>
      <w:r>
        <w:rPr>
          <w:rFonts w:ascii="Times New Roman" w:eastAsia="Calibri" w:hAnsi="Times New Roman"/>
          <w:sz w:val="28"/>
          <w:szCs w:val="28"/>
        </w:rPr>
        <w:t>За 2022 год у</w:t>
      </w:r>
      <w:r w:rsidR="009E4B25" w:rsidRPr="00990CD8">
        <w:rPr>
          <w:rFonts w:ascii="Times New Roman" w:eastAsia="Calibri" w:hAnsi="Times New Roman"/>
          <w:sz w:val="28"/>
          <w:szCs w:val="28"/>
        </w:rPr>
        <w:t xml:space="preserve">правлением муниципального хозяйства администрации Минераловодского городского округа (далее - управление муниципального хозяйства) проведен конкурс по 4 многоквартирным домам по отбору управляющей организации для управления многоквартирными домами. </w:t>
      </w:r>
    </w:p>
    <w:p w:rsidR="009E4B25" w:rsidRDefault="009E4B25" w:rsidP="0029435F">
      <w:pPr>
        <w:shd w:val="clear" w:color="auto" w:fill="FFFFFF"/>
        <w:tabs>
          <w:tab w:val="left" w:pos="0"/>
        </w:tabs>
        <w:spacing w:after="0" w:line="240" w:lineRule="auto"/>
        <w:ind w:firstLine="708"/>
        <w:jc w:val="both"/>
        <w:rPr>
          <w:rFonts w:ascii="Times New Roman" w:eastAsia="Calibri" w:hAnsi="Times New Roman"/>
          <w:spacing w:val="3"/>
          <w:sz w:val="28"/>
          <w:szCs w:val="28"/>
        </w:rPr>
      </w:pPr>
      <w:r w:rsidRPr="00990CD8">
        <w:rPr>
          <w:rFonts w:ascii="Times New Roman" w:eastAsia="Calibri" w:hAnsi="Times New Roman"/>
          <w:spacing w:val="3"/>
          <w:sz w:val="28"/>
          <w:szCs w:val="28"/>
        </w:rPr>
        <w:t xml:space="preserve">В 2022 году все обращения, поступившие от граждан в адрес органа местного самоуправления, с жалобами на деятельность управляющих организаций, на качество предоставления коммунальных услуг и по вопросам расчета размера платы за общедомовые нужды ресурсоснабжающими организациями, рассмотрены и приняты меры по устранению нарушений. </w:t>
      </w:r>
    </w:p>
    <w:p w:rsidR="009E4B25" w:rsidRPr="00990CD8" w:rsidRDefault="009E4B25" w:rsidP="0029435F">
      <w:pPr>
        <w:shd w:val="clear" w:color="auto" w:fill="FFFFFF"/>
        <w:tabs>
          <w:tab w:val="left" w:pos="0"/>
        </w:tabs>
        <w:spacing w:after="0" w:line="240" w:lineRule="auto"/>
        <w:ind w:firstLine="708"/>
        <w:jc w:val="both"/>
        <w:rPr>
          <w:rFonts w:ascii="Times New Roman" w:eastAsia="Calibri" w:hAnsi="Times New Roman"/>
          <w:spacing w:val="3"/>
          <w:sz w:val="28"/>
          <w:szCs w:val="28"/>
        </w:rPr>
      </w:pPr>
      <w:r w:rsidRPr="00990CD8">
        <w:rPr>
          <w:rFonts w:ascii="Times New Roman" w:eastAsia="Calibri" w:hAnsi="Times New Roman"/>
          <w:spacing w:val="3"/>
          <w:sz w:val="28"/>
          <w:szCs w:val="28"/>
        </w:rPr>
        <w:t>В целях реализации мероприятий по обеспечению снижения задолженности потребителей за жилищно–комм</w:t>
      </w:r>
      <w:r>
        <w:rPr>
          <w:rFonts w:ascii="Times New Roman" w:eastAsia="Calibri" w:hAnsi="Times New Roman"/>
          <w:spacing w:val="3"/>
          <w:sz w:val="28"/>
          <w:szCs w:val="28"/>
        </w:rPr>
        <w:t>унальные услуги на территории</w:t>
      </w:r>
      <w:r w:rsidRPr="00990CD8">
        <w:rPr>
          <w:rFonts w:ascii="Times New Roman" w:eastAsia="Calibri" w:hAnsi="Times New Roman"/>
          <w:spacing w:val="3"/>
          <w:sz w:val="28"/>
          <w:szCs w:val="28"/>
        </w:rPr>
        <w:t xml:space="preserve"> округа, </w:t>
      </w:r>
      <w:r w:rsidRPr="00E435C6">
        <w:rPr>
          <w:rFonts w:ascii="Times New Roman" w:eastAsia="Calibri" w:hAnsi="Times New Roman"/>
          <w:spacing w:val="3"/>
          <w:sz w:val="28"/>
          <w:szCs w:val="28"/>
        </w:rPr>
        <w:t>управление</w:t>
      </w:r>
      <w:r>
        <w:rPr>
          <w:rFonts w:ascii="Times New Roman" w:eastAsia="Calibri" w:hAnsi="Times New Roman"/>
          <w:spacing w:val="3"/>
          <w:sz w:val="28"/>
          <w:szCs w:val="28"/>
        </w:rPr>
        <w:t>м</w:t>
      </w:r>
      <w:r w:rsidRPr="00E435C6">
        <w:rPr>
          <w:rFonts w:ascii="Times New Roman" w:eastAsia="Calibri" w:hAnsi="Times New Roman"/>
          <w:spacing w:val="3"/>
          <w:sz w:val="28"/>
          <w:szCs w:val="28"/>
        </w:rPr>
        <w:t xml:space="preserve"> муниципального хозяйства</w:t>
      </w:r>
      <w:r w:rsidRPr="00990CD8">
        <w:rPr>
          <w:rFonts w:ascii="Times New Roman" w:eastAsia="Calibri" w:hAnsi="Times New Roman"/>
          <w:spacing w:val="3"/>
          <w:sz w:val="28"/>
          <w:szCs w:val="28"/>
        </w:rPr>
        <w:t xml:space="preserve"> в пределах своей компетенции проводилась информационная работа в рамках реализации центра поддержки собственников, а также в ходе личных приемов граждан. В адрес управляющих организаций, товариществ собственников недвижимости направлены рекомендации по ведению претензионной работы в части погашения задолженности населения за жилищно-коммунальные услуги. С ресурсоснабжающими организациями проведены совещания по снижению дебиторской задолженности за предоставленные населению коммунальные услуги. </w:t>
      </w:r>
    </w:p>
    <w:p w:rsidR="009E4B25" w:rsidRPr="00990CD8" w:rsidRDefault="009E4B25" w:rsidP="0029435F">
      <w:pPr>
        <w:shd w:val="clear" w:color="auto" w:fill="FFFFFF"/>
        <w:tabs>
          <w:tab w:val="left" w:pos="0"/>
        </w:tabs>
        <w:spacing w:after="0" w:line="240" w:lineRule="auto"/>
        <w:ind w:firstLine="708"/>
        <w:jc w:val="both"/>
        <w:rPr>
          <w:rFonts w:ascii="Times New Roman" w:eastAsia="Calibri" w:hAnsi="Times New Roman"/>
          <w:spacing w:val="3"/>
          <w:sz w:val="28"/>
          <w:szCs w:val="28"/>
        </w:rPr>
      </w:pPr>
      <w:r w:rsidRPr="00990CD8">
        <w:rPr>
          <w:rFonts w:ascii="Times New Roman" w:eastAsia="Calibri" w:hAnsi="Times New Roman"/>
          <w:spacing w:val="3"/>
          <w:sz w:val="28"/>
          <w:szCs w:val="28"/>
        </w:rPr>
        <w:t>Управлением</w:t>
      </w:r>
      <w:r w:rsidRPr="00E435C6">
        <w:rPr>
          <w:rFonts w:ascii="Times New Roman" w:eastAsia="Calibri" w:hAnsi="Times New Roman"/>
          <w:sz w:val="28"/>
          <w:szCs w:val="28"/>
        </w:rPr>
        <w:t xml:space="preserve"> </w:t>
      </w:r>
      <w:r w:rsidRPr="00E435C6">
        <w:rPr>
          <w:rFonts w:ascii="Times New Roman" w:eastAsia="Calibri" w:hAnsi="Times New Roman"/>
          <w:spacing w:val="3"/>
          <w:sz w:val="28"/>
          <w:szCs w:val="28"/>
        </w:rPr>
        <w:t>муниципального хозяйства</w:t>
      </w:r>
      <w:r w:rsidRPr="00990CD8">
        <w:rPr>
          <w:rFonts w:ascii="Times New Roman" w:eastAsia="Calibri" w:hAnsi="Times New Roman"/>
          <w:spacing w:val="3"/>
          <w:sz w:val="28"/>
          <w:szCs w:val="28"/>
        </w:rPr>
        <w:t xml:space="preserve"> проводилась ежегодная подготовка бюджетных учреждений и организаций жилищно-коммунального комплекса округа к работе в осенне-зимний период и предоставлялась ежемесячная отчетность о ходе подготовки к отопительному периоду в министерство жилищно-коммунального хозяйства Ставропольского края. Отопительный период 2022/2023 на территории округа начат с</w:t>
      </w:r>
      <w:r w:rsidR="00901E31">
        <w:rPr>
          <w:rFonts w:ascii="Times New Roman" w:eastAsia="Calibri" w:hAnsi="Times New Roman"/>
          <w:spacing w:val="3"/>
          <w:sz w:val="28"/>
          <w:szCs w:val="28"/>
        </w:rPr>
        <w:t>воевременно</w:t>
      </w:r>
      <w:r w:rsidRPr="00990CD8">
        <w:rPr>
          <w:rFonts w:ascii="Times New Roman" w:eastAsia="Calibri" w:hAnsi="Times New Roman"/>
          <w:spacing w:val="3"/>
          <w:sz w:val="28"/>
          <w:szCs w:val="28"/>
        </w:rPr>
        <w:t xml:space="preserve"> с нормативным запасом топливно-энергетического ресурса.</w:t>
      </w:r>
    </w:p>
    <w:p w:rsidR="009E4B25" w:rsidRPr="00990CD8" w:rsidRDefault="009E4B25" w:rsidP="0029435F">
      <w:pPr>
        <w:shd w:val="clear" w:color="auto" w:fill="FFFFFF"/>
        <w:tabs>
          <w:tab w:val="left" w:pos="0"/>
        </w:tabs>
        <w:spacing w:after="0" w:line="240" w:lineRule="auto"/>
        <w:ind w:firstLine="708"/>
        <w:jc w:val="both"/>
        <w:rPr>
          <w:rFonts w:ascii="Times New Roman" w:eastAsia="Calibri" w:hAnsi="Times New Roman"/>
          <w:spacing w:val="3"/>
          <w:sz w:val="28"/>
          <w:szCs w:val="28"/>
        </w:rPr>
      </w:pPr>
      <w:r w:rsidRPr="00990CD8">
        <w:rPr>
          <w:rFonts w:ascii="Times New Roman" w:eastAsia="Calibri" w:hAnsi="Times New Roman"/>
          <w:spacing w:val="3"/>
          <w:sz w:val="28"/>
          <w:szCs w:val="28"/>
        </w:rPr>
        <w:t>В соответствии с</w:t>
      </w:r>
      <w:r>
        <w:rPr>
          <w:rFonts w:ascii="Times New Roman" w:eastAsia="Calibri" w:hAnsi="Times New Roman"/>
          <w:spacing w:val="3"/>
          <w:sz w:val="28"/>
          <w:szCs w:val="28"/>
        </w:rPr>
        <w:t xml:space="preserve"> </w:t>
      </w:r>
      <w:r w:rsidRPr="00990CD8">
        <w:rPr>
          <w:rFonts w:ascii="Times New Roman" w:eastAsia="Calibri" w:hAnsi="Times New Roman"/>
          <w:spacing w:val="3"/>
          <w:sz w:val="28"/>
          <w:szCs w:val="28"/>
        </w:rPr>
        <w:t>Правилами оценки готовности к</w:t>
      </w:r>
      <w:r>
        <w:rPr>
          <w:rFonts w:ascii="Times New Roman" w:eastAsia="Calibri" w:hAnsi="Times New Roman"/>
          <w:spacing w:val="3"/>
          <w:sz w:val="28"/>
          <w:szCs w:val="28"/>
        </w:rPr>
        <w:t xml:space="preserve"> </w:t>
      </w:r>
      <w:r w:rsidRPr="00990CD8">
        <w:rPr>
          <w:rFonts w:ascii="Times New Roman" w:eastAsia="Calibri" w:hAnsi="Times New Roman"/>
          <w:spacing w:val="3"/>
          <w:sz w:val="28"/>
          <w:szCs w:val="28"/>
        </w:rPr>
        <w:t>отопительному периоду,</w:t>
      </w:r>
      <w:r>
        <w:rPr>
          <w:rFonts w:ascii="Times New Roman" w:eastAsia="Calibri" w:hAnsi="Times New Roman"/>
          <w:spacing w:val="3"/>
          <w:sz w:val="28"/>
          <w:szCs w:val="28"/>
        </w:rPr>
        <w:t xml:space="preserve"> </w:t>
      </w:r>
      <w:r w:rsidRPr="00990CD8">
        <w:rPr>
          <w:rFonts w:ascii="Times New Roman" w:eastAsia="Calibri" w:hAnsi="Times New Roman"/>
          <w:spacing w:val="3"/>
          <w:sz w:val="28"/>
          <w:szCs w:val="28"/>
        </w:rPr>
        <w:t>утвержденными Приказом Мин</w:t>
      </w:r>
      <w:r w:rsidR="00F423B0">
        <w:rPr>
          <w:rFonts w:ascii="Times New Roman" w:eastAsia="Calibri" w:hAnsi="Times New Roman"/>
          <w:spacing w:val="3"/>
          <w:sz w:val="28"/>
          <w:szCs w:val="28"/>
        </w:rPr>
        <w:t>истерства энергетики Российской Федерации</w:t>
      </w:r>
      <w:r>
        <w:rPr>
          <w:rFonts w:ascii="Times New Roman" w:eastAsia="Calibri" w:hAnsi="Times New Roman"/>
          <w:spacing w:val="3"/>
          <w:sz w:val="28"/>
          <w:szCs w:val="28"/>
        </w:rPr>
        <w:t xml:space="preserve"> </w:t>
      </w:r>
      <w:r w:rsidRPr="00990CD8">
        <w:rPr>
          <w:rFonts w:ascii="Times New Roman" w:eastAsia="Calibri" w:hAnsi="Times New Roman"/>
          <w:spacing w:val="3"/>
          <w:sz w:val="28"/>
          <w:szCs w:val="28"/>
        </w:rPr>
        <w:t>от 12.03.2013 №</w:t>
      </w:r>
      <w:r w:rsidR="00901E31">
        <w:rPr>
          <w:rFonts w:ascii="Times New Roman" w:eastAsia="Calibri" w:hAnsi="Times New Roman"/>
          <w:spacing w:val="3"/>
          <w:sz w:val="28"/>
          <w:szCs w:val="28"/>
        </w:rPr>
        <w:t xml:space="preserve"> </w:t>
      </w:r>
      <w:r w:rsidRPr="00990CD8">
        <w:rPr>
          <w:rFonts w:ascii="Times New Roman" w:eastAsia="Calibri" w:hAnsi="Times New Roman"/>
          <w:spacing w:val="3"/>
          <w:sz w:val="28"/>
          <w:szCs w:val="28"/>
        </w:rPr>
        <w:t xml:space="preserve">103, к предстоящему осенне-зимнему периоду </w:t>
      </w:r>
      <w:r w:rsidR="00FA1838" w:rsidRPr="00990CD8">
        <w:rPr>
          <w:rFonts w:ascii="Times New Roman" w:eastAsia="Calibri" w:hAnsi="Times New Roman"/>
          <w:spacing w:val="3"/>
          <w:sz w:val="28"/>
          <w:szCs w:val="28"/>
        </w:rPr>
        <w:t>411</w:t>
      </w:r>
      <w:r w:rsidR="00FA1838">
        <w:rPr>
          <w:rFonts w:ascii="Times New Roman" w:eastAsia="Calibri" w:hAnsi="Times New Roman"/>
          <w:spacing w:val="3"/>
          <w:sz w:val="28"/>
          <w:szCs w:val="28"/>
        </w:rPr>
        <w:t xml:space="preserve"> потребителей тепловой энергии </w:t>
      </w:r>
      <w:r w:rsidRPr="00990CD8">
        <w:rPr>
          <w:rFonts w:ascii="Times New Roman" w:eastAsia="Calibri" w:hAnsi="Times New Roman"/>
          <w:spacing w:val="3"/>
          <w:sz w:val="28"/>
          <w:szCs w:val="28"/>
        </w:rPr>
        <w:t>получили паспорта готовности к отопительному периоду 2022/</w:t>
      </w:r>
      <w:r w:rsidR="00DF4115" w:rsidRPr="00990CD8">
        <w:rPr>
          <w:rFonts w:ascii="Times New Roman" w:eastAsia="Calibri" w:hAnsi="Times New Roman"/>
          <w:spacing w:val="3"/>
          <w:sz w:val="28"/>
          <w:szCs w:val="28"/>
        </w:rPr>
        <w:t>2023</w:t>
      </w:r>
      <w:r w:rsidR="00FA1838">
        <w:rPr>
          <w:rFonts w:ascii="Times New Roman" w:eastAsia="Calibri" w:hAnsi="Times New Roman"/>
          <w:spacing w:val="3"/>
          <w:sz w:val="28"/>
          <w:szCs w:val="28"/>
        </w:rPr>
        <w:t>.</w:t>
      </w:r>
      <w:r w:rsidR="00DF4115" w:rsidRPr="00990CD8">
        <w:rPr>
          <w:rFonts w:ascii="Times New Roman" w:eastAsia="Calibri" w:hAnsi="Times New Roman"/>
          <w:spacing w:val="3"/>
          <w:sz w:val="28"/>
          <w:szCs w:val="28"/>
        </w:rPr>
        <w:t xml:space="preserve"> </w:t>
      </w:r>
    </w:p>
    <w:p w:rsidR="009E4B25" w:rsidRPr="00990CD8" w:rsidRDefault="009E4B25" w:rsidP="0029435F">
      <w:pPr>
        <w:shd w:val="clear" w:color="auto" w:fill="FFFFFF"/>
        <w:tabs>
          <w:tab w:val="left" w:pos="0"/>
        </w:tabs>
        <w:spacing w:after="0" w:line="240" w:lineRule="auto"/>
        <w:ind w:firstLine="708"/>
        <w:jc w:val="both"/>
        <w:rPr>
          <w:rFonts w:ascii="Times New Roman" w:eastAsia="Calibri" w:hAnsi="Times New Roman"/>
          <w:spacing w:val="3"/>
          <w:sz w:val="28"/>
          <w:szCs w:val="28"/>
        </w:rPr>
      </w:pPr>
      <w:r w:rsidRPr="00990CD8">
        <w:rPr>
          <w:rFonts w:ascii="Times New Roman" w:eastAsia="Calibri" w:hAnsi="Times New Roman"/>
          <w:spacing w:val="3"/>
          <w:sz w:val="28"/>
          <w:szCs w:val="28"/>
        </w:rPr>
        <w:lastRenderedPageBreak/>
        <w:t>В целях контроля готовности к отопительному периоду потребителей тепловой энергии, в части выполнения ими установленных технических норм и правил по подготовке к ос</w:t>
      </w:r>
      <w:r w:rsidR="00DF4115">
        <w:rPr>
          <w:rFonts w:ascii="Times New Roman" w:eastAsia="Calibri" w:hAnsi="Times New Roman"/>
          <w:spacing w:val="3"/>
          <w:sz w:val="28"/>
          <w:szCs w:val="28"/>
        </w:rPr>
        <w:t>енне-зимнему периоду 2022/2023</w:t>
      </w:r>
      <w:r w:rsidRPr="00990CD8">
        <w:rPr>
          <w:rFonts w:ascii="Times New Roman" w:eastAsia="Calibri" w:hAnsi="Times New Roman"/>
          <w:spacing w:val="3"/>
          <w:sz w:val="28"/>
          <w:szCs w:val="28"/>
        </w:rPr>
        <w:t>, на основании акта проверки органа государственного контроля (надзора) – Ростехнадзор</w:t>
      </w:r>
      <w:r>
        <w:rPr>
          <w:rFonts w:ascii="Times New Roman" w:eastAsia="Calibri" w:hAnsi="Times New Roman"/>
          <w:spacing w:val="3"/>
          <w:sz w:val="28"/>
          <w:szCs w:val="28"/>
        </w:rPr>
        <w:t>а</w:t>
      </w:r>
      <w:r w:rsidRPr="00990CD8">
        <w:rPr>
          <w:rFonts w:ascii="Times New Roman" w:eastAsia="Calibri" w:hAnsi="Times New Roman"/>
          <w:spacing w:val="3"/>
          <w:sz w:val="28"/>
          <w:szCs w:val="28"/>
        </w:rPr>
        <w:t>, Минераловодский городской округ получил паспорт готовности к отопительному периоду 2022</w:t>
      </w:r>
      <w:r w:rsidR="00DF4115">
        <w:rPr>
          <w:rFonts w:ascii="Times New Roman" w:eastAsia="Calibri" w:hAnsi="Times New Roman"/>
          <w:spacing w:val="3"/>
          <w:sz w:val="28"/>
          <w:szCs w:val="28"/>
        </w:rPr>
        <w:t>/2023</w:t>
      </w:r>
      <w:r w:rsidRPr="00990CD8">
        <w:rPr>
          <w:rFonts w:ascii="Times New Roman" w:eastAsia="Calibri" w:hAnsi="Times New Roman"/>
          <w:spacing w:val="3"/>
          <w:sz w:val="28"/>
          <w:szCs w:val="28"/>
        </w:rPr>
        <w:t>.</w:t>
      </w:r>
    </w:p>
    <w:p w:rsidR="00DF4115" w:rsidRPr="00513AD6" w:rsidRDefault="00DF4115" w:rsidP="0029435F">
      <w:pPr>
        <w:spacing w:after="0" w:line="240" w:lineRule="auto"/>
        <w:ind w:firstLine="708"/>
        <w:jc w:val="both"/>
        <w:rPr>
          <w:rFonts w:ascii="Times New Roman" w:eastAsia="Calibri" w:hAnsi="Times New Roman"/>
          <w:sz w:val="28"/>
          <w:szCs w:val="28"/>
          <w:lang w:eastAsia="en-US"/>
        </w:rPr>
      </w:pPr>
      <w:r w:rsidRPr="00990CD8">
        <w:rPr>
          <w:rFonts w:ascii="Times New Roman" w:eastAsia="Calibri" w:hAnsi="Times New Roman"/>
          <w:color w:val="000000"/>
          <w:sz w:val="28"/>
          <w:szCs w:val="28"/>
          <w:lang w:eastAsia="en-US"/>
        </w:rPr>
        <w:t>На постоянной основе управлением</w:t>
      </w:r>
      <w:r w:rsidRPr="00DA7DA9">
        <w:rPr>
          <w:rFonts w:ascii="Times New Roman" w:eastAsia="Calibri" w:hAnsi="Times New Roman"/>
          <w:sz w:val="28"/>
          <w:szCs w:val="28"/>
        </w:rPr>
        <w:t xml:space="preserve"> </w:t>
      </w:r>
      <w:r w:rsidRPr="00DA7DA9">
        <w:rPr>
          <w:rFonts w:ascii="Times New Roman" w:eastAsia="Calibri" w:hAnsi="Times New Roman"/>
          <w:color w:val="000000"/>
          <w:sz w:val="28"/>
          <w:szCs w:val="28"/>
          <w:lang w:eastAsia="en-US"/>
        </w:rPr>
        <w:t>муниципального хозяйства</w:t>
      </w:r>
      <w:r w:rsidRPr="00990CD8">
        <w:rPr>
          <w:rFonts w:ascii="Times New Roman" w:eastAsia="Calibri" w:hAnsi="Times New Roman"/>
          <w:color w:val="000000"/>
          <w:sz w:val="28"/>
          <w:szCs w:val="28"/>
          <w:lang w:eastAsia="en-US"/>
        </w:rPr>
        <w:t xml:space="preserve"> п</w:t>
      </w:r>
      <w:r w:rsidRPr="00513AD6">
        <w:rPr>
          <w:rFonts w:ascii="Times New Roman" w:eastAsia="Calibri" w:hAnsi="Times New Roman"/>
          <w:color w:val="000000"/>
          <w:sz w:val="28"/>
          <w:szCs w:val="28"/>
          <w:lang w:eastAsia="en-US"/>
        </w:rPr>
        <w:t xml:space="preserve">роводятся мероприятия по выявлению </w:t>
      </w:r>
      <w:r w:rsidRPr="00513AD6">
        <w:rPr>
          <w:rFonts w:ascii="Times New Roman" w:eastAsia="Calibri" w:hAnsi="Times New Roman"/>
          <w:sz w:val="28"/>
          <w:szCs w:val="28"/>
          <w:lang w:eastAsia="en-US"/>
        </w:rPr>
        <w:t xml:space="preserve">бесхозяйных участков сетей централизованных систем теплоснабжения, горячего водоснабжения, холодного водоснабжения и водоотведения для дальнейшей </w:t>
      </w:r>
      <w:r w:rsidRPr="00990CD8">
        <w:rPr>
          <w:rFonts w:ascii="Times New Roman" w:eastAsia="Calibri" w:hAnsi="Times New Roman"/>
          <w:sz w:val="28"/>
          <w:szCs w:val="28"/>
          <w:lang w:eastAsia="en-US"/>
        </w:rPr>
        <w:t xml:space="preserve">их </w:t>
      </w:r>
      <w:r w:rsidRPr="00513AD6">
        <w:rPr>
          <w:rFonts w:ascii="Times New Roman" w:eastAsia="Calibri" w:hAnsi="Times New Roman"/>
          <w:sz w:val="28"/>
          <w:szCs w:val="28"/>
          <w:lang w:eastAsia="en-US"/>
        </w:rPr>
        <w:t>передачи на обслуживание ресурсоснабжающим организациям.</w:t>
      </w:r>
    </w:p>
    <w:p w:rsidR="00DF4115" w:rsidRPr="00513AD6" w:rsidRDefault="00DF4115" w:rsidP="0029435F">
      <w:pPr>
        <w:shd w:val="clear" w:color="auto" w:fill="FFFFFF"/>
        <w:spacing w:after="0" w:line="240" w:lineRule="auto"/>
        <w:ind w:firstLine="708"/>
        <w:jc w:val="both"/>
        <w:rPr>
          <w:rFonts w:ascii="Times New Roman" w:eastAsia="Calibri" w:hAnsi="Times New Roman"/>
          <w:color w:val="000000"/>
          <w:sz w:val="28"/>
          <w:szCs w:val="28"/>
          <w:lang w:eastAsia="en-US"/>
        </w:rPr>
      </w:pPr>
      <w:r w:rsidRPr="00990CD8">
        <w:rPr>
          <w:rFonts w:ascii="Times New Roman" w:eastAsia="Calibri" w:hAnsi="Times New Roman"/>
          <w:color w:val="000000"/>
          <w:sz w:val="28"/>
          <w:szCs w:val="28"/>
          <w:shd w:val="clear" w:color="auto" w:fill="FFFFFF"/>
          <w:lang w:eastAsia="en-US"/>
        </w:rPr>
        <w:t>П</w:t>
      </w:r>
      <w:r w:rsidRPr="00513AD6">
        <w:rPr>
          <w:rFonts w:ascii="Times New Roman" w:eastAsia="Calibri" w:hAnsi="Times New Roman"/>
          <w:color w:val="000000"/>
          <w:sz w:val="28"/>
          <w:szCs w:val="28"/>
          <w:shd w:val="clear" w:color="auto" w:fill="FFFFFF"/>
          <w:lang w:eastAsia="en-US"/>
        </w:rPr>
        <w:t>о передаточн</w:t>
      </w:r>
      <w:r>
        <w:rPr>
          <w:rFonts w:ascii="Times New Roman" w:eastAsia="Calibri" w:hAnsi="Times New Roman"/>
          <w:color w:val="000000"/>
          <w:sz w:val="28"/>
          <w:szCs w:val="28"/>
          <w:shd w:val="clear" w:color="auto" w:fill="FFFFFF"/>
          <w:lang w:eastAsia="en-US"/>
        </w:rPr>
        <w:t xml:space="preserve">ым </w:t>
      </w:r>
      <w:r w:rsidRPr="00513AD6">
        <w:rPr>
          <w:rFonts w:ascii="Times New Roman" w:eastAsia="Calibri" w:hAnsi="Times New Roman"/>
          <w:color w:val="000000"/>
          <w:sz w:val="28"/>
          <w:szCs w:val="28"/>
          <w:shd w:val="clear" w:color="auto" w:fill="FFFFFF"/>
          <w:lang w:eastAsia="en-US"/>
        </w:rPr>
        <w:t>акт</w:t>
      </w:r>
      <w:r>
        <w:rPr>
          <w:rFonts w:ascii="Times New Roman" w:eastAsia="Calibri" w:hAnsi="Times New Roman"/>
          <w:color w:val="000000"/>
          <w:sz w:val="28"/>
          <w:szCs w:val="28"/>
          <w:shd w:val="clear" w:color="auto" w:fill="FFFFFF"/>
          <w:lang w:eastAsia="en-US"/>
        </w:rPr>
        <w:t>ам</w:t>
      </w:r>
      <w:r w:rsidRPr="00513AD6">
        <w:rPr>
          <w:rFonts w:ascii="Times New Roman" w:eastAsia="Calibri" w:hAnsi="Times New Roman"/>
          <w:color w:val="000000"/>
          <w:sz w:val="28"/>
          <w:szCs w:val="28"/>
          <w:shd w:val="clear" w:color="auto" w:fill="FFFFFF"/>
          <w:lang w:eastAsia="en-US"/>
        </w:rPr>
        <w:t xml:space="preserve"> объектов водоснабжения и водоотведения на территории Минераловодского городского округа</w:t>
      </w:r>
      <w:r>
        <w:rPr>
          <w:rFonts w:ascii="Times New Roman" w:eastAsia="Calibri" w:hAnsi="Times New Roman"/>
          <w:color w:val="000000"/>
          <w:sz w:val="28"/>
          <w:szCs w:val="28"/>
          <w:shd w:val="clear" w:color="auto" w:fill="FFFFFF"/>
          <w:lang w:eastAsia="en-US"/>
        </w:rPr>
        <w:t xml:space="preserve"> о</w:t>
      </w:r>
      <w:r w:rsidRPr="00513AD6">
        <w:rPr>
          <w:rFonts w:ascii="Times New Roman" w:eastAsia="Calibri" w:hAnsi="Times New Roman"/>
          <w:color w:val="000000"/>
          <w:sz w:val="28"/>
          <w:szCs w:val="28"/>
          <w:shd w:val="clear" w:color="auto" w:fill="FFFFFF"/>
          <w:lang w:eastAsia="en-US"/>
        </w:rPr>
        <w:t>т 12.05.2022</w:t>
      </w:r>
      <w:r>
        <w:rPr>
          <w:rFonts w:ascii="Times New Roman" w:eastAsia="Calibri" w:hAnsi="Times New Roman"/>
          <w:color w:val="000000"/>
          <w:sz w:val="28"/>
          <w:szCs w:val="28"/>
          <w:shd w:val="clear" w:color="auto" w:fill="FFFFFF"/>
          <w:lang w:eastAsia="en-US"/>
        </w:rPr>
        <w:t xml:space="preserve"> и </w:t>
      </w:r>
      <w:r w:rsidRPr="00990CD8">
        <w:rPr>
          <w:rFonts w:ascii="Times New Roman" w:eastAsia="Calibri" w:hAnsi="Times New Roman"/>
          <w:color w:val="000000"/>
          <w:sz w:val="28"/>
          <w:szCs w:val="28"/>
          <w:shd w:val="clear" w:color="auto" w:fill="FFFFFF"/>
          <w:lang w:eastAsia="en-US"/>
        </w:rPr>
        <w:t xml:space="preserve">от </w:t>
      </w:r>
      <w:r w:rsidR="00901E31">
        <w:rPr>
          <w:rFonts w:ascii="Times New Roman" w:eastAsia="Calibri" w:hAnsi="Times New Roman"/>
          <w:color w:val="000000"/>
          <w:sz w:val="28"/>
          <w:szCs w:val="28"/>
          <w:shd w:val="clear" w:color="auto" w:fill="FFFFFF"/>
          <w:lang w:eastAsia="en-US"/>
        </w:rPr>
        <w:t xml:space="preserve"> 01.12.2022</w:t>
      </w:r>
      <w:r w:rsidRPr="00513AD6">
        <w:rPr>
          <w:rFonts w:ascii="Times New Roman" w:eastAsia="Calibri" w:hAnsi="Times New Roman"/>
          <w:color w:val="000000"/>
          <w:sz w:val="28"/>
          <w:szCs w:val="28"/>
          <w:shd w:val="clear" w:color="auto" w:fill="FFFFFF"/>
          <w:lang w:eastAsia="en-US"/>
        </w:rPr>
        <w:t xml:space="preserve"> переданы объекты водоснабжения и водоотведения в эксплуатацию филиала ГУП СК «Ставрополькрайводоканал» - «Южный» ПТП Минераловодское, в соответствии с Федеральным законом от 07.12.2011 № 416–ФЗ «О водоснабжении и водоотведении»,</w:t>
      </w:r>
      <w:r w:rsidRPr="00990CD8">
        <w:rPr>
          <w:rFonts w:ascii="Times New Roman" w:eastAsia="Calibri" w:hAnsi="Times New Roman"/>
          <w:color w:val="000000"/>
          <w:sz w:val="28"/>
          <w:szCs w:val="28"/>
          <w:shd w:val="clear" w:color="auto" w:fill="FFFFFF"/>
          <w:lang w:eastAsia="en-US"/>
        </w:rPr>
        <w:t xml:space="preserve"> и в соответствии с</w:t>
      </w:r>
      <w:r w:rsidRPr="00513AD6">
        <w:rPr>
          <w:rFonts w:ascii="Times New Roman" w:eastAsia="Calibri" w:hAnsi="Times New Roman"/>
          <w:color w:val="000000"/>
          <w:sz w:val="28"/>
          <w:szCs w:val="28"/>
          <w:shd w:val="clear" w:color="auto" w:fill="FFFFFF"/>
          <w:lang w:eastAsia="en-US"/>
        </w:rPr>
        <w:t xml:space="preserve"> </w:t>
      </w:r>
      <w:r w:rsidRPr="00990CD8">
        <w:rPr>
          <w:rFonts w:ascii="Times New Roman" w:eastAsia="Calibri" w:hAnsi="Times New Roman"/>
          <w:color w:val="000000"/>
          <w:sz w:val="28"/>
          <w:szCs w:val="28"/>
          <w:shd w:val="clear" w:color="auto" w:fill="FFFFFF"/>
          <w:lang w:eastAsia="en-US"/>
        </w:rPr>
        <w:t>п</w:t>
      </w:r>
      <w:r w:rsidRPr="00513AD6">
        <w:rPr>
          <w:rFonts w:ascii="Times New Roman" w:eastAsia="Calibri" w:hAnsi="Times New Roman"/>
          <w:color w:val="000000"/>
          <w:sz w:val="28"/>
          <w:szCs w:val="28"/>
          <w:shd w:val="clear" w:color="auto" w:fill="FFFFFF"/>
          <w:lang w:eastAsia="en-US"/>
        </w:rPr>
        <w:t>остановлением администрации Минераловодского городского округа Ставропольского края от 30.06.2016 № 1590</w:t>
      </w:r>
      <w:r w:rsidRPr="00990CD8">
        <w:rPr>
          <w:rFonts w:ascii="Times New Roman" w:eastAsia="Calibri" w:hAnsi="Times New Roman"/>
          <w:color w:val="000000"/>
          <w:sz w:val="28"/>
          <w:szCs w:val="28"/>
          <w:shd w:val="clear" w:color="auto" w:fill="FFFFFF"/>
          <w:lang w:eastAsia="en-US"/>
        </w:rPr>
        <w:t xml:space="preserve"> </w:t>
      </w:r>
      <w:r w:rsidRPr="00513AD6">
        <w:rPr>
          <w:rFonts w:ascii="Times New Roman" w:eastAsia="Calibri" w:hAnsi="Times New Roman"/>
          <w:color w:val="000000"/>
          <w:sz w:val="28"/>
          <w:szCs w:val="28"/>
          <w:shd w:val="clear" w:color="auto" w:fill="FFFFFF"/>
          <w:lang w:eastAsia="en-US"/>
        </w:rPr>
        <w:t>«О наделении Государственного унитарного предприятия Ставропольского края «Ставрополькрайводоканал» статусом гарантирующей организации, осуществляющей холодное водоснабжение и водоотведение на территории Минераловодского городского округа».</w:t>
      </w:r>
      <w:r w:rsidRPr="00513AD6">
        <w:rPr>
          <w:rFonts w:ascii="Times New Roman" w:eastAsia="Calibri" w:hAnsi="Times New Roman"/>
          <w:color w:val="000000"/>
          <w:sz w:val="28"/>
          <w:szCs w:val="28"/>
          <w:lang w:eastAsia="en-US"/>
        </w:rPr>
        <w:t xml:space="preserve">   </w:t>
      </w:r>
    </w:p>
    <w:p w:rsidR="00DF4115" w:rsidRPr="00513AD6" w:rsidRDefault="00DF4115" w:rsidP="0029435F">
      <w:pPr>
        <w:shd w:val="clear" w:color="auto" w:fill="FFFFFF"/>
        <w:spacing w:after="0" w:line="240" w:lineRule="auto"/>
        <w:ind w:firstLine="708"/>
        <w:jc w:val="both"/>
        <w:rPr>
          <w:rFonts w:ascii="Times New Roman" w:eastAsia="Calibri" w:hAnsi="Times New Roman"/>
          <w:sz w:val="28"/>
          <w:szCs w:val="28"/>
          <w:lang w:eastAsia="en-US"/>
        </w:rPr>
      </w:pPr>
      <w:r w:rsidRPr="00376FA0">
        <w:rPr>
          <w:rFonts w:ascii="Times New Roman" w:eastAsia="Calibri" w:hAnsi="Times New Roman"/>
          <w:sz w:val="28"/>
          <w:szCs w:val="28"/>
          <w:lang w:eastAsia="en-US"/>
        </w:rPr>
        <w:t>Управлением</w:t>
      </w:r>
      <w:r w:rsidRPr="00376FA0">
        <w:rPr>
          <w:rFonts w:ascii="Times New Roman" w:eastAsia="Calibri" w:hAnsi="Times New Roman"/>
          <w:sz w:val="28"/>
          <w:szCs w:val="28"/>
        </w:rPr>
        <w:t xml:space="preserve"> </w:t>
      </w:r>
      <w:r w:rsidR="00901E31">
        <w:rPr>
          <w:rFonts w:ascii="Times New Roman" w:eastAsia="Calibri" w:hAnsi="Times New Roman"/>
          <w:sz w:val="28"/>
          <w:szCs w:val="28"/>
          <w:lang w:eastAsia="en-US"/>
        </w:rPr>
        <w:t>муниципального хозяйства</w:t>
      </w:r>
      <w:r w:rsidRPr="00376FA0">
        <w:rPr>
          <w:rFonts w:ascii="Times New Roman" w:eastAsia="Calibri" w:hAnsi="Times New Roman"/>
          <w:sz w:val="28"/>
          <w:szCs w:val="28"/>
          <w:lang w:eastAsia="en-US"/>
        </w:rPr>
        <w:t xml:space="preserve"> на постоянной основе п</w:t>
      </w:r>
      <w:r w:rsidRPr="00513AD6">
        <w:rPr>
          <w:rFonts w:ascii="Times New Roman" w:eastAsia="Calibri" w:hAnsi="Times New Roman"/>
          <w:sz w:val="28"/>
          <w:szCs w:val="28"/>
          <w:lang w:eastAsia="en-US"/>
        </w:rPr>
        <w:t>рораб</w:t>
      </w:r>
      <w:r w:rsidRPr="00376FA0">
        <w:rPr>
          <w:rFonts w:ascii="Times New Roman" w:eastAsia="Calibri" w:hAnsi="Times New Roman"/>
          <w:sz w:val="28"/>
          <w:szCs w:val="28"/>
          <w:lang w:eastAsia="en-US"/>
        </w:rPr>
        <w:t xml:space="preserve">атываются </w:t>
      </w:r>
      <w:r w:rsidRPr="00513AD6">
        <w:rPr>
          <w:rFonts w:ascii="Times New Roman" w:eastAsia="Calibri" w:hAnsi="Times New Roman"/>
          <w:sz w:val="28"/>
          <w:szCs w:val="28"/>
          <w:lang w:eastAsia="en-US"/>
        </w:rPr>
        <w:t>проблемны</w:t>
      </w:r>
      <w:r w:rsidRPr="00376FA0">
        <w:rPr>
          <w:rFonts w:ascii="Times New Roman" w:eastAsia="Calibri" w:hAnsi="Times New Roman"/>
          <w:sz w:val="28"/>
          <w:szCs w:val="28"/>
          <w:lang w:eastAsia="en-US"/>
        </w:rPr>
        <w:t>е</w:t>
      </w:r>
      <w:r w:rsidRPr="00513AD6">
        <w:rPr>
          <w:rFonts w:ascii="Times New Roman" w:eastAsia="Calibri" w:hAnsi="Times New Roman"/>
          <w:sz w:val="28"/>
          <w:szCs w:val="28"/>
          <w:lang w:eastAsia="en-US"/>
        </w:rPr>
        <w:t xml:space="preserve"> вопрос</w:t>
      </w:r>
      <w:r w:rsidRPr="00376FA0">
        <w:rPr>
          <w:rFonts w:ascii="Times New Roman" w:eastAsia="Calibri" w:hAnsi="Times New Roman"/>
          <w:sz w:val="28"/>
          <w:szCs w:val="28"/>
          <w:lang w:eastAsia="en-US"/>
        </w:rPr>
        <w:t>ы</w:t>
      </w:r>
      <w:r w:rsidRPr="00513AD6">
        <w:rPr>
          <w:rFonts w:ascii="Times New Roman" w:eastAsia="Calibri" w:hAnsi="Times New Roman"/>
          <w:sz w:val="28"/>
          <w:szCs w:val="28"/>
          <w:lang w:eastAsia="en-US"/>
        </w:rPr>
        <w:t xml:space="preserve"> водоснабжения и водоотведения в </w:t>
      </w:r>
      <w:r>
        <w:rPr>
          <w:rFonts w:ascii="Times New Roman" w:eastAsia="Calibri" w:hAnsi="Times New Roman"/>
          <w:sz w:val="28"/>
          <w:szCs w:val="28"/>
          <w:lang w:eastAsia="en-US"/>
        </w:rPr>
        <w:t>округе</w:t>
      </w:r>
      <w:r w:rsidRPr="00376FA0">
        <w:rPr>
          <w:rFonts w:ascii="Times New Roman" w:eastAsia="Calibri" w:hAnsi="Times New Roman"/>
          <w:sz w:val="28"/>
          <w:szCs w:val="28"/>
          <w:lang w:eastAsia="en-US"/>
        </w:rPr>
        <w:t xml:space="preserve">, </w:t>
      </w:r>
      <w:r w:rsidRPr="00513AD6">
        <w:rPr>
          <w:rFonts w:ascii="Times New Roman" w:eastAsia="Calibri" w:hAnsi="Times New Roman"/>
          <w:sz w:val="28"/>
          <w:szCs w:val="28"/>
          <w:lang w:eastAsia="en-US"/>
        </w:rPr>
        <w:t xml:space="preserve">обеспечение инженерной инфраструктурой участков, предоставленных семьям, имеющих </w:t>
      </w:r>
      <w:r w:rsidRPr="00376FA0">
        <w:rPr>
          <w:rFonts w:ascii="Times New Roman" w:eastAsia="Calibri" w:hAnsi="Times New Roman"/>
          <w:sz w:val="28"/>
          <w:szCs w:val="28"/>
          <w:lang w:eastAsia="en-US"/>
        </w:rPr>
        <w:t xml:space="preserve">трех </w:t>
      </w:r>
      <w:r w:rsidRPr="00513AD6">
        <w:rPr>
          <w:rFonts w:ascii="Times New Roman" w:eastAsia="Calibri" w:hAnsi="Times New Roman"/>
          <w:sz w:val="28"/>
          <w:szCs w:val="28"/>
          <w:lang w:eastAsia="en-US"/>
        </w:rPr>
        <w:t>и более детей</w:t>
      </w:r>
      <w:r w:rsidRPr="00376FA0">
        <w:rPr>
          <w:rFonts w:ascii="Times New Roman" w:eastAsia="Calibri" w:hAnsi="Times New Roman"/>
          <w:sz w:val="28"/>
          <w:szCs w:val="28"/>
          <w:lang w:eastAsia="en-US"/>
        </w:rPr>
        <w:t xml:space="preserve">. Осуществляется </w:t>
      </w:r>
      <w:r w:rsidRPr="00513AD6">
        <w:rPr>
          <w:rFonts w:ascii="Times New Roman" w:eastAsia="Calibri" w:hAnsi="Times New Roman"/>
          <w:sz w:val="28"/>
          <w:szCs w:val="28"/>
          <w:lang w:eastAsia="en-US"/>
        </w:rPr>
        <w:t xml:space="preserve">проработка вопросов о наличии на территории планируемого создания особой экономической зоны Минераловодского городского округа, а также на прилегающей территории объектов инфраструктуры, которые могут быть использованы для целей создания </w:t>
      </w:r>
      <w:r w:rsidRPr="00376FA0">
        <w:rPr>
          <w:rFonts w:ascii="Times New Roman" w:eastAsia="Calibri" w:hAnsi="Times New Roman"/>
          <w:sz w:val="28"/>
          <w:szCs w:val="28"/>
          <w:lang w:eastAsia="en-US"/>
        </w:rPr>
        <w:t>о</w:t>
      </w:r>
      <w:r w:rsidRPr="00513AD6">
        <w:rPr>
          <w:rFonts w:ascii="Times New Roman" w:eastAsia="Calibri" w:hAnsi="Times New Roman"/>
          <w:sz w:val="28"/>
          <w:szCs w:val="28"/>
          <w:lang w:eastAsia="en-US"/>
        </w:rPr>
        <w:t xml:space="preserve">собой </w:t>
      </w:r>
      <w:r w:rsidRPr="00376FA0">
        <w:rPr>
          <w:rFonts w:ascii="Times New Roman" w:eastAsia="Calibri" w:hAnsi="Times New Roman"/>
          <w:sz w:val="28"/>
          <w:szCs w:val="28"/>
          <w:lang w:eastAsia="en-US"/>
        </w:rPr>
        <w:t>э</w:t>
      </w:r>
      <w:r w:rsidRPr="00513AD6">
        <w:rPr>
          <w:rFonts w:ascii="Times New Roman" w:eastAsia="Calibri" w:hAnsi="Times New Roman"/>
          <w:sz w:val="28"/>
          <w:szCs w:val="28"/>
          <w:lang w:eastAsia="en-US"/>
        </w:rPr>
        <w:t xml:space="preserve">кономической </w:t>
      </w:r>
      <w:r w:rsidRPr="00376FA0">
        <w:rPr>
          <w:rFonts w:ascii="Times New Roman" w:eastAsia="Calibri" w:hAnsi="Times New Roman"/>
          <w:sz w:val="28"/>
          <w:szCs w:val="28"/>
          <w:lang w:eastAsia="en-US"/>
        </w:rPr>
        <w:t>з</w:t>
      </w:r>
      <w:r w:rsidRPr="00513AD6">
        <w:rPr>
          <w:rFonts w:ascii="Times New Roman" w:eastAsia="Calibri" w:hAnsi="Times New Roman"/>
          <w:sz w:val="28"/>
          <w:szCs w:val="28"/>
          <w:lang w:eastAsia="en-US"/>
        </w:rPr>
        <w:t>оны</w:t>
      </w:r>
      <w:r w:rsidRPr="00376FA0">
        <w:rPr>
          <w:rFonts w:ascii="Times New Roman" w:eastAsia="Calibri" w:hAnsi="Times New Roman"/>
          <w:sz w:val="28"/>
          <w:szCs w:val="28"/>
          <w:lang w:eastAsia="en-US"/>
        </w:rPr>
        <w:t xml:space="preserve">.  Обсуждаются </w:t>
      </w:r>
      <w:r w:rsidRPr="00513AD6">
        <w:rPr>
          <w:rFonts w:ascii="Times New Roman" w:eastAsia="Calibri" w:hAnsi="Times New Roman"/>
          <w:sz w:val="28"/>
          <w:szCs w:val="28"/>
          <w:lang w:eastAsia="en-US"/>
        </w:rPr>
        <w:t>вопросы водоснабжения агломераций региона Кавказских Минеральных Вод</w:t>
      </w:r>
      <w:r w:rsidRPr="00376FA0">
        <w:rPr>
          <w:rFonts w:ascii="Times New Roman" w:eastAsia="Calibri" w:hAnsi="Times New Roman"/>
          <w:sz w:val="28"/>
          <w:szCs w:val="28"/>
          <w:lang w:eastAsia="en-US"/>
        </w:rPr>
        <w:t xml:space="preserve">, </w:t>
      </w:r>
      <w:r w:rsidRPr="00513AD6">
        <w:rPr>
          <w:rFonts w:ascii="Times New Roman" w:eastAsia="Calibri" w:hAnsi="Times New Roman"/>
          <w:sz w:val="28"/>
          <w:szCs w:val="28"/>
          <w:lang w:eastAsia="en-US"/>
        </w:rPr>
        <w:t>осуществление выездов для установления фактов утечки на водопроводных сетях, работа с объектами, включенными в Ведомственный проект «Современный облик сельских территорий» Государственной программы Российской Федерации «Комплексное развитие сельских территорий»</w:t>
      </w:r>
      <w:r w:rsidRPr="00376FA0">
        <w:rPr>
          <w:rFonts w:ascii="Times New Roman" w:eastAsia="Calibri" w:hAnsi="Times New Roman"/>
          <w:sz w:val="28"/>
          <w:szCs w:val="28"/>
          <w:lang w:eastAsia="en-US"/>
        </w:rPr>
        <w:t xml:space="preserve">, </w:t>
      </w:r>
      <w:r w:rsidRPr="00513AD6">
        <w:rPr>
          <w:rFonts w:ascii="Times New Roman" w:eastAsia="Calibri" w:hAnsi="Times New Roman"/>
          <w:sz w:val="28"/>
          <w:szCs w:val="28"/>
          <w:lang w:eastAsia="en-US"/>
        </w:rPr>
        <w:t xml:space="preserve">проведение комплексных мероприятий сетей водоотведения п. Загорский. </w:t>
      </w:r>
    </w:p>
    <w:p w:rsidR="00DF4115" w:rsidRPr="00990CD8" w:rsidRDefault="00DF4115" w:rsidP="0029435F">
      <w:pPr>
        <w:shd w:val="clear" w:color="auto" w:fill="FFFFFF"/>
        <w:tabs>
          <w:tab w:val="left" w:pos="0"/>
          <w:tab w:val="left" w:pos="720"/>
        </w:tabs>
        <w:spacing w:after="0" w:line="240" w:lineRule="auto"/>
        <w:ind w:firstLine="708"/>
        <w:jc w:val="both"/>
        <w:rPr>
          <w:rFonts w:ascii="Times New Roman" w:eastAsia="Calibri" w:hAnsi="Times New Roman"/>
          <w:spacing w:val="3"/>
          <w:sz w:val="28"/>
          <w:szCs w:val="28"/>
        </w:rPr>
      </w:pPr>
      <w:r w:rsidRPr="00990CD8">
        <w:rPr>
          <w:rFonts w:ascii="Times New Roman" w:eastAsia="Calibri" w:hAnsi="Times New Roman"/>
          <w:spacing w:val="3"/>
          <w:sz w:val="28"/>
          <w:szCs w:val="28"/>
        </w:rPr>
        <w:t>С целью осуществления террористической защищенности граждан, проживающих в многоквартирных домах, проведены мероприятия по принятию мер антитеррористического характера, а именно: осмотры многоквартирных домов с составлением актов, информирование граждан.</w:t>
      </w:r>
    </w:p>
    <w:p w:rsidR="00DF4115" w:rsidRPr="00990CD8" w:rsidRDefault="00DF4115" w:rsidP="0029435F">
      <w:pPr>
        <w:shd w:val="clear" w:color="auto" w:fill="FFFFFF"/>
        <w:tabs>
          <w:tab w:val="left" w:pos="0"/>
          <w:tab w:val="left" w:pos="720"/>
        </w:tabs>
        <w:spacing w:after="0" w:line="240" w:lineRule="auto"/>
        <w:ind w:firstLine="708"/>
        <w:jc w:val="both"/>
        <w:rPr>
          <w:rFonts w:ascii="Times New Roman" w:eastAsia="Calibri" w:hAnsi="Times New Roman"/>
          <w:spacing w:val="3"/>
          <w:sz w:val="28"/>
          <w:szCs w:val="28"/>
          <w:highlight w:val="yellow"/>
        </w:rPr>
      </w:pPr>
      <w:r w:rsidRPr="00990CD8">
        <w:rPr>
          <w:rFonts w:ascii="Times New Roman" w:eastAsia="Calibri" w:hAnsi="Times New Roman"/>
          <w:spacing w:val="3"/>
          <w:sz w:val="28"/>
          <w:szCs w:val="28"/>
        </w:rPr>
        <w:t xml:space="preserve">Управлением </w:t>
      </w:r>
      <w:r w:rsidRPr="00376FA0">
        <w:rPr>
          <w:rFonts w:ascii="Times New Roman" w:eastAsia="Calibri" w:hAnsi="Times New Roman"/>
          <w:spacing w:val="3"/>
          <w:sz w:val="28"/>
          <w:szCs w:val="28"/>
        </w:rPr>
        <w:t xml:space="preserve">муниципального хозяйства </w:t>
      </w:r>
      <w:r w:rsidRPr="00990CD8">
        <w:rPr>
          <w:rFonts w:ascii="Times New Roman" w:eastAsia="Calibri" w:hAnsi="Times New Roman"/>
          <w:spacing w:val="3"/>
          <w:sz w:val="28"/>
          <w:szCs w:val="28"/>
        </w:rPr>
        <w:t xml:space="preserve">также ведется работа по реализации мер, предусмотренных Указом Президента </w:t>
      </w:r>
      <w:r w:rsidR="00407BBC" w:rsidRPr="00990CD8">
        <w:rPr>
          <w:rFonts w:ascii="Times New Roman" w:eastAsia="Calibri" w:hAnsi="Times New Roman"/>
          <w:spacing w:val="3"/>
          <w:sz w:val="28"/>
          <w:szCs w:val="28"/>
        </w:rPr>
        <w:t>Российской Федерации</w:t>
      </w:r>
      <w:r w:rsidRPr="00990CD8">
        <w:rPr>
          <w:rFonts w:ascii="Times New Roman" w:eastAsia="Calibri" w:hAnsi="Times New Roman"/>
          <w:spacing w:val="3"/>
          <w:sz w:val="28"/>
          <w:szCs w:val="28"/>
        </w:rPr>
        <w:t xml:space="preserve"> </w:t>
      </w:r>
      <w:r w:rsidRPr="00990CD8">
        <w:rPr>
          <w:rFonts w:ascii="Times New Roman" w:eastAsia="Calibri" w:hAnsi="Times New Roman"/>
          <w:spacing w:val="3"/>
          <w:sz w:val="28"/>
          <w:szCs w:val="28"/>
        </w:rPr>
        <w:lastRenderedPageBreak/>
        <w:t>от 19.10.2022</w:t>
      </w:r>
      <w:r w:rsidR="00407BBC">
        <w:rPr>
          <w:rFonts w:ascii="Times New Roman" w:eastAsia="Calibri" w:hAnsi="Times New Roman"/>
          <w:spacing w:val="3"/>
          <w:sz w:val="28"/>
          <w:szCs w:val="28"/>
        </w:rPr>
        <w:t xml:space="preserve"> </w:t>
      </w:r>
      <w:r w:rsidRPr="00990CD8">
        <w:rPr>
          <w:rFonts w:ascii="Times New Roman" w:eastAsia="Calibri" w:hAnsi="Times New Roman"/>
          <w:spacing w:val="3"/>
          <w:sz w:val="28"/>
          <w:szCs w:val="28"/>
        </w:rPr>
        <w:t>№ 757 «О мерах, осуществляемых в субъектах Российской Федерации в связи с Указом Президент</w:t>
      </w:r>
      <w:r w:rsidR="00901E31">
        <w:rPr>
          <w:rFonts w:ascii="Times New Roman" w:eastAsia="Calibri" w:hAnsi="Times New Roman"/>
          <w:spacing w:val="3"/>
          <w:sz w:val="28"/>
          <w:szCs w:val="28"/>
        </w:rPr>
        <w:t xml:space="preserve">а Российской Федерации от 19 октября </w:t>
      </w:r>
      <w:r w:rsidRPr="00990CD8">
        <w:rPr>
          <w:rFonts w:ascii="Times New Roman" w:eastAsia="Calibri" w:hAnsi="Times New Roman"/>
          <w:spacing w:val="3"/>
          <w:sz w:val="28"/>
          <w:szCs w:val="28"/>
        </w:rPr>
        <w:t>2022</w:t>
      </w:r>
      <w:r w:rsidR="00901E31">
        <w:rPr>
          <w:rFonts w:ascii="Times New Roman" w:eastAsia="Calibri" w:hAnsi="Times New Roman"/>
          <w:spacing w:val="3"/>
          <w:sz w:val="28"/>
          <w:szCs w:val="28"/>
        </w:rPr>
        <w:t xml:space="preserve"> г.</w:t>
      </w:r>
      <w:r w:rsidRPr="00990CD8">
        <w:rPr>
          <w:rFonts w:ascii="Times New Roman" w:eastAsia="Calibri" w:hAnsi="Times New Roman"/>
          <w:spacing w:val="3"/>
          <w:sz w:val="28"/>
          <w:szCs w:val="28"/>
        </w:rPr>
        <w:t xml:space="preserve"> № 756», по исполнению плана реализации мероприятий по укрытию населения </w:t>
      </w:r>
      <w:r>
        <w:rPr>
          <w:rFonts w:ascii="Times New Roman" w:eastAsia="Calibri" w:hAnsi="Times New Roman"/>
          <w:spacing w:val="3"/>
          <w:sz w:val="28"/>
          <w:szCs w:val="28"/>
        </w:rPr>
        <w:t>Ставропольского края</w:t>
      </w:r>
      <w:r w:rsidRPr="00990CD8">
        <w:rPr>
          <w:rFonts w:ascii="Times New Roman" w:eastAsia="Calibri" w:hAnsi="Times New Roman"/>
          <w:spacing w:val="3"/>
          <w:sz w:val="28"/>
          <w:szCs w:val="28"/>
        </w:rPr>
        <w:t xml:space="preserve"> в защитных сооружениях гражданской обороны, заглубленных и других помещениях подземного пространства.</w:t>
      </w:r>
    </w:p>
    <w:p w:rsidR="00DF4115" w:rsidRPr="00990CD8" w:rsidRDefault="00DF4115" w:rsidP="0029435F">
      <w:pPr>
        <w:shd w:val="clear" w:color="auto" w:fill="FFFFFF"/>
        <w:tabs>
          <w:tab w:val="left" w:pos="0"/>
          <w:tab w:val="left" w:pos="720"/>
        </w:tabs>
        <w:spacing w:after="0" w:line="240" w:lineRule="auto"/>
        <w:ind w:firstLine="708"/>
        <w:jc w:val="both"/>
        <w:rPr>
          <w:rFonts w:ascii="Times New Roman" w:eastAsia="Calibri" w:hAnsi="Times New Roman"/>
          <w:spacing w:val="3"/>
          <w:sz w:val="28"/>
          <w:szCs w:val="28"/>
        </w:rPr>
      </w:pPr>
      <w:r w:rsidRPr="00990CD8">
        <w:rPr>
          <w:rFonts w:ascii="Times New Roman" w:eastAsia="Calibri" w:hAnsi="Times New Roman"/>
          <w:spacing w:val="3"/>
          <w:sz w:val="28"/>
          <w:szCs w:val="28"/>
        </w:rPr>
        <w:t xml:space="preserve"> </w:t>
      </w:r>
      <w:r w:rsidRPr="00990CD8">
        <w:rPr>
          <w:rFonts w:ascii="Times New Roman" w:eastAsia="Calibri" w:hAnsi="Times New Roman"/>
          <w:bCs/>
          <w:spacing w:val="3"/>
          <w:sz w:val="28"/>
          <w:szCs w:val="28"/>
        </w:rPr>
        <w:t>В соответствии</w:t>
      </w:r>
      <w:r w:rsidR="00901E31">
        <w:rPr>
          <w:rFonts w:ascii="Times New Roman" w:eastAsia="Calibri" w:hAnsi="Times New Roman"/>
          <w:bCs/>
          <w:spacing w:val="3"/>
          <w:sz w:val="28"/>
          <w:szCs w:val="28"/>
        </w:rPr>
        <w:t xml:space="preserve"> с</w:t>
      </w:r>
      <w:r w:rsidRPr="00990CD8">
        <w:rPr>
          <w:rFonts w:ascii="Times New Roman" w:eastAsia="Calibri" w:hAnsi="Times New Roman"/>
          <w:bCs/>
          <w:spacing w:val="3"/>
          <w:sz w:val="28"/>
          <w:szCs w:val="28"/>
        </w:rPr>
        <w:t xml:space="preserve"> </w:t>
      </w:r>
      <w:r w:rsidR="00407BBC">
        <w:rPr>
          <w:rFonts w:ascii="Times New Roman" w:eastAsia="Calibri" w:hAnsi="Times New Roman"/>
          <w:bCs/>
          <w:spacing w:val="3"/>
          <w:sz w:val="28"/>
          <w:szCs w:val="28"/>
        </w:rPr>
        <w:t>п</w:t>
      </w:r>
      <w:r w:rsidRPr="00990CD8">
        <w:rPr>
          <w:rFonts w:ascii="Times New Roman" w:eastAsia="Calibri" w:hAnsi="Times New Roman"/>
          <w:bCs/>
          <w:spacing w:val="3"/>
          <w:sz w:val="28"/>
          <w:szCs w:val="28"/>
        </w:rPr>
        <w:t xml:space="preserve">рограммой профилактики </w:t>
      </w:r>
      <w:r w:rsidRPr="00990CD8">
        <w:rPr>
          <w:rFonts w:ascii="Times New Roman" w:eastAsia="Calibri" w:hAnsi="Times New Roman"/>
          <w:spacing w:val="3"/>
          <w:sz w:val="28"/>
          <w:szCs w:val="28"/>
        </w:rPr>
        <w:t xml:space="preserve">рисков причинения вреда (ущерба) охраняемым законом ценностям по муниципальному жилищному контролю, </w:t>
      </w:r>
      <w:r>
        <w:rPr>
          <w:rFonts w:ascii="Times New Roman" w:eastAsia="Calibri" w:hAnsi="Times New Roman"/>
          <w:spacing w:val="3"/>
          <w:sz w:val="28"/>
          <w:szCs w:val="28"/>
        </w:rPr>
        <w:t>у</w:t>
      </w:r>
      <w:r w:rsidRPr="00990CD8">
        <w:rPr>
          <w:rFonts w:ascii="Times New Roman" w:eastAsia="Calibri" w:hAnsi="Times New Roman"/>
          <w:spacing w:val="3"/>
          <w:sz w:val="28"/>
          <w:szCs w:val="28"/>
        </w:rPr>
        <w:t>правлением</w:t>
      </w:r>
      <w:r>
        <w:rPr>
          <w:rFonts w:ascii="Times New Roman" w:eastAsia="Calibri" w:hAnsi="Times New Roman"/>
          <w:spacing w:val="3"/>
          <w:sz w:val="28"/>
          <w:szCs w:val="28"/>
        </w:rPr>
        <w:t xml:space="preserve"> </w:t>
      </w:r>
      <w:r w:rsidRPr="00990CD8">
        <w:rPr>
          <w:rFonts w:ascii="Times New Roman" w:eastAsia="Calibri" w:hAnsi="Times New Roman"/>
          <w:sz w:val="28"/>
          <w:szCs w:val="28"/>
        </w:rPr>
        <w:t>муниципального хозяйства</w:t>
      </w:r>
      <w:r w:rsidRPr="00990CD8">
        <w:rPr>
          <w:rFonts w:ascii="Times New Roman" w:eastAsia="Calibri" w:hAnsi="Times New Roman"/>
          <w:spacing w:val="3"/>
          <w:sz w:val="28"/>
          <w:szCs w:val="28"/>
        </w:rPr>
        <w:t xml:space="preserve"> в 2022 году осуществлялись следующие мероприятия:</w:t>
      </w:r>
    </w:p>
    <w:p w:rsidR="00DF4115" w:rsidRPr="00990CD8" w:rsidRDefault="00DF4115" w:rsidP="0029435F">
      <w:pPr>
        <w:shd w:val="clear" w:color="auto" w:fill="FFFFFF"/>
        <w:tabs>
          <w:tab w:val="left" w:pos="0"/>
          <w:tab w:val="left" w:pos="720"/>
        </w:tabs>
        <w:spacing w:after="0" w:line="240" w:lineRule="auto"/>
        <w:ind w:firstLine="708"/>
        <w:jc w:val="both"/>
        <w:rPr>
          <w:rFonts w:ascii="Times New Roman" w:eastAsia="Calibri" w:hAnsi="Times New Roman"/>
          <w:spacing w:val="3"/>
          <w:sz w:val="28"/>
          <w:szCs w:val="28"/>
        </w:rPr>
      </w:pPr>
      <w:r>
        <w:rPr>
          <w:rFonts w:ascii="Times New Roman" w:eastAsia="Calibri" w:hAnsi="Times New Roman"/>
          <w:spacing w:val="3"/>
          <w:sz w:val="28"/>
          <w:szCs w:val="28"/>
        </w:rPr>
        <w:t>- р</w:t>
      </w:r>
      <w:r w:rsidRPr="00990CD8">
        <w:rPr>
          <w:rFonts w:ascii="Times New Roman" w:eastAsia="Calibri" w:hAnsi="Times New Roman"/>
          <w:spacing w:val="3"/>
          <w:sz w:val="28"/>
          <w:szCs w:val="28"/>
        </w:rPr>
        <w:t>азмещение на официа</w:t>
      </w:r>
      <w:r w:rsidR="00901E31">
        <w:rPr>
          <w:rFonts w:ascii="Times New Roman" w:eastAsia="Calibri" w:hAnsi="Times New Roman"/>
          <w:spacing w:val="3"/>
          <w:sz w:val="28"/>
          <w:szCs w:val="28"/>
        </w:rPr>
        <w:t>льном сайте администрации</w:t>
      </w:r>
      <w:r w:rsidRPr="00990CD8">
        <w:rPr>
          <w:rFonts w:ascii="Times New Roman" w:eastAsia="Calibri" w:hAnsi="Times New Roman"/>
          <w:spacing w:val="3"/>
          <w:sz w:val="28"/>
          <w:szCs w:val="28"/>
        </w:rPr>
        <w:t xml:space="preserve"> в </w:t>
      </w:r>
      <w:r w:rsidR="00901E31">
        <w:rPr>
          <w:rFonts w:ascii="Times New Roman" w:eastAsia="Calibri" w:hAnsi="Times New Roman"/>
          <w:spacing w:val="3"/>
          <w:sz w:val="28"/>
          <w:szCs w:val="28"/>
        </w:rPr>
        <w:t>информационно-коммуникационной сет</w:t>
      </w:r>
      <w:r w:rsidRPr="00990CD8">
        <w:rPr>
          <w:rFonts w:ascii="Times New Roman" w:eastAsia="Calibri" w:hAnsi="Times New Roman"/>
          <w:spacing w:val="3"/>
          <w:sz w:val="28"/>
          <w:szCs w:val="28"/>
        </w:rPr>
        <w:t>и «Интернет» перечней нормативных правовых актов, содержащих обязательные требования, оценка соблюдения которых является предметом муниципального контроля, а также текстов соответствующих нормативных правовых актов;</w:t>
      </w:r>
    </w:p>
    <w:p w:rsidR="00DF4115" w:rsidRPr="00990CD8" w:rsidRDefault="00DF4115" w:rsidP="0029435F">
      <w:pPr>
        <w:shd w:val="clear" w:color="auto" w:fill="FFFFFF"/>
        <w:tabs>
          <w:tab w:val="left" w:pos="0"/>
          <w:tab w:val="left" w:pos="720"/>
        </w:tabs>
        <w:spacing w:after="0" w:line="240" w:lineRule="auto"/>
        <w:ind w:firstLine="708"/>
        <w:jc w:val="both"/>
        <w:rPr>
          <w:rFonts w:ascii="Times New Roman" w:eastAsia="Calibri" w:hAnsi="Times New Roman"/>
          <w:spacing w:val="3"/>
          <w:sz w:val="28"/>
          <w:szCs w:val="28"/>
        </w:rPr>
      </w:pPr>
      <w:r>
        <w:rPr>
          <w:rFonts w:ascii="Times New Roman" w:eastAsia="Calibri" w:hAnsi="Times New Roman"/>
          <w:spacing w:val="3"/>
          <w:sz w:val="28"/>
          <w:szCs w:val="28"/>
        </w:rPr>
        <w:t xml:space="preserve">- </w:t>
      </w:r>
      <w:r w:rsidRPr="00990CD8">
        <w:rPr>
          <w:rFonts w:ascii="Times New Roman" w:eastAsia="Calibri" w:hAnsi="Times New Roman"/>
          <w:spacing w:val="3"/>
          <w:sz w:val="28"/>
          <w:szCs w:val="28"/>
        </w:rPr>
        <w:t>информирование юридических лиц, индивидуальных предпринимателей и граждан по вопросам соблюдения обязательных требований, в том числе посредством разъяснительной работы на собраниях, сходах граждан и в средствах массовой информации.</w:t>
      </w:r>
    </w:p>
    <w:p w:rsidR="00DF4115" w:rsidRDefault="00DF4115" w:rsidP="0029435F">
      <w:pPr>
        <w:tabs>
          <w:tab w:val="left" w:pos="0"/>
        </w:tabs>
        <w:spacing w:after="0" w:line="240" w:lineRule="auto"/>
        <w:ind w:firstLine="708"/>
        <w:jc w:val="both"/>
        <w:rPr>
          <w:rFonts w:ascii="Times New Roman" w:eastAsia="Calibri" w:hAnsi="Times New Roman"/>
          <w:sz w:val="28"/>
          <w:szCs w:val="28"/>
        </w:rPr>
      </w:pPr>
      <w:r w:rsidRPr="00376FA0">
        <w:rPr>
          <w:rFonts w:ascii="Times New Roman" w:eastAsia="Calibri" w:hAnsi="Times New Roman"/>
          <w:sz w:val="28"/>
          <w:szCs w:val="28"/>
        </w:rPr>
        <w:t>Управлением муниципального хозяйства проведены профилактические мероприятия, направленные на соблюдение населением округа требований безопасности при эксплуатации внутридомового газового оборудования. Направлена информация в управляющие организации, ТСЖ о необходимости обслуживания внутридомового газового об</w:t>
      </w:r>
      <w:r>
        <w:rPr>
          <w:rFonts w:ascii="Times New Roman" w:eastAsia="Calibri" w:hAnsi="Times New Roman"/>
          <w:sz w:val="28"/>
          <w:szCs w:val="28"/>
        </w:rPr>
        <w:t xml:space="preserve">орудования </w:t>
      </w:r>
      <w:r w:rsidRPr="00376FA0">
        <w:rPr>
          <w:rFonts w:ascii="Times New Roman" w:eastAsia="Calibri" w:hAnsi="Times New Roman"/>
          <w:sz w:val="28"/>
          <w:szCs w:val="28"/>
        </w:rPr>
        <w:t>специалистами газораспределительных организаций для содержания газового оборудования в технически исправном состоянии, безопасной и грамотной его эксплуатации и о проведении разъяснительных бесед с жильцами многоквартирных домов о приведении жилья в пожаробезопасное состояние.</w:t>
      </w:r>
      <w:r>
        <w:rPr>
          <w:rFonts w:ascii="Times New Roman" w:eastAsia="Calibri" w:hAnsi="Times New Roman"/>
          <w:sz w:val="28"/>
          <w:szCs w:val="28"/>
        </w:rPr>
        <w:t xml:space="preserve"> </w:t>
      </w:r>
    </w:p>
    <w:p w:rsidR="00DF4115" w:rsidRDefault="00DF4115" w:rsidP="0029435F">
      <w:pPr>
        <w:tabs>
          <w:tab w:val="left" w:pos="0"/>
        </w:tabs>
        <w:spacing w:after="0" w:line="240" w:lineRule="auto"/>
        <w:ind w:firstLine="708"/>
        <w:jc w:val="both"/>
        <w:rPr>
          <w:rFonts w:ascii="Times New Roman" w:eastAsia="Calibri" w:hAnsi="Times New Roman"/>
          <w:sz w:val="28"/>
          <w:szCs w:val="28"/>
          <w:lang w:eastAsia="en-US"/>
        </w:rPr>
      </w:pPr>
      <w:r w:rsidRPr="00B70851">
        <w:rPr>
          <w:rFonts w:ascii="Times New Roman" w:eastAsia="Calibri" w:hAnsi="Times New Roman"/>
          <w:color w:val="000000"/>
          <w:sz w:val="28"/>
          <w:szCs w:val="28"/>
          <w:shd w:val="clear" w:color="auto" w:fill="FFFFFF"/>
          <w:lang w:eastAsia="en-US"/>
        </w:rPr>
        <w:t>В рамках исполнения поручений Президента Российской Федерации по организации процесса подключения (технологического присоединения) домовладений, находящихся в газифицированных населенных пунктах Минераловодского городского округа, к сети газораспределения без привлечения средств граждан, ведется прием предварительных заявок о заключении договоров о подключении в рамках догазификации.</w:t>
      </w:r>
    </w:p>
    <w:p w:rsidR="00DF4115" w:rsidRPr="00990CD8" w:rsidRDefault="00DF4115" w:rsidP="0029435F">
      <w:pPr>
        <w:pStyle w:val="ad"/>
        <w:ind w:firstLine="708"/>
        <w:jc w:val="both"/>
        <w:rPr>
          <w:rFonts w:ascii="Times New Roman" w:hAnsi="Times New Roman"/>
          <w:sz w:val="28"/>
          <w:szCs w:val="28"/>
        </w:rPr>
      </w:pPr>
      <w:r w:rsidRPr="00990CD8">
        <w:rPr>
          <w:rFonts w:ascii="Times New Roman" w:hAnsi="Times New Roman"/>
          <w:sz w:val="28"/>
          <w:szCs w:val="28"/>
        </w:rPr>
        <w:t>В 2022 году в рамках реализации мероприятий государственной программы Ставропольского края «Развитие транспортной системы» выполнялись работы по капитальному ремонту и ремонту дорог по следующим объектам:</w:t>
      </w:r>
    </w:p>
    <w:p w:rsidR="00DF4115" w:rsidRPr="00990CD8" w:rsidRDefault="00DF4115" w:rsidP="0029435F">
      <w:pPr>
        <w:pStyle w:val="ad"/>
        <w:ind w:firstLine="708"/>
        <w:jc w:val="both"/>
        <w:rPr>
          <w:rFonts w:ascii="Times New Roman" w:hAnsi="Times New Roman"/>
          <w:sz w:val="28"/>
          <w:szCs w:val="28"/>
        </w:rPr>
      </w:pPr>
      <w:r w:rsidRPr="00990CD8">
        <w:rPr>
          <w:rFonts w:ascii="Times New Roman" w:hAnsi="Times New Roman"/>
          <w:sz w:val="28"/>
          <w:szCs w:val="28"/>
        </w:rPr>
        <w:t>I этап</w:t>
      </w:r>
      <w:r>
        <w:rPr>
          <w:rFonts w:ascii="Times New Roman" w:hAnsi="Times New Roman"/>
          <w:sz w:val="28"/>
          <w:szCs w:val="28"/>
        </w:rPr>
        <w:t xml:space="preserve"> - р</w:t>
      </w:r>
      <w:r w:rsidRPr="00990CD8">
        <w:rPr>
          <w:rFonts w:ascii="Times New Roman" w:hAnsi="Times New Roman"/>
          <w:sz w:val="28"/>
          <w:szCs w:val="28"/>
        </w:rPr>
        <w:t>емонт автодорог на 6 улицах округа протяженностью 2,673 км, общая с</w:t>
      </w:r>
      <w:r>
        <w:rPr>
          <w:rFonts w:ascii="Times New Roman" w:hAnsi="Times New Roman"/>
          <w:sz w:val="28"/>
          <w:szCs w:val="28"/>
        </w:rPr>
        <w:t>тоимость работ – 32</w:t>
      </w:r>
      <w:r w:rsidRPr="00990CD8">
        <w:rPr>
          <w:rFonts w:ascii="Times New Roman" w:hAnsi="Times New Roman"/>
          <w:sz w:val="28"/>
          <w:szCs w:val="28"/>
        </w:rPr>
        <w:t xml:space="preserve"> млн. руб</w:t>
      </w:r>
      <w:r>
        <w:rPr>
          <w:rFonts w:ascii="Times New Roman" w:hAnsi="Times New Roman"/>
          <w:sz w:val="28"/>
          <w:szCs w:val="28"/>
        </w:rPr>
        <w:t>.;</w:t>
      </w:r>
    </w:p>
    <w:p w:rsidR="00DF4115" w:rsidRPr="00990CD8" w:rsidRDefault="00DF4115" w:rsidP="0029435F">
      <w:pPr>
        <w:pStyle w:val="ad"/>
        <w:ind w:firstLine="708"/>
        <w:jc w:val="both"/>
        <w:rPr>
          <w:rFonts w:ascii="Times New Roman" w:hAnsi="Times New Roman"/>
          <w:sz w:val="28"/>
          <w:szCs w:val="28"/>
        </w:rPr>
      </w:pPr>
      <w:r w:rsidRPr="00990CD8">
        <w:rPr>
          <w:rFonts w:ascii="Times New Roman" w:hAnsi="Times New Roman"/>
          <w:sz w:val="28"/>
          <w:szCs w:val="28"/>
        </w:rPr>
        <w:t>II этап</w:t>
      </w:r>
      <w:r>
        <w:rPr>
          <w:rFonts w:ascii="Times New Roman" w:hAnsi="Times New Roman"/>
          <w:sz w:val="28"/>
          <w:szCs w:val="28"/>
        </w:rPr>
        <w:t xml:space="preserve"> - р</w:t>
      </w:r>
      <w:r w:rsidRPr="00990CD8">
        <w:rPr>
          <w:rFonts w:ascii="Times New Roman" w:hAnsi="Times New Roman"/>
          <w:sz w:val="28"/>
          <w:szCs w:val="28"/>
        </w:rPr>
        <w:t xml:space="preserve">емонт автодорог на 3 улицах округа протяженностью 2,69 км, </w:t>
      </w:r>
      <w:r>
        <w:rPr>
          <w:rFonts w:ascii="Times New Roman" w:hAnsi="Times New Roman"/>
          <w:sz w:val="28"/>
          <w:szCs w:val="28"/>
        </w:rPr>
        <w:t xml:space="preserve">общая </w:t>
      </w:r>
      <w:r w:rsidRPr="00990CD8">
        <w:rPr>
          <w:rFonts w:ascii="Times New Roman" w:hAnsi="Times New Roman"/>
          <w:sz w:val="28"/>
          <w:szCs w:val="28"/>
        </w:rPr>
        <w:t>стоимость</w:t>
      </w:r>
      <w:r>
        <w:rPr>
          <w:rFonts w:ascii="Times New Roman" w:hAnsi="Times New Roman"/>
          <w:sz w:val="28"/>
          <w:szCs w:val="28"/>
        </w:rPr>
        <w:t xml:space="preserve"> работ - </w:t>
      </w:r>
      <w:r w:rsidRPr="00990CD8">
        <w:rPr>
          <w:rFonts w:ascii="Times New Roman" w:hAnsi="Times New Roman"/>
          <w:sz w:val="28"/>
          <w:szCs w:val="28"/>
        </w:rPr>
        <w:t>37,7 млн. руб</w:t>
      </w:r>
      <w:r>
        <w:rPr>
          <w:rFonts w:ascii="Times New Roman" w:hAnsi="Times New Roman"/>
          <w:sz w:val="28"/>
          <w:szCs w:val="28"/>
        </w:rPr>
        <w:t>.;</w:t>
      </w:r>
    </w:p>
    <w:p w:rsidR="00DF4115" w:rsidRPr="00990CD8" w:rsidRDefault="00DF4115" w:rsidP="0029435F">
      <w:pPr>
        <w:pStyle w:val="ad"/>
        <w:ind w:firstLine="708"/>
        <w:jc w:val="both"/>
        <w:rPr>
          <w:rFonts w:ascii="Times New Roman" w:hAnsi="Times New Roman"/>
          <w:sz w:val="28"/>
          <w:szCs w:val="28"/>
        </w:rPr>
      </w:pPr>
      <w:r>
        <w:rPr>
          <w:rFonts w:ascii="Times New Roman" w:hAnsi="Times New Roman"/>
          <w:sz w:val="28"/>
          <w:szCs w:val="28"/>
        </w:rPr>
        <w:lastRenderedPageBreak/>
        <w:t xml:space="preserve">- </w:t>
      </w:r>
      <w:r w:rsidRPr="00990CD8">
        <w:rPr>
          <w:rFonts w:ascii="Times New Roman" w:hAnsi="Times New Roman"/>
          <w:sz w:val="28"/>
          <w:szCs w:val="28"/>
        </w:rPr>
        <w:t xml:space="preserve">«Капитальный ремонт автомобильной дороги: Подъезд к х. Безивановка от а/д «Минводы – Греческое (км 0+000 - км 7+900)» (2 пусковой комплекс), протяженностью – 3,73 км. Общая стоимость работ – 102,3 млн. руб. По состоянию на </w:t>
      </w:r>
      <w:r w:rsidR="00901E31">
        <w:rPr>
          <w:rFonts w:ascii="Times New Roman" w:hAnsi="Times New Roman"/>
          <w:sz w:val="28"/>
          <w:szCs w:val="28"/>
        </w:rPr>
        <w:t>01.01.2023 подрядной организации</w:t>
      </w:r>
      <w:r w:rsidRPr="00990CD8">
        <w:rPr>
          <w:rFonts w:ascii="Times New Roman" w:hAnsi="Times New Roman"/>
          <w:sz w:val="28"/>
          <w:szCs w:val="28"/>
        </w:rPr>
        <w:t xml:space="preserve"> выполнены работы на общую сумму 89,4 млн. руб.</w:t>
      </w:r>
      <w:r>
        <w:rPr>
          <w:rFonts w:ascii="Times New Roman" w:hAnsi="Times New Roman"/>
          <w:sz w:val="28"/>
          <w:szCs w:val="28"/>
        </w:rPr>
        <w:t>;</w:t>
      </w:r>
    </w:p>
    <w:p w:rsidR="00DF4115" w:rsidRPr="00990CD8" w:rsidRDefault="00DF4115" w:rsidP="0029435F">
      <w:pPr>
        <w:pStyle w:val="ad"/>
        <w:ind w:firstLine="708"/>
        <w:jc w:val="both"/>
        <w:rPr>
          <w:rFonts w:ascii="Times New Roman" w:hAnsi="Times New Roman"/>
          <w:sz w:val="28"/>
          <w:szCs w:val="28"/>
        </w:rPr>
      </w:pPr>
      <w:r>
        <w:rPr>
          <w:rFonts w:ascii="Times New Roman" w:hAnsi="Times New Roman"/>
          <w:sz w:val="28"/>
          <w:szCs w:val="28"/>
        </w:rPr>
        <w:t xml:space="preserve">- </w:t>
      </w:r>
      <w:r w:rsidR="00FA1838">
        <w:rPr>
          <w:rFonts w:ascii="Times New Roman" w:hAnsi="Times New Roman"/>
          <w:sz w:val="28"/>
          <w:szCs w:val="28"/>
        </w:rPr>
        <w:t>к</w:t>
      </w:r>
      <w:r w:rsidRPr="00990CD8">
        <w:rPr>
          <w:rFonts w:ascii="Times New Roman" w:hAnsi="Times New Roman"/>
          <w:sz w:val="28"/>
          <w:szCs w:val="28"/>
        </w:rPr>
        <w:t>апитальный ремонт мостового сооружения - путепровод через железнодорожны</w:t>
      </w:r>
      <w:r w:rsidR="00407BBC">
        <w:rPr>
          <w:rFonts w:ascii="Times New Roman" w:hAnsi="Times New Roman"/>
          <w:sz w:val="28"/>
          <w:szCs w:val="28"/>
        </w:rPr>
        <w:t>е пути, в границах улиц</w:t>
      </w:r>
      <w:r w:rsidRPr="00990CD8">
        <w:rPr>
          <w:rFonts w:ascii="Times New Roman" w:hAnsi="Times New Roman"/>
          <w:sz w:val="28"/>
          <w:szCs w:val="28"/>
        </w:rPr>
        <w:t xml:space="preserve"> Островского и Советская</w:t>
      </w:r>
      <w:r>
        <w:rPr>
          <w:rFonts w:ascii="Times New Roman" w:hAnsi="Times New Roman"/>
          <w:sz w:val="28"/>
          <w:szCs w:val="28"/>
        </w:rPr>
        <w:t>. П</w:t>
      </w:r>
      <w:r w:rsidRPr="00990CD8">
        <w:rPr>
          <w:rFonts w:ascii="Times New Roman" w:hAnsi="Times New Roman"/>
          <w:sz w:val="28"/>
          <w:szCs w:val="28"/>
        </w:rPr>
        <w:t xml:space="preserve">ротяженность путепровода по трассе – 113,44 м. Общая стоимость работ – 331,9 млн. руб. По состоянию на </w:t>
      </w:r>
      <w:r w:rsidR="00C219D9">
        <w:rPr>
          <w:rFonts w:ascii="Times New Roman" w:hAnsi="Times New Roman"/>
          <w:sz w:val="28"/>
          <w:szCs w:val="28"/>
        </w:rPr>
        <w:t>01.01.2023 подрядной организацией</w:t>
      </w:r>
      <w:r w:rsidRPr="00990CD8">
        <w:rPr>
          <w:rFonts w:ascii="Times New Roman" w:hAnsi="Times New Roman"/>
          <w:sz w:val="28"/>
          <w:szCs w:val="28"/>
        </w:rPr>
        <w:t xml:space="preserve"> выполнены работы на общую сумму 315,7 млн. руб.</w:t>
      </w:r>
    </w:p>
    <w:p w:rsidR="00DF4115" w:rsidRPr="00990CD8" w:rsidRDefault="00DF4115" w:rsidP="0029435F">
      <w:pPr>
        <w:pStyle w:val="ad"/>
        <w:ind w:firstLine="708"/>
        <w:jc w:val="both"/>
        <w:rPr>
          <w:rFonts w:ascii="Times New Roman" w:hAnsi="Times New Roman"/>
          <w:sz w:val="28"/>
          <w:szCs w:val="28"/>
        </w:rPr>
      </w:pPr>
      <w:r>
        <w:rPr>
          <w:rFonts w:ascii="Times New Roman" w:hAnsi="Times New Roman"/>
          <w:sz w:val="28"/>
          <w:szCs w:val="28"/>
        </w:rPr>
        <w:t>В</w:t>
      </w:r>
      <w:r w:rsidRPr="00990CD8">
        <w:rPr>
          <w:rFonts w:ascii="Times New Roman" w:hAnsi="Times New Roman"/>
          <w:sz w:val="28"/>
          <w:szCs w:val="28"/>
        </w:rPr>
        <w:t xml:space="preserve"> рамках реализации мероприятий государственной программы Ставропольского края «Развитие транспортной системы» выполнялись работы по проектированию объекта «Строительство автомобильной дороги «Подъезд к хутору Утренняя Долина от автомобильной дороги «Ставрополь - Александровское – Минеральные Воды»</w:t>
      </w:r>
      <w:r>
        <w:rPr>
          <w:rFonts w:ascii="Times New Roman" w:hAnsi="Times New Roman"/>
          <w:sz w:val="28"/>
          <w:szCs w:val="28"/>
        </w:rPr>
        <w:t>,</w:t>
      </w:r>
      <w:r w:rsidRPr="00990CD8">
        <w:rPr>
          <w:rFonts w:ascii="Times New Roman" w:hAnsi="Times New Roman"/>
          <w:sz w:val="28"/>
          <w:szCs w:val="28"/>
        </w:rPr>
        <w:t xml:space="preserve"> протяженностью – 2,3 км.</w:t>
      </w:r>
      <w:r>
        <w:rPr>
          <w:rFonts w:ascii="Times New Roman" w:hAnsi="Times New Roman"/>
          <w:sz w:val="28"/>
          <w:szCs w:val="28"/>
        </w:rPr>
        <w:t xml:space="preserve"> </w:t>
      </w:r>
      <w:r w:rsidRPr="00990CD8">
        <w:rPr>
          <w:rFonts w:ascii="Times New Roman" w:hAnsi="Times New Roman"/>
          <w:sz w:val="28"/>
          <w:szCs w:val="28"/>
        </w:rPr>
        <w:t>Общая стоимость</w:t>
      </w:r>
      <w:r>
        <w:rPr>
          <w:rFonts w:ascii="Times New Roman" w:hAnsi="Times New Roman"/>
          <w:sz w:val="28"/>
          <w:szCs w:val="28"/>
        </w:rPr>
        <w:t xml:space="preserve"> </w:t>
      </w:r>
      <w:r w:rsidRPr="00990CD8">
        <w:rPr>
          <w:rFonts w:ascii="Times New Roman" w:hAnsi="Times New Roman"/>
          <w:sz w:val="28"/>
          <w:szCs w:val="28"/>
        </w:rPr>
        <w:t>проектных работ</w:t>
      </w:r>
      <w:r>
        <w:rPr>
          <w:rFonts w:ascii="Times New Roman" w:hAnsi="Times New Roman"/>
          <w:sz w:val="28"/>
          <w:szCs w:val="28"/>
        </w:rPr>
        <w:t xml:space="preserve"> </w:t>
      </w:r>
      <w:r w:rsidRPr="00990CD8">
        <w:rPr>
          <w:rFonts w:ascii="Times New Roman" w:hAnsi="Times New Roman"/>
          <w:sz w:val="28"/>
          <w:szCs w:val="28"/>
        </w:rPr>
        <w:t>составляет</w:t>
      </w:r>
      <w:r>
        <w:rPr>
          <w:rFonts w:ascii="Times New Roman" w:hAnsi="Times New Roman"/>
          <w:sz w:val="28"/>
          <w:szCs w:val="28"/>
        </w:rPr>
        <w:t xml:space="preserve"> - </w:t>
      </w:r>
      <w:r w:rsidRPr="00990CD8">
        <w:rPr>
          <w:rFonts w:ascii="Times New Roman" w:hAnsi="Times New Roman"/>
          <w:sz w:val="28"/>
          <w:szCs w:val="28"/>
        </w:rPr>
        <w:t>8,4 млн. руб</w:t>
      </w:r>
      <w:r>
        <w:rPr>
          <w:rFonts w:ascii="Times New Roman" w:hAnsi="Times New Roman"/>
          <w:sz w:val="28"/>
          <w:szCs w:val="28"/>
        </w:rPr>
        <w:t xml:space="preserve">. </w:t>
      </w:r>
      <w:r w:rsidRPr="00990CD8">
        <w:rPr>
          <w:rFonts w:ascii="Times New Roman" w:hAnsi="Times New Roman"/>
          <w:sz w:val="28"/>
          <w:szCs w:val="28"/>
        </w:rPr>
        <w:t xml:space="preserve">По состоянию на </w:t>
      </w:r>
      <w:r w:rsidR="00C219D9">
        <w:rPr>
          <w:rFonts w:ascii="Times New Roman" w:hAnsi="Times New Roman"/>
          <w:sz w:val="28"/>
          <w:szCs w:val="28"/>
        </w:rPr>
        <w:t>01.01.2023 подрядной организацией</w:t>
      </w:r>
      <w:r w:rsidRPr="00990CD8">
        <w:rPr>
          <w:rFonts w:ascii="Times New Roman" w:hAnsi="Times New Roman"/>
          <w:sz w:val="28"/>
          <w:szCs w:val="28"/>
        </w:rPr>
        <w:t xml:space="preserve"> выполнены работы на общую сумму 5,2 млн. руб.</w:t>
      </w:r>
    </w:p>
    <w:p w:rsidR="00DF4115" w:rsidRPr="00990CD8" w:rsidRDefault="00DF4115" w:rsidP="0029435F">
      <w:pPr>
        <w:pStyle w:val="ad"/>
        <w:ind w:firstLine="708"/>
        <w:jc w:val="both"/>
        <w:rPr>
          <w:rFonts w:ascii="Times New Roman" w:hAnsi="Times New Roman"/>
          <w:sz w:val="28"/>
          <w:szCs w:val="28"/>
        </w:rPr>
      </w:pPr>
      <w:r>
        <w:rPr>
          <w:rFonts w:ascii="Times New Roman" w:hAnsi="Times New Roman"/>
          <w:sz w:val="28"/>
          <w:szCs w:val="28"/>
        </w:rPr>
        <w:t>З</w:t>
      </w:r>
      <w:r w:rsidRPr="00990CD8">
        <w:rPr>
          <w:rFonts w:ascii="Times New Roman" w:hAnsi="Times New Roman"/>
          <w:sz w:val="28"/>
          <w:szCs w:val="28"/>
        </w:rPr>
        <w:t>а счет средств местного бюджета</w:t>
      </w:r>
      <w:r w:rsidR="00C219D9">
        <w:rPr>
          <w:rFonts w:ascii="Times New Roman" w:hAnsi="Times New Roman"/>
          <w:sz w:val="28"/>
          <w:szCs w:val="28"/>
        </w:rPr>
        <w:t xml:space="preserve"> </w:t>
      </w:r>
      <w:r>
        <w:rPr>
          <w:rFonts w:ascii="Times New Roman" w:hAnsi="Times New Roman"/>
          <w:sz w:val="28"/>
          <w:szCs w:val="28"/>
        </w:rPr>
        <w:t xml:space="preserve"> </w:t>
      </w:r>
      <w:r w:rsidRPr="00990CD8">
        <w:rPr>
          <w:rFonts w:ascii="Times New Roman" w:hAnsi="Times New Roman"/>
          <w:sz w:val="28"/>
          <w:szCs w:val="28"/>
        </w:rPr>
        <w:t xml:space="preserve">в сфере дорожной деятельности были выполнены следующие работы: </w:t>
      </w:r>
    </w:p>
    <w:p w:rsidR="00DF4115" w:rsidRPr="00990CD8" w:rsidRDefault="00DF4115" w:rsidP="0029435F">
      <w:pPr>
        <w:pStyle w:val="ad"/>
        <w:ind w:firstLine="708"/>
        <w:jc w:val="both"/>
        <w:rPr>
          <w:rFonts w:ascii="Times New Roman" w:hAnsi="Times New Roman"/>
          <w:sz w:val="28"/>
          <w:szCs w:val="28"/>
        </w:rPr>
      </w:pPr>
      <w:r>
        <w:rPr>
          <w:rFonts w:ascii="Times New Roman" w:hAnsi="Times New Roman"/>
          <w:sz w:val="28"/>
          <w:szCs w:val="28"/>
        </w:rPr>
        <w:t>- р</w:t>
      </w:r>
      <w:r w:rsidRPr="00990CD8">
        <w:rPr>
          <w:rFonts w:ascii="Times New Roman" w:hAnsi="Times New Roman"/>
          <w:sz w:val="28"/>
          <w:szCs w:val="28"/>
        </w:rPr>
        <w:t>емонт автомобильных дорог местного значения в границах округа, протяженностью 1,2 км, стоимость</w:t>
      </w:r>
      <w:r>
        <w:rPr>
          <w:rFonts w:ascii="Times New Roman" w:hAnsi="Times New Roman"/>
          <w:sz w:val="28"/>
          <w:szCs w:val="28"/>
        </w:rPr>
        <w:t xml:space="preserve"> работ -</w:t>
      </w:r>
      <w:r w:rsidRPr="00990CD8">
        <w:rPr>
          <w:rFonts w:ascii="Times New Roman" w:hAnsi="Times New Roman"/>
          <w:sz w:val="28"/>
          <w:szCs w:val="28"/>
        </w:rPr>
        <w:t xml:space="preserve"> </w:t>
      </w:r>
      <w:r w:rsidRPr="00990CD8">
        <w:rPr>
          <w:rFonts w:ascii="Times New Roman" w:hAnsi="Times New Roman"/>
          <w:bCs/>
          <w:sz w:val="28"/>
          <w:szCs w:val="28"/>
        </w:rPr>
        <w:t>3,9</w:t>
      </w:r>
      <w:r w:rsidRPr="00990CD8">
        <w:rPr>
          <w:rFonts w:ascii="Times New Roman" w:hAnsi="Times New Roman"/>
          <w:sz w:val="28"/>
          <w:szCs w:val="28"/>
        </w:rPr>
        <w:t xml:space="preserve"> млн. руб.</w:t>
      </w:r>
      <w:r>
        <w:rPr>
          <w:rFonts w:ascii="Times New Roman" w:hAnsi="Times New Roman"/>
          <w:sz w:val="28"/>
          <w:szCs w:val="28"/>
        </w:rPr>
        <w:t>;</w:t>
      </w:r>
      <w:r w:rsidRPr="00990CD8">
        <w:rPr>
          <w:rFonts w:ascii="Times New Roman" w:hAnsi="Times New Roman"/>
          <w:sz w:val="28"/>
          <w:szCs w:val="28"/>
        </w:rPr>
        <w:t xml:space="preserve"> </w:t>
      </w:r>
    </w:p>
    <w:p w:rsidR="00DF4115" w:rsidRPr="00990CD8" w:rsidRDefault="00DF4115" w:rsidP="0029435F">
      <w:pPr>
        <w:pStyle w:val="ad"/>
        <w:ind w:firstLine="708"/>
        <w:jc w:val="both"/>
        <w:rPr>
          <w:rFonts w:ascii="Times New Roman" w:hAnsi="Times New Roman"/>
          <w:sz w:val="28"/>
          <w:szCs w:val="28"/>
        </w:rPr>
      </w:pPr>
      <w:r>
        <w:rPr>
          <w:rFonts w:ascii="Times New Roman" w:hAnsi="Times New Roman"/>
          <w:sz w:val="28"/>
          <w:szCs w:val="28"/>
        </w:rPr>
        <w:t>- я</w:t>
      </w:r>
      <w:r w:rsidRPr="00990CD8">
        <w:rPr>
          <w:rFonts w:ascii="Times New Roman" w:hAnsi="Times New Roman"/>
          <w:sz w:val="28"/>
          <w:szCs w:val="28"/>
        </w:rPr>
        <w:t>мочный ремонт дорог</w:t>
      </w:r>
      <w:r w:rsidR="00C219D9">
        <w:rPr>
          <w:rFonts w:ascii="Times New Roman" w:hAnsi="Times New Roman"/>
          <w:sz w:val="28"/>
          <w:szCs w:val="28"/>
        </w:rPr>
        <w:t xml:space="preserve"> общей площадью </w:t>
      </w:r>
      <w:r>
        <w:rPr>
          <w:rFonts w:ascii="Times New Roman" w:hAnsi="Times New Roman"/>
          <w:sz w:val="28"/>
          <w:szCs w:val="28"/>
        </w:rPr>
        <w:t xml:space="preserve"> </w:t>
      </w:r>
      <w:r w:rsidRPr="00990CD8">
        <w:rPr>
          <w:rFonts w:ascii="Times New Roman" w:hAnsi="Times New Roman"/>
          <w:sz w:val="28"/>
          <w:szCs w:val="28"/>
        </w:rPr>
        <w:t>5837</w:t>
      </w:r>
      <w:r>
        <w:rPr>
          <w:rFonts w:ascii="Times New Roman" w:hAnsi="Times New Roman"/>
          <w:sz w:val="28"/>
          <w:szCs w:val="28"/>
        </w:rPr>
        <w:t xml:space="preserve"> </w:t>
      </w:r>
      <w:r w:rsidRPr="00990CD8">
        <w:rPr>
          <w:rFonts w:ascii="Times New Roman" w:hAnsi="Times New Roman"/>
          <w:sz w:val="28"/>
          <w:szCs w:val="28"/>
        </w:rPr>
        <w:t>м2</w:t>
      </w:r>
      <w:r w:rsidR="00C219D9">
        <w:rPr>
          <w:rFonts w:ascii="Times New Roman" w:hAnsi="Times New Roman"/>
          <w:sz w:val="28"/>
          <w:szCs w:val="28"/>
        </w:rPr>
        <w:t xml:space="preserve"> </w:t>
      </w:r>
      <w:r>
        <w:rPr>
          <w:rFonts w:ascii="Times New Roman" w:hAnsi="Times New Roman"/>
          <w:sz w:val="28"/>
          <w:szCs w:val="28"/>
        </w:rPr>
        <w:t xml:space="preserve"> </w:t>
      </w:r>
      <w:r w:rsidRPr="00990CD8">
        <w:rPr>
          <w:rFonts w:ascii="Times New Roman" w:hAnsi="Times New Roman"/>
          <w:sz w:val="28"/>
          <w:szCs w:val="28"/>
        </w:rPr>
        <w:t>и грейдирование дорог</w:t>
      </w:r>
      <w:r w:rsidR="00C219D9">
        <w:rPr>
          <w:rFonts w:ascii="Times New Roman" w:hAnsi="Times New Roman"/>
          <w:sz w:val="28"/>
          <w:szCs w:val="28"/>
        </w:rPr>
        <w:t xml:space="preserve"> площадью </w:t>
      </w:r>
      <w:r w:rsidRPr="00990CD8">
        <w:rPr>
          <w:rFonts w:ascii="Times New Roman" w:hAnsi="Times New Roman"/>
          <w:sz w:val="28"/>
          <w:szCs w:val="28"/>
        </w:rPr>
        <w:t xml:space="preserve"> 24727</w:t>
      </w:r>
      <w:r>
        <w:rPr>
          <w:rFonts w:ascii="Times New Roman" w:hAnsi="Times New Roman"/>
          <w:sz w:val="28"/>
          <w:szCs w:val="28"/>
        </w:rPr>
        <w:t xml:space="preserve"> </w:t>
      </w:r>
      <w:r w:rsidRPr="00990CD8">
        <w:rPr>
          <w:rFonts w:ascii="Times New Roman" w:hAnsi="Times New Roman"/>
          <w:sz w:val="28"/>
          <w:szCs w:val="28"/>
        </w:rPr>
        <w:t>м2, на общую сумму 8,3 млн. руб.</w:t>
      </w:r>
      <w:r>
        <w:rPr>
          <w:rFonts w:ascii="Times New Roman" w:hAnsi="Times New Roman"/>
          <w:sz w:val="28"/>
          <w:szCs w:val="28"/>
        </w:rPr>
        <w:t>:</w:t>
      </w:r>
    </w:p>
    <w:p w:rsidR="00DF4115" w:rsidRPr="00990CD8" w:rsidRDefault="00DF4115" w:rsidP="0029435F">
      <w:pPr>
        <w:pStyle w:val="ad"/>
        <w:ind w:firstLine="708"/>
        <w:jc w:val="both"/>
        <w:rPr>
          <w:rFonts w:ascii="Times New Roman" w:hAnsi="Times New Roman"/>
          <w:sz w:val="28"/>
          <w:szCs w:val="28"/>
        </w:rPr>
      </w:pPr>
      <w:r>
        <w:rPr>
          <w:rFonts w:ascii="Times New Roman" w:hAnsi="Times New Roman"/>
          <w:sz w:val="28"/>
          <w:szCs w:val="28"/>
        </w:rPr>
        <w:t>- в целях з</w:t>
      </w:r>
      <w:r w:rsidRPr="00990CD8">
        <w:rPr>
          <w:rFonts w:ascii="Times New Roman" w:hAnsi="Times New Roman"/>
          <w:sz w:val="28"/>
          <w:szCs w:val="28"/>
        </w:rPr>
        <w:t>имне</w:t>
      </w:r>
      <w:r>
        <w:rPr>
          <w:rFonts w:ascii="Times New Roman" w:hAnsi="Times New Roman"/>
          <w:sz w:val="28"/>
          <w:szCs w:val="28"/>
        </w:rPr>
        <w:t>го</w:t>
      </w:r>
      <w:r w:rsidRPr="00990CD8">
        <w:rPr>
          <w:rFonts w:ascii="Times New Roman" w:hAnsi="Times New Roman"/>
          <w:sz w:val="28"/>
          <w:szCs w:val="28"/>
        </w:rPr>
        <w:t xml:space="preserve"> содержани</w:t>
      </w:r>
      <w:r>
        <w:rPr>
          <w:rFonts w:ascii="Times New Roman" w:hAnsi="Times New Roman"/>
          <w:sz w:val="28"/>
          <w:szCs w:val="28"/>
        </w:rPr>
        <w:t>я</w:t>
      </w:r>
      <w:r w:rsidRPr="00990CD8">
        <w:rPr>
          <w:rFonts w:ascii="Times New Roman" w:hAnsi="Times New Roman"/>
          <w:sz w:val="28"/>
          <w:szCs w:val="28"/>
        </w:rPr>
        <w:t xml:space="preserve"> дорог округа,</w:t>
      </w:r>
      <w:r>
        <w:rPr>
          <w:rFonts w:ascii="Times New Roman" w:hAnsi="Times New Roman"/>
          <w:sz w:val="28"/>
          <w:szCs w:val="28"/>
        </w:rPr>
        <w:t xml:space="preserve"> была выполнена</w:t>
      </w:r>
      <w:r w:rsidRPr="00990CD8">
        <w:rPr>
          <w:rFonts w:ascii="Times New Roman" w:hAnsi="Times New Roman"/>
          <w:sz w:val="28"/>
          <w:szCs w:val="28"/>
        </w:rPr>
        <w:t xml:space="preserve"> посыпка дорог </w:t>
      </w:r>
      <w:r w:rsidR="00C219D9">
        <w:rPr>
          <w:rFonts w:ascii="Times New Roman" w:hAnsi="Times New Roman"/>
          <w:sz w:val="28"/>
          <w:szCs w:val="28"/>
        </w:rPr>
        <w:t xml:space="preserve">на общей площади </w:t>
      </w:r>
      <w:r w:rsidRPr="00990CD8">
        <w:rPr>
          <w:rFonts w:ascii="Times New Roman" w:hAnsi="Times New Roman"/>
          <w:sz w:val="28"/>
          <w:szCs w:val="28"/>
        </w:rPr>
        <w:t xml:space="preserve"> 9142310</w:t>
      </w:r>
      <w:r>
        <w:rPr>
          <w:rFonts w:ascii="Times New Roman" w:hAnsi="Times New Roman"/>
          <w:sz w:val="28"/>
          <w:szCs w:val="28"/>
        </w:rPr>
        <w:t xml:space="preserve"> </w:t>
      </w:r>
      <w:r w:rsidRPr="00990CD8">
        <w:rPr>
          <w:rFonts w:ascii="Times New Roman" w:hAnsi="Times New Roman"/>
          <w:sz w:val="28"/>
          <w:szCs w:val="28"/>
        </w:rPr>
        <w:t xml:space="preserve">м2, очистка дорог от снега </w:t>
      </w:r>
      <w:r w:rsidR="00C219D9">
        <w:rPr>
          <w:rFonts w:ascii="Times New Roman" w:hAnsi="Times New Roman"/>
          <w:sz w:val="28"/>
          <w:szCs w:val="28"/>
        </w:rPr>
        <w:t xml:space="preserve">площадью </w:t>
      </w:r>
      <w:r w:rsidRPr="00990CD8">
        <w:rPr>
          <w:rFonts w:ascii="Times New Roman" w:hAnsi="Times New Roman"/>
          <w:sz w:val="28"/>
          <w:szCs w:val="28"/>
        </w:rPr>
        <w:t xml:space="preserve"> 6191760,63</w:t>
      </w:r>
      <w:r>
        <w:rPr>
          <w:rFonts w:ascii="Times New Roman" w:hAnsi="Times New Roman"/>
          <w:sz w:val="28"/>
          <w:szCs w:val="28"/>
        </w:rPr>
        <w:t xml:space="preserve"> </w:t>
      </w:r>
      <w:r w:rsidRPr="00990CD8">
        <w:rPr>
          <w:rFonts w:ascii="Times New Roman" w:hAnsi="Times New Roman"/>
          <w:sz w:val="28"/>
          <w:szCs w:val="28"/>
        </w:rPr>
        <w:t>м2, на общую сумму 6,2 млн. руб.</w:t>
      </w:r>
      <w:r>
        <w:rPr>
          <w:rFonts w:ascii="Times New Roman" w:hAnsi="Times New Roman"/>
          <w:sz w:val="28"/>
          <w:szCs w:val="28"/>
        </w:rPr>
        <w:t>;</w:t>
      </w:r>
      <w:r w:rsidRPr="00990CD8">
        <w:rPr>
          <w:rFonts w:ascii="Times New Roman" w:hAnsi="Times New Roman"/>
          <w:sz w:val="28"/>
          <w:szCs w:val="28"/>
        </w:rPr>
        <w:t xml:space="preserve"> </w:t>
      </w:r>
    </w:p>
    <w:p w:rsidR="00DF4115" w:rsidRPr="00990CD8" w:rsidRDefault="00DF4115" w:rsidP="0029435F">
      <w:pPr>
        <w:pStyle w:val="ad"/>
        <w:ind w:firstLine="708"/>
        <w:jc w:val="both"/>
        <w:rPr>
          <w:rFonts w:ascii="Times New Roman" w:hAnsi="Times New Roman"/>
          <w:sz w:val="28"/>
          <w:szCs w:val="28"/>
        </w:rPr>
      </w:pPr>
      <w:r w:rsidRPr="00990CD8">
        <w:rPr>
          <w:rFonts w:ascii="Times New Roman" w:hAnsi="Times New Roman"/>
          <w:sz w:val="28"/>
          <w:szCs w:val="28"/>
        </w:rPr>
        <w:t xml:space="preserve"> </w:t>
      </w:r>
      <w:r>
        <w:rPr>
          <w:rFonts w:ascii="Times New Roman" w:hAnsi="Times New Roman"/>
          <w:sz w:val="28"/>
          <w:szCs w:val="28"/>
        </w:rPr>
        <w:t>- н</w:t>
      </w:r>
      <w:r w:rsidRPr="00990CD8">
        <w:rPr>
          <w:rFonts w:ascii="Times New Roman" w:hAnsi="Times New Roman"/>
          <w:sz w:val="28"/>
          <w:szCs w:val="28"/>
        </w:rPr>
        <w:t xml:space="preserve">анесение дорожной разметки </w:t>
      </w:r>
      <w:r>
        <w:rPr>
          <w:rFonts w:ascii="Times New Roman" w:hAnsi="Times New Roman"/>
          <w:sz w:val="28"/>
          <w:szCs w:val="28"/>
        </w:rPr>
        <w:t xml:space="preserve">площадью </w:t>
      </w:r>
      <w:r w:rsidR="00C219D9">
        <w:rPr>
          <w:rFonts w:ascii="Times New Roman" w:hAnsi="Times New Roman"/>
          <w:sz w:val="28"/>
          <w:szCs w:val="28"/>
        </w:rPr>
        <w:t xml:space="preserve"> 9388,72 м2</w:t>
      </w:r>
      <w:r w:rsidRPr="00990CD8">
        <w:rPr>
          <w:rFonts w:ascii="Times New Roman" w:hAnsi="Times New Roman"/>
          <w:sz w:val="28"/>
          <w:szCs w:val="28"/>
        </w:rPr>
        <w:t xml:space="preserve"> на общую сумму 3,1 млн. руб.</w:t>
      </w:r>
      <w:r>
        <w:rPr>
          <w:rFonts w:ascii="Times New Roman" w:hAnsi="Times New Roman"/>
          <w:sz w:val="28"/>
          <w:szCs w:val="28"/>
        </w:rPr>
        <w:t>;</w:t>
      </w:r>
    </w:p>
    <w:p w:rsidR="00DF4115" w:rsidRPr="00990CD8" w:rsidRDefault="00DF4115" w:rsidP="0029435F">
      <w:pPr>
        <w:pStyle w:val="ad"/>
        <w:ind w:firstLine="708"/>
        <w:jc w:val="both"/>
        <w:rPr>
          <w:rFonts w:ascii="Times New Roman" w:hAnsi="Times New Roman"/>
          <w:sz w:val="28"/>
          <w:szCs w:val="28"/>
        </w:rPr>
      </w:pPr>
      <w:r>
        <w:rPr>
          <w:rFonts w:ascii="Times New Roman" w:hAnsi="Times New Roman"/>
          <w:sz w:val="28"/>
          <w:szCs w:val="28"/>
        </w:rPr>
        <w:t>- у</w:t>
      </w:r>
      <w:r w:rsidRPr="00990CD8">
        <w:rPr>
          <w:rFonts w:ascii="Times New Roman" w:hAnsi="Times New Roman"/>
          <w:sz w:val="28"/>
          <w:szCs w:val="28"/>
        </w:rPr>
        <w:t xml:space="preserve">становка, ремонт и </w:t>
      </w:r>
      <w:r w:rsidR="00C219D9">
        <w:rPr>
          <w:rFonts w:ascii="Times New Roman" w:hAnsi="Times New Roman"/>
          <w:sz w:val="28"/>
          <w:szCs w:val="28"/>
        </w:rPr>
        <w:t xml:space="preserve">содержание светофорных объектов </w:t>
      </w:r>
      <w:r w:rsidRPr="00990CD8">
        <w:rPr>
          <w:rFonts w:ascii="Times New Roman" w:hAnsi="Times New Roman"/>
          <w:sz w:val="28"/>
          <w:szCs w:val="28"/>
        </w:rPr>
        <w:t xml:space="preserve"> на общую сумму 0,4 млн. руб.</w:t>
      </w:r>
      <w:r>
        <w:rPr>
          <w:rFonts w:ascii="Times New Roman" w:hAnsi="Times New Roman"/>
          <w:sz w:val="28"/>
          <w:szCs w:val="28"/>
        </w:rPr>
        <w:t>;</w:t>
      </w:r>
    </w:p>
    <w:p w:rsidR="00DF4115" w:rsidRPr="00990CD8" w:rsidRDefault="00DF4115" w:rsidP="0029435F">
      <w:pPr>
        <w:pStyle w:val="ad"/>
        <w:ind w:firstLine="708"/>
        <w:jc w:val="both"/>
        <w:rPr>
          <w:rFonts w:ascii="Times New Roman" w:hAnsi="Times New Roman"/>
          <w:sz w:val="28"/>
          <w:szCs w:val="28"/>
        </w:rPr>
      </w:pPr>
      <w:r>
        <w:rPr>
          <w:rFonts w:ascii="Times New Roman" w:hAnsi="Times New Roman"/>
          <w:sz w:val="28"/>
          <w:szCs w:val="28"/>
        </w:rPr>
        <w:t>- у</w:t>
      </w:r>
      <w:r w:rsidRPr="00990CD8">
        <w:rPr>
          <w:rFonts w:ascii="Times New Roman" w:hAnsi="Times New Roman"/>
          <w:sz w:val="28"/>
          <w:szCs w:val="28"/>
        </w:rPr>
        <w:t xml:space="preserve">становка дорожных знаков, пешеходных ограждений </w:t>
      </w:r>
      <w:r>
        <w:rPr>
          <w:rFonts w:ascii="Times New Roman" w:hAnsi="Times New Roman"/>
          <w:sz w:val="28"/>
          <w:szCs w:val="28"/>
        </w:rPr>
        <w:t xml:space="preserve">в количестве </w:t>
      </w:r>
      <w:r w:rsidRPr="00990CD8">
        <w:rPr>
          <w:rFonts w:ascii="Times New Roman" w:hAnsi="Times New Roman"/>
          <w:sz w:val="28"/>
          <w:szCs w:val="28"/>
        </w:rPr>
        <w:t xml:space="preserve"> 232</w:t>
      </w:r>
      <w:r>
        <w:rPr>
          <w:rFonts w:ascii="Times New Roman" w:hAnsi="Times New Roman"/>
          <w:sz w:val="28"/>
          <w:szCs w:val="28"/>
        </w:rPr>
        <w:t xml:space="preserve"> </w:t>
      </w:r>
      <w:r w:rsidRPr="00990CD8">
        <w:rPr>
          <w:rFonts w:ascii="Times New Roman" w:hAnsi="Times New Roman"/>
          <w:sz w:val="28"/>
          <w:szCs w:val="28"/>
        </w:rPr>
        <w:t>шт</w:t>
      </w:r>
      <w:r>
        <w:rPr>
          <w:rFonts w:ascii="Times New Roman" w:hAnsi="Times New Roman"/>
          <w:sz w:val="28"/>
          <w:szCs w:val="28"/>
        </w:rPr>
        <w:t>.</w:t>
      </w:r>
      <w:r w:rsidRPr="00990CD8">
        <w:rPr>
          <w:rFonts w:ascii="Times New Roman" w:hAnsi="Times New Roman"/>
          <w:sz w:val="28"/>
          <w:szCs w:val="28"/>
        </w:rPr>
        <w:t xml:space="preserve"> на общую сумму 1,4 млн. руб.</w:t>
      </w:r>
    </w:p>
    <w:p w:rsidR="00DF4115" w:rsidRPr="00FA1838" w:rsidRDefault="00DF4115" w:rsidP="0029435F">
      <w:pPr>
        <w:pStyle w:val="ad"/>
        <w:ind w:firstLine="708"/>
        <w:jc w:val="both"/>
        <w:rPr>
          <w:rFonts w:ascii="Times New Roman" w:hAnsi="Times New Roman"/>
          <w:sz w:val="28"/>
          <w:szCs w:val="28"/>
        </w:rPr>
      </w:pPr>
      <w:r w:rsidRPr="00FA1838">
        <w:rPr>
          <w:rFonts w:ascii="Times New Roman" w:hAnsi="Times New Roman"/>
          <w:sz w:val="28"/>
          <w:szCs w:val="28"/>
        </w:rPr>
        <w:t>В 2022 году начаты работы по благоустройству пешеходной зоны по ул. Советская г. Минеральные Воды - победителя Всероссийского конкурса лучших проектов создания комфортной городской среды в категории малые города с численностью нас</w:t>
      </w:r>
      <w:r w:rsidR="004F0CD0">
        <w:rPr>
          <w:rFonts w:ascii="Times New Roman" w:hAnsi="Times New Roman"/>
          <w:sz w:val="28"/>
          <w:szCs w:val="28"/>
        </w:rPr>
        <w:t>еления от 50 до 100 тыс. чел.</w:t>
      </w:r>
    </w:p>
    <w:p w:rsidR="00DF4115" w:rsidRPr="00FA1838" w:rsidRDefault="00407BBC" w:rsidP="0029435F">
      <w:pPr>
        <w:pStyle w:val="ad"/>
        <w:ind w:firstLine="708"/>
        <w:jc w:val="both"/>
        <w:rPr>
          <w:rFonts w:ascii="Times New Roman" w:hAnsi="Times New Roman"/>
          <w:sz w:val="28"/>
          <w:szCs w:val="28"/>
        </w:rPr>
      </w:pPr>
      <w:r w:rsidRPr="00FA1838">
        <w:rPr>
          <w:rFonts w:ascii="Times New Roman" w:hAnsi="Times New Roman"/>
          <w:sz w:val="28"/>
          <w:szCs w:val="28"/>
        </w:rPr>
        <w:t>Заключен</w:t>
      </w:r>
      <w:r>
        <w:rPr>
          <w:rFonts w:ascii="Times New Roman" w:hAnsi="Times New Roman"/>
          <w:sz w:val="28"/>
          <w:szCs w:val="28"/>
        </w:rPr>
        <w:t xml:space="preserve"> м</w:t>
      </w:r>
      <w:r w:rsidR="00DF4115" w:rsidRPr="00FA1838">
        <w:rPr>
          <w:rFonts w:ascii="Times New Roman" w:hAnsi="Times New Roman"/>
          <w:sz w:val="28"/>
          <w:szCs w:val="28"/>
        </w:rPr>
        <w:t xml:space="preserve">униципальный контракт </w:t>
      </w:r>
      <w:r>
        <w:rPr>
          <w:rFonts w:ascii="Times New Roman" w:hAnsi="Times New Roman"/>
          <w:sz w:val="28"/>
          <w:szCs w:val="28"/>
        </w:rPr>
        <w:t xml:space="preserve">на общую сумму </w:t>
      </w:r>
      <w:r w:rsidRPr="00FA1838">
        <w:rPr>
          <w:rFonts w:ascii="Times New Roman" w:hAnsi="Times New Roman"/>
          <w:sz w:val="28"/>
          <w:szCs w:val="28"/>
        </w:rPr>
        <w:t xml:space="preserve">161,1 млн. руб. </w:t>
      </w:r>
      <w:r w:rsidR="00C219D9">
        <w:rPr>
          <w:rFonts w:ascii="Times New Roman" w:hAnsi="Times New Roman"/>
          <w:sz w:val="28"/>
          <w:szCs w:val="28"/>
        </w:rPr>
        <w:t>н</w:t>
      </w:r>
      <w:r w:rsidR="00DF4115" w:rsidRPr="00FA1838">
        <w:rPr>
          <w:rFonts w:ascii="Times New Roman" w:hAnsi="Times New Roman"/>
          <w:sz w:val="28"/>
          <w:szCs w:val="28"/>
        </w:rPr>
        <w:t>а выполнение работ по реализации проекта «Благоустройство пешеходной зоны по ул. Советская, г. Минеральные Воды»</w:t>
      </w:r>
      <w:r>
        <w:rPr>
          <w:rFonts w:ascii="Times New Roman" w:hAnsi="Times New Roman"/>
          <w:sz w:val="28"/>
          <w:szCs w:val="28"/>
        </w:rPr>
        <w:t>.</w:t>
      </w:r>
      <w:r w:rsidR="00DF4115" w:rsidRPr="00FA1838">
        <w:rPr>
          <w:rFonts w:ascii="Times New Roman" w:hAnsi="Times New Roman"/>
          <w:sz w:val="28"/>
          <w:szCs w:val="28"/>
        </w:rPr>
        <w:t xml:space="preserve"> По состоянию на 01.01.2023 подрядной организаций выполнено работ на общую сумму 115,7 млн. руб., что </w:t>
      </w:r>
      <w:r w:rsidR="00DF4115" w:rsidRPr="00FA1838">
        <w:rPr>
          <w:rFonts w:ascii="Times New Roman" w:hAnsi="Times New Roman"/>
          <w:sz w:val="28"/>
          <w:szCs w:val="28"/>
        </w:rPr>
        <w:lastRenderedPageBreak/>
        <w:t>составляет 72</w:t>
      </w:r>
      <w:r w:rsidR="00C219D9">
        <w:rPr>
          <w:rFonts w:ascii="Times New Roman" w:hAnsi="Times New Roman"/>
          <w:sz w:val="28"/>
          <w:szCs w:val="28"/>
        </w:rPr>
        <w:t xml:space="preserve"> </w:t>
      </w:r>
      <w:r w:rsidR="00DF4115" w:rsidRPr="00FA1838">
        <w:rPr>
          <w:rFonts w:ascii="Times New Roman" w:hAnsi="Times New Roman"/>
          <w:sz w:val="28"/>
          <w:szCs w:val="28"/>
        </w:rPr>
        <w:t>% выполнения от общей суммы контракта. Техническая готовность на объекте составляет 88</w:t>
      </w:r>
      <w:r w:rsidR="00C219D9">
        <w:rPr>
          <w:rFonts w:ascii="Times New Roman" w:hAnsi="Times New Roman"/>
          <w:sz w:val="28"/>
          <w:szCs w:val="28"/>
        </w:rPr>
        <w:t xml:space="preserve"> </w:t>
      </w:r>
      <w:r w:rsidR="00DF4115" w:rsidRPr="00FA1838">
        <w:rPr>
          <w:rFonts w:ascii="Times New Roman" w:hAnsi="Times New Roman"/>
          <w:sz w:val="28"/>
          <w:szCs w:val="28"/>
        </w:rPr>
        <w:t>%.</w:t>
      </w:r>
    </w:p>
    <w:p w:rsidR="00DF4115" w:rsidRPr="006874FC" w:rsidRDefault="00DF4115" w:rsidP="0029435F">
      <w:pPr>
        <w:pStyle w:val="ad"/>
        <w:ind w:firstLine="708"/>
        <w:jc w:val="both"/>
        <w:rPr>
          <w:rFonts w:ascii="Times New Roman" w:hAnsi="Times New Roman"/>
          <w:sz w:val="28"/>
          <w:szCs w:val="28"/>
        </w:rPr>
      </w:pPr>
      <w:r w:rsidRPr="00FA1838">
        <w:rPr>
          <w:rFonts w:ascii="Times New Roman" w:hAnsi="Times New Roman"/>
          <w:sz w:val="28"/>
          <w:szCs w:val="28"/>
        </w:rPr>
        <w:t>В рамках реализации подпрограммы «Развитие жилищно-коммунального хозяйства» государственной программы Ставропольского края «Развитие жилищно-коммунального хозяйства, защита населения и территории от чрезвычайных ситуаций», в 2022 году выполнены работы по благоустройству терри</w:t>
      </w:r>
      <w:r w:rsidR="00407BBC">
        <w:rPr>
          <w:rFonts w:ascii="Times New Roman" w:hAnsi="Times New Roman"/>
          <w:sz w:val="28"/>
          <w:szCs w:val="28"/>
        </w:rPr>
        <w:t>тории парка по ул. Исакова в п</w:t>
      </w:r>
      <w:r w:rsidRPr="00FA1838">
        <w:rPr>
          <w:rFonts w:ascii="Times New Roman" w:hAnsi="Times New Roman"/>
          <w:sz w:val="28"/>
          <w:szCs w:val="28"/>
        </w:rPr>
        <w:t xml:space="preserve">. Анджиевский </w:t>
      </w:r>
      <w:r w:rsidR="00407BBC">
        <w:rPr>
          <w:rFonts w:ascii="Times New Roman" w:hAnsi="Times New Roman"/>
          <w:sz w:val="28"/>
          <w:szCs w:val="28"/>
        </w:rPr>
        <w:t>на сумму</w:t>
      </w:r>
      <w:r w:rsidRPr="00FA1838">
        <w:rPr>
          <w:rFonts w:ascii="Times New Roman" w:hAnsi="Times New Roman"/>
          <w:sz w:val="28"/>
          <w:szCs w:val="28"/>
        </w:rPr>
        <w:t xml:space="preserve"> 43,5 млн. руб</w:t>
      </w:r>
      <w:r w:rsidRPr="006874FC">
        <w:rPr>
          <w:rFonts w:ascii="Times New Roman" w:hAnsi="Times New Roman"/>
          <w:sz w:val="28"/>
          <w:szCs w:val="28"/>
        </w:rPr>
        <w:t>.</w:t>
      </w:r>
    </w:p>
    <w:p w:rsidR="00DF4115" w:rsidRPr="006874FC" w:rsidRDefault="00DF4115" w:rsidP="0029435F">
      <w:pPr>
        <w:pStyle w:val="ad"/>
        <w:ind w:firstLine="708"/>
        <w:jc w:val="both"/>
        <w:rPr>
          <w:rFonts w:ascii="Times New Roman" w:hAnsi="Times New Roman"/>
          <w:sz w:val="28"/>
          <w:szCs w:val="28"/>
        </w:rPr>
      </w:pPr>
      <w:r>
        <w:rPr>
          <w:rFonts w:ascii="Times New Roman" w:hAnsi="Times New Roman"/>
          <w:sz w:val="28"/>
          <w:szCs w:val="28"/>
        </w:rPr>
        <w:t xml:space="preserve">Кроме того, в отчетном периоде был </w:t>
      </w:r>
      <w:r w:rsidRPr="006874FC">
        <w:rPr>
          <w:rFonts w:ascii="Times New Roman" w:hAnsi="Times New Roman"/>
          <w:sz w:val="28"/>
          <w:szCs w:val="28"/>
        </w:rPr>
        <w:t>заключен долгосрочный контракт (на 2022</w:t>
      </w:r>
      <w:r>
        <w:rPr>
          <w:rFonts w:ascii="Times New Roman" w:hAnsi="Times New Roman"/>
          <w:sz w:val="28"/>
          <w:szCs w:val="28"/>
        </w:rPr>
        <w:t xml:space="preserve"> </w:t>
      </w:r>
      <w:r w:rsidRPr="006874FC">
        <w:rPr>
          <w:rFonts w:ascii="Times New Roman" w:hAnsi="Times New Roman"/>
          <w:sz w:val="28"/>
          <w:szCs w:val="28"/>
        </w:rPr>
        <w:t>-</w:t>
      </w:r>
      <w:r>
        <w:rPr>
          <w:rFonts w:ascii="Times New Roman" w:hAnsi="Times New Roman"/>
          <w:sz w:val="28"/>
          <w:szCs w:val="28"/>
        </w:rPr>
        <w:t xml:space="preserve"> </w:t>
      </w:r>
      <w:r w:rsidR="00A152E0">
        <w:rPr>
          <w:rFonts w:ascii="Times New Roman" w:hAnsi="Times New Roman"/>
          <w:sz w:val="28"/>
          <w:szCs w:val="28"/>
        </w:rPr>
        <w:t>2023</w:t>
      </w:r>
      <w:r w:rsidRPr="006874FC">
        <w:rPr>
          <w:rFonts w:ascii="Times New Roman" w:hAnsi="Times New Roman"/>
          <w:sz w:val="28"/>
          <w:szCs w:val="28"/>
        </w:rPr>
        <w:t>) на благоустройство 4 дворовых территорий. Общая стоимость работ</w:t>
      </w:r>
      <w:r>
        <w:rPr>
          <w:rFonts w:ascii="Times New Roman" w:hAnsi="Times New Roman"/>
          <w:sz w:val="28"/>
          <w:szCs w:val="28"/>
        </w:rPr>
        <w:t xml:space="preserve"> составляет</w:t>
      </w:r>
      <w:r w:rsidRPr="006874FC">
        <w:rPr>
          <w:rFonts w:ascii="Times New Roman" w:hAnsi="Times New Roman"/>
          <w:sz w:val="28"/>
          <w:szCs w:val="28"/>
        </w:rPr>
        <w:t xml:space="preserve"> 7,4 млн. руб. </w:t>
      </w:r>
    </w:p>
    <w:p w:rsidR="00DF4115" w:rsidRPr="006874FC" w:rsidRDefault="00DF4115" w:rsidP="0029435F">
      <w:pPr>
        <w:pStyle w:val="ad"/>
        <w:ind w:firstLine="708"/>
        <w:jc w:val="both"/>
        <w:rPr>
          <w:rFonts w:ascii="Times New Roman" w:hAnsi="Times New Roman"/>
          <w:sz w:val="28"/>
          <w:szCs w:val="28"/>
        </w:rPr>
      </w:pPr>
      <w:r w:rsidRPr="006874FC">
        <w:rPr>
          <w:rFonts w:ascii="Times New Roman" w:hAnsi="Times New Roman"/>
          <w:sz w:val="28"/>
          <w:szCs w:val="28"/>
        </w:rPr>
        <w:t xml:space="preserve">В 2022 году были выполнены работы по ремонту и содержанию линий </w:t>
      </w:r>
      <w:r w:rsidR="00C219D9">
        <w:rPr>
          <w:rFonts w:ascii="Times New Roman" w:hAnsi="Times New Roman"/>
          <w:sz w:val="28"/>
          <w:szCs w:val="28"/>
        </w:rPr>
        <w:t>и установок наружного освещения</w:t>
      </w:r>
      <w:r w:rsidRPr="006874FC">
        <w:rPr>
          <w:rFonts w:ascii="Times New Roman" w:hAnsi="Times New Roman"/>
          <w:sz w:val="28"/>
          <w:szCs w:val="28"/>
        </w:rPr>
        <w:t xml:space="preserve"> на общую сумму 5,7 млн.</w:t>
      </w:r>
      <w:r>
        <w:rPr>
          <w:rFonts w:ascii="Times New Roman" w:hAnsi="Times New Roman"/>
          <w:sz w:val="28"/>
          <w:szCs w:val="28"/>
        </w:rPr>
        <w:t xml:space="preserve"> </w:t>
      </w:r>
      <w:r w:rsidRPr="006874FC">
        <w:rPr>
          <w:rFonts w:ascii="Times New Roman" w:hAnsi="Times New Roman"/>
          <w:sz w:val="28"/>
          <w:szCs w:val="28"/>
        </w:rPr>
        <w:t>руб.</w:t>
      </w:r>
      <w:r w:rsidR="00A152E0">
        <w:rPr>
          <w:rFonts w:ascii="Times New Roman" w:hAnsi="Times New Roman"/>
          <w:sz w:val="28"/>
          <w:szCs w:val="28"/>
        </w:rPr>
        <w:t>, и</w:t>
      </w:r>
      <w:r w:rsidRPr="006874FC">
        <w:rPr>
          <w:rFonts w:ascii="Times New Roman" w:hAnsi="Times New Roman"/>
          <w:sz w:val="28"/>
          <w:szCs w:val="28"/>
        </w:rPr>
        <w:t>з бюджета Ставропольс</w:t>
      </w:r>
      <w:r w:rsidR="00C219D9">
        <w:rPr>
          <w:rFonts w:ascii="Times New Roman" w:hAnsi="Times New Roman"/>
          <w:sz w:val="28"/>
          <w:szCs w:val="28"/>
        </w:rPr>
        <w:t xml:space="preserve">кого края в 2022 году выделено </w:t>
      </w:r>
      <w:r w:rsidRPr="006874FC">
        <w:rPr>
          <w:rFonts w:ascii="Times New Roman" w:hAnsi="Times New Roman"/>
          <w:sz w:val="28"/>
          <w:szCs w:val="28"/>
        </w:rPr>
        <w:t xml:space="preserve"> 2,6 млн.</w:t>
      </w:r>
      <w:r>
        <w:rPr>
          <w:rFonts w:ascii="Times New Roman" w:hAnsi="Times New Roman"/>
          <w:sz w:val="28"/>
          <w:szCs w:val="28"/>
        </w:rPr>
        <w:t xml:space="preserve"> </w:t>
      </w:r>
      <w:r w:rsidRPr="006874FC">
        <w:rPr>
          <w:rFonts w:ascii="Times New Roman" w:hAnsi="Times New Roman"/>
          <w:sz w:val="28"/>
          <w:szCs w:val="28"/>
        </w:rPr>
        <w:t xml:space="preserve">руб. на отлов и содержание </w:t>
      </w:r>
      <w:r>
        <w:rPr>
          <w:rFonts w:ascii="Times New Roman" w:hAnsi="Times New Roman"/>
          <w:sz w:val="28"/>
          <w:szCs w:val="28"/>
        </w:rPr>
        <w:t>безнадзорных животных. В течение</w:t>
      </w:r>
      <w:r w:rsidRPr="006874FC">
        <w:rPr>
          <w:rFonts w:ascii="Times New Roman" w:hAnsi="Times New Roman"/>
          <w:sz w:val="28"/>
          <w:szCs w:val="28"/>
        </w:rPr>
        <w:t xml:space="preserve"> года был произведен отлов безнадзорных животных (собак) на территории округа в количестве 127 голов.</w:t>
      </w:r>
    </w:p>
    <w:p w:rsidR="00DF4115" w:rsidRPr="006874FC" w:rsidRDefault="00DF4115" w:rsidP="0029435F">
      <w:pPr>
        <w:pStyle w:val="ad"/>
        <w:ind w:firstLine="708"/>
        <w:jc w:val="both"/>
        <w:rPr>
          <w:rFonts w:ascii="Times New Roman" w:hAnsi="Times New Roman"/>
          <w:sz w:val="28"/>
          <w:szCs w:val="28"/>
        </w:rPr>
      </w:pPr>
      <w:r w:rsidRPr="006874FC">
        <w:rPr>
          <w:rFonts w:ascii="Times New Roman" w:hAnsi="Times New Roman"/>
          <w:sz w:val="28"/>
          <w:szCs w:val="28"/>
        </w:rPr>
        <w:t>Из бюджета округа в 2022 году было выделено 1,9 млн.</w:t>
      </w:r>
      <w:r>
        <w:rPr>
          <w:rFonts w:ascii="Times New Roman" w:hAnsi="Times New Roman"/>
          <w:sz w:val="28"/>
          <w:szCs w:val="28"/>
        </w:rPr>
        <w:t xml:space="preserve"> </w:t>
      </w:r>
      <w:r w:rsidRPr="006874FC">
        <w:rPr>
          <w:rFonts w:ascii="Times New Roman" w:hAnsi="Times New Roman"/>
          <w:sz w:val="28"/>
          <w:szCs w:val="28"/>
        </w:rPr>
        <w:t xml:space="preserve">руб. на ликвидацию несанкционированных свалок </w:t>
      </w:r>
      <w:r>
        <w:rPr>
          <w:rFonts w:ascii="Times New Roman" w:hAnsi="Times New Roman"/>
          <w:sz w:val="28"/>
          <w:szCs w:val="28"/>
        </w:rPr>
        <w:t xml:space="preserve">и </w:t>
      </w:r>
      <w:r w:rsidRPr="006874FC">
        <w:rPr>
          <w:rFonts w:ascii="Times New Roman" w:hAnsi="Times New Roman"/>
          <w:sz w:val="28"/>
          <w:szCs w:val="28"/>
        </w:rPr>
        <w:t xml:space="preserve">обустройство контейнерных площадок. В рамках выделенных средств, проведены работы по обустройству 10 контейнерных площадок, ликвидированы несанкционированные свалки на территории округа </w:t>
      </w:r>
      <w:r>
        <w:rPr>
          <w:rFonts w:ascii="Times New Roman" w:hAnsi="Times New Roman"/>
          <w:sz w:val="28"/>
          <w:szCs w:val="28"/>
        </w:rPr>
        <w:t>общим объемом</w:t>
      </w:r>
      <w:r w:rsidRPr="006874FC">
        <w:rPr>
          <w:rFonts w:ascii="Times New Roman" w:hAnsi="Times New Roman"/>
          <w:sz w:val="28"/>
          <w:szCs w:val="28"/>
        </w:rPr>
        <w:t xml:space="preserve"> 589,97 тонн.</w:t>
      </w:r>
    </w:p>
    <w:p w:rsidR="00DF4115" w:rsidRPr="006874FC" w:rsidRDefault="00DF4115" w:rsidP="0029435F">
      <w:pPr>
        <w:pStyle w:val="ad"/>
        <w:ind w:firstLine="708"/>
        <w:jc w:val="both"/>
        <w:rPr>
          <w:rFonts w:ascii="Times New Roman" w:hAnsi="Times New Roman"/>
          <w:sz w:val="28"/>
          <w:szCs w:val="28"/>
        </w:rPr>
      </w:pPr>
      <w:r>
        <w:rPr>
          <w:rFonts w:ascii="Times New Roman" w:hAnsi="Times New Roman"/>
          <w:sz w:val="28"/>
          <w:szCs w:val="28"/>
        </w:rPr>
        <w:t>В</w:t>
      </w:r>
      <w:r w:rsidRPr="006874FC">
        <w:rPr>
          <w:rFonts w:ascii="Times New Roman" w:hAnsi="Times New Roman"/>
          <w:sz w:val="28"/>
          <w:szCs w:val="28"/>
        </w:rPr>
        <w:t xml:space="preserve"> рамках национального проекта «Экология» было закуплено 80 контейнеров для раздельного накопления твердых коммунальных отходов на общую сумму 1,4 млн.</w:t>
      </w:r>
      <w:r>
        <w:rPr>
          <w:rFonts w:ascii="Times New Roman" w:hAnsi="Times New Roman"/>
          <w:sz w:val="28"/>
          <w:szCs w:val="28"/>
        </w:rPr>
        <w:t xml:space="preserve"> </w:t>
      </w:r>
      <w:r w:rsidRPr="006874FC">
        <w:rPr>
          <w:rFonts w:ascii="Times New Roman" w:hAnsi="Times New Roman"/>
          <w:sz w:val="28"/>
          <w:szCs w:val="28"/>
        </w:rPr>
        <w:t>руб.</w:t>
      </w:r>
    </w:p>
    <w:p w:rsidR="00DF4115" w:rsidRPr="006874FC" w:rsidRDefault="00DF4115" w:rsidP="0029435F">
      <w:pPr>
        <w:pStyle w:val="ad"/>
        <w:ind w:firstLine="708"/>
        <w:jc w:val="both"/>
        <w:rPr>
          <w:rFonts w:ascii="Times New Roman" w:hAnsi="Times New Roman"/>
          <w:sz w:val="28"/>
          <w:szCs w:val="28"/>
        </w:rPr>
      </w:pPr>
      <w:r w:rsidRPr="006874FC">
        <w:rPr>
          <w:rFonts w:ascii="Times New Roman" w:hAnsi="Times New Roman"/>
          <w:sz w:val="28"/>
          <w:szCs w:val="28"/>
        </w:rPr>
        <w:t xml:space="preserve">В целях наведения санитарного порядка и обеспечения санитарно – эпидемиологического благополучия населения на территории округа проведено 12 субботников. В ходе </w:t>
      </w:r>
      <w:r>
        <w:rPr>
          <w:rFonts w:ascii="Times New Roman" w:hAnsi="Times New Roman"/>
          <w:sz w:val="28"/>
          <w:szCs w:val="28"/>
        </w:rPr>
        <w:t xml:space="preserve">проведения </w:t>
      </w:r>
      <w:r w:rsidRPr="006874FC">
        <w:rPr>
          <w:rFonts w:ascii="Times New Roman" w:hAnsi="Times New Roman"/>
          <w:sz w:val="28"/>
          <w:szCs w:val="28"/>
        </w:rPr>
        <w:t xml:space="preserve">субботников были </w:t>
      </w:r>
      <w:r>
        <w:rPr>
          <w:rFonts w:ascii="Times New Roman" w:hAnsi="Times New Roman"/>
          <w:sz w:val="28"/>
          <w:szCs w:val="28"/>
        </w:rPr>
        <w:t>выполнены</w:t>
      </w:r>
      <w:r w:rsidRPr="006874FC">
        <w:rPr>
          <w:rFonts w:ascii="Times New Roman" w:hAnsi="Times New Roman"/>
          <w:sz w:val="28"/>
          <w:szCs w:val="28"/>
        </w:rPr>
        <w:t xml:space="preserve"> работы по уборке мусора, ликвидации стихийных свалок, побелке деревьев, покраске металлических стоек и ограждений, покраске лавочек и урн.</w:t>
      </w:r>
    </w:p>
    <w:p w:rsidR="00DF4115" w:rsidRPr="006874FC" w:rsidRDefault="00DF4115" w:rsidP="0029435F">
      <w:pPr>
        <w:pStyle w:val="ad"/>
        <w:ind w:firstLine="708"/>
        <w:jc w:val="both"/>
        <w:rPr>
          <w:rFonts w:ascii="Times New Roman" w:hAnsi="Times New Roman"/>
          <w:sz w:val="28"/>
          <w:szCs w:val="28"/>
        </w:rPr>
      </w:pPr>
      <w:r w:rsidRPr="006874FC">
        <w:rPr>
          <w:rFonts w:ascii="Times New Roman" w:hAnsi="Times New Roman"/>
          <w:sz w:val="28"/>
          <w:szCs w:val="28"/>
        </w:rPr>
        <w:t xml:space="preserve">Управлением </w:t>
      </w:r>
      <w:r w:rsidRPr="00203463">
        <w:rPr>
          <w:rFonts w:ascii="Times New Roman" w:hAnsi="Times New Roman"/>
          <w:sz w:val="28"/>
          <w:szCs w:val="28"/>
        </w:rPr>
        <w:t xml:space="preserve">муниципального хозяйства </w:t>
      </w:r>
      <w:r w:rsidRPr="006874FC">
        <w:rPr>
          <w:rFonts w:ascii="Times New Roman" w:hAnsi="Times New Roman"/>
          <w:sz w:val="28"/>
          <w:szCs w:val="28"/>
        </w:rPr>
        <w:t>проводятся ежедневные обходы на предмет соблюдения населением Правил благоустройства территории</w:t>
      </w:r>
      <w:r>
        <w:rPr>
          <w:rFonts w:ascii="Times New Roman" w:hAnsi="Times New Roman"/>
          <w:sz w:val="28"/>
          <w:szCs w:val="28"/>
        </w:rPr>
        <w:t xml:space="preserve"> </w:t>
      </w:r>
      <w:r w:rsidRPr="006874FC">
        <w:rPr>
          <w:rFonts w:ascii="Times New Roman" w:hAnsi="Times New Roman"/>
          <w:sz w:val="28"/>
          <w:szCs w:val="28"/>
        </w:rPr>
        <w:t>Минераловодского городского округа. При выявлении нарушений санитарно-эпидемиологических требований проводятся разъяснительные беседы, составляются протоколы об административных правонарушениях по ч. 7. cт.</w:t>
      </w:r>
      <w:r>
        <w:rPr>
          <w:rFonts w:ascii="Times New Roman" w:hAnsi="Times New Roman"/>
          <w:sz w:val="28"/>
          <w:szCs w:val="28"/>
        </w:rPr>
        <w:t xml:space="preserve"> </w:t>
      </w:r>
      <w:r w:rsidRPr="006874FC">
        <w:rPr>
          <w:rFonts w:ascii="Times New Roman" w:hAnsi="Times New Roman"/>
          <w:sz w:val="28"/>
          <w:szCs w:val="28"/>
        </w:rPr>
        <w:t>4.1 Закона Ставропольского края от 10.04.2008 № 20-кз</w:t>
      </w:r>
      <w:r w:rsidR="00407BBC">
        <w:rPr>
          <w:rFonts w:ascii="Times New Roman" w:hAnsi="Times New Roman"/>
          <w:sz w:val="28"/>
          <w:szCs w:val="28"/>
        </w:rPr>
        <w:t xml:space="preserve"> </w:t>
      </w:r>
      <w:r w:rsidR="00407BBC" w:rsidRPr="002F6439">
        <w:rPr>
          <w:rFonts w:ascii="Times New Roman" w:hAnsi="Times New Roman"/>
          <w:sz w:val="28"/>
          <w:szCs w:val="28"/>
        </w:rPr>
        <w:t>«Об административных правонарушениях на территории Ставропольского края»</w:t>
      </w:r>
      <w:r w:rsidRPr="006874FC">
        <w:rPr>
          <w:rFonts w:ascii="Times New Roman" w:hAnsi="Times New Roman"/>
          <w:sz w:val="28"/>
          <w:szCs w:val="28"/>
        </w:rPr>
        <w:t>. Всего за 2022 год составлено 108 протоколов по данной статье</w:t>
      </w:r>
      <w:r>
        <w:rPr>
          <w:rFonts w:ascii="Times New Roman" w:hAnsi="Times New Roman"/>
          <w:sz w:val="28"/>
          <w:szCs w:val="28"/>
        </w:rPr>
        <w:t xml:space="preserve">, </w:t>
      </w:r>
      <w:r w:rsidRPr="006874FC">
        <w:rPr>
          <w:rFonts w:ascii="Times New Roman" w:hAnsi="Times New Roman"/>
          <w:sz w:val="28"/>
          <w:szCs w:val="28"/>
        </w:rPr>
        <w:t>выдано 9 предписаний и 198 уведомлений о необходимости приведения прилегающей территории в нормативное санитарное состояние.</w:t>
      </w:r>
    </w:p>
    <w:p w:rsidR="00DF4115" w:rsidRPr="006874FC" w:rsidRDefault="002C1F41" w:rsidP="0029435F">
      <w:pPr>
        <w:pStyle w:val="ad"/>
        <w:ind w:firstLine="708"/>
        <w:jc w:val="both"/>
        <w:rPr>
          <w:rFonts w:ascii="Times New Roman" w:hAnsi="Times New Roman"/>
          <w:sz w:val="28"/>
          <w:szCs w:val="28"/>
        </w:rPr>
      </w:pPr>
      <w:r>
        <w:rPr>
          <w:rFonts w:ascii="Times New Roman" w:hAnsi="Times New Roman"/>
          <w:sz w:val="28"/>
          <w:szCs w:val="28"/>
        </w:rPr>
        <w:t>В рамках своих полномочий</w:t>
      </w:r>
      <w:r w:rsidR="00DF4115">
        <w:rPr>
          <w:rFonts w:ascii="Times New Roman" w:hAnsi="Times New Roman"/>
          <w:sz w:val="28"/>
          <w:szCs w:val="28"/>
        </w:rPr>
        <w:t xml:space="preserve"> у</w:t>
      </w:r>
      <w:r w:rsidR="00DF4115" w:rsidRPr="006874FC">
        <w:rPr>
          <w:rFonts w:ascii="Times New Roman" w:hAnsi="Times New Roman"/>
          <w:sz w:val="28"/>
          <w:szCs w:val="28"/>
        </w:rPr>
        <w:t>правление</w:t>
      </w:r>
      <w:r w:rsidR="00DF4115">
        <w:rPr>
          <w:rFonts w:ascii="Times New Roman" w:hAnsi="Times New Roman"/>
          <w:sz w:val="28"/>
          <w:szCs w:val="28"/>
        </w:rPr>
        <w:t>м</w:t>
      </w:r>
      <w:r w:rsidR="00DF4115" w:rsidRPr="00203463">
        <w:rPr>
          <w:rFonts w:ascii="Times New Roman" w:hAnsi="Times New Roman"/>
          <w:sz w:val="28"/>
          <w:szCs w:val="28"/>
        </w:rPr>
        <w:t xml:space="preserve"> муниципального хозяйства</w:t>
      </w:r>
      <w:r w:rsidR="00DF4115" w:rsidRPr="006874FC">
        <w:rPr>
          <w:rFonts w:ascii="Times New Roman" w:hAnsi="Times New Roman"/>
          <w:sz w:val="28"/>
          <w:szCs w:val="28"/>
        </w:rPr>
        <w:t xml:space="preserve"> предоставляет</w:t>
      </w:r>
      <w:r w:rsidR="00DF4115">
        <w:rPr>
          <w:rFonts w:ascii="Times New Roman" w:hAnsi="Times New Roman"/>
          <w:sz w:val="28"/>
          <w:szCs w:val="28"/>
        </w:rPr>
        <w:t>ся</w:t>
      </w:r>
      <w:r w:rsidR="00DF4115" w:rsidRPr="006874FC">
        <w:rPr>
          <w:rFonts w:ascii="Times New Roman" w:hAnsi="Times New Roman"/>
          <w:sz w:val="28"/>
          <w:szCs w:val="28"/>
        </w:rPr>
        <w:t xml:space="preserve"> муниципальн</w:t>
      </w:r>
      <w:r w:rsidR="00DF4115">
        <w:rPr>
          <w:rFonts w:ascii="Times New Roman" w:hAnsi="Times New Roman"/>
          <w:sz w:val="28"/>
          <w:szCs w:val="28"/>
        </w:rPr>
        <w:t xml:space="preserve">ая </w:t>
      </w:r>
      <w:r w:rsidR="00DF4115" w:rsidRPr="006874FC">
        <w:rPr>
          <w:rFonts w:ascii="Times New Roman" w:hAnsi="Times New Roman"/>
          <w:sz w:val="28"/>
          <w:szCs w:val="28"/>
        </w:rPr>
        <w:t>услуг</w:t>
      </w:r>
      <w:r w:rsidR="00DF4115">
        <w:rPr>
          <w:rFonts w:ascii="Times New Roman" w:hAnsi="Times New Roman"/>
          <w:sz w:val="28"/>
          <w:szCs w:val="28"/>
        </w:rPr>
        <w:t>а</w:t>
      </w:r>
      <w:r w:rsidR="00DF4115" w:rsidRPr="006874FC">
        <w:rPr>
          <w:rFonts w:ascii="Times New Roman" w:hAnsi="Times New Roman"/>
          <w:sz w:val="28"/>
          <w:szCs w:val="28"/>
        </w:rPr>
        <w:t xml:space="preserve"> «Выдача разрешения на вырубку, кронирование или посадку деревьев и кустарников». За</w:t>
      </w:r>
      <w:r w:rsidR="00DF4115">
        <w:rPr>
          <w:rFonts w:ascii="Times New Roman" w:hAnsi="Times New Roman"/>
          <w:sz w:val="28"/>
          <w:szCs w:val="28"/>
        </w:rPr>
        <w:t xml:space="preserve"> отчетный период </w:t>
      </w:r>
      <w:r w:rsidR="00DF4115" w:rsidRPr="006874FC">
        <w:rPr>
          <w:rFonts w:ascii="Times New Roman" w:hAnsi="Times New Roman"/>
          <w:sz w:val="28"/>
          <w:szCs w:val="28"/>
        </w:rPr>
        <w:t xml:space="preserve">было выдано 151 разрешение на вырубку и кронирование деревьев. За снос зеленых </w:t>
      </w:r>
      <w:r w:rsidR="00DF4115" w:rsidRPr="006874FC">
        <w:rPr>
          <w:rFonts w:ascii="Times New Roman" w:hAnsi="Times New Roman"/>
          <w:sz w:val="28"/>
          <w:szCs w:val="28"/>
        </w:rPr>
        <w:lastRenderedPageBreak/>
        <w:t>насаждений рассчитана и взыскана восстановительная стоимость в размере 1,8 млн.</w:t>
      </w:r>
      <w:r w:rsidR="00DF4115">
        <w:rPr>
          <w:rFonts w:ascii="Times New Roman" w:hAnsi="Times New Roman"/>
          <w:sz w:val="28"/>
          <w:szCs w:val="28"/>
        </w:rPr>
        <w:t xml:space="preserve"> </w:t>
      </w:r>
      <w:r w:rsidR="00DF4115" w:rsidRPr="006874FC">
        <w:rPr>
          <w:rFonts w:ascii="Times New Roman" w:hAnsi="Times New Roman"/>
          <w:sz w:val="28"/>
          <w:szCs w:val="28"/>
        </w:rPr>
        <w:t>руб.</w:t>
      </w:r>
    </w:p>
    <w:p w:rsidR="00DF4115" w:rsidRPr="00990CD8" w:rsidRDefault="00DF4115" w:rsidP="0029435F">
      <w:pPr>
        <w:pStyle w:val="ad"/>
        <w:ind w:firstLine="708"/>
        <w:jc w:val="both"/>
        <w:rPr>
          <w:rFonts w:ascii="Times New Roman" w:hAnsi="Times New Roman"/>
          <w:sz w:val="28"/>
          <w:szCs w:val="28"/>
        </w:rPr>
      </w:pPr>
      <w:r w:rsidRPr="006874FC">
        <w:rPr>
          <w:rFonts w:ascii="Times New Roman" w:hAnsi="Times New Roman"/>
          <w:sz w:val="28"/>
          <w:szCs w:val="28"/>
        </w:rPr>
        <w:t xml:space="preserve">В рамках проведения Всероссийской акции «Сад памяти», посвященной празднованию 76-й годовщины Победы в </w:t>
      </w:r>
      <w:r w:rsidR="00407BBC">
        <w:rPr>
          <w:rFonts w:ascii="Times New Roman" w:hAnsi="Times New Roman"/>
          <w:sz w:val="28"/>
          <w:szCs w:val="28"/>
        </w:rPr>
        <w:t>ВОВ</w:t>
      </w:r>
      <w:r>
        <w:rPr>
          <w:rFonts w:ascii="Times New Roman" w:hAnsi="Times New Roman"/>
          <w:sz w:val="28"/>
          <w:szCs w:val="28"/>
        </w:rPr>
        <w:t>,</w:t>
      </w:r>
      <w:r w:rsidRPr="006874FC">
        <w:rPr>
          <w:rFonts w:ascii="Times New Roman" w:hAnsi="Times New Roman"/>
          <w:sz w:val="28"/>
          <w:szCs w:val="28"/>
        </w:rPr>
        <w:t xml:space="preserve"> в г. Минеральные Воды, п. Анджиевский,</w:t>
      </w:r>
      <w:r w:rsidR="00407BBC">
        <w:rPr>
          <w:rFonts w:ascii="Times New Roman" w:hAnsi="Times New Roman"/>
          <w:sz w:val="28"/>
          <w:szCs w:val="28"/>
        </w:rPr>
        <w:t xml:space="preserve"> п. Первомайский, с. Ульяновка</w:t>
      </w:r>
      <w:r w:rsidRPr="006874FC">
        <w:rPr>
          <w:rFonts w:ascii="Times New Roman" w:hAnsi="Times New Roman"/>
          <w:sz w:val="28"/>
          <w:szCs w:val="28"/>
        </w:rPr>
        <w:t xml:space="preserve"> было высажено более 250 саженцев деревьев. </w:t>
      </w:r>
      <w:r>
        <w:rPr>
          <w:rFonts w:ascii="Times New Roman" w:hAnsi="Times New Roman"/>
          <w:sz w:val="28"/>
          <w:szCs w:val="28"/>
        </w:rPr>
        <w:t xml:space="preserve">В рамках </w:t>
      </w:r>
      <w:r w:rsidRPr="006874FC">
        <w:rPr>
          <w:rFonts w:ascii="Times New Roman" w:hAnsi="Times New Roman"/>
          <w:sz w:val="28"/>
          <w:szCs w:val="28"/>
        </w:rPr>
        <w:t>участи</w:t>
      </w:r>
      <w:r>
        <w:rPr>
          <w:rFonts w:ascii="Times New Roman" w:hAnsi="Times New Roman"/>
          <w:sz w:val="28"/>
          <w:szCs w:val="28"/>
        </w:rPr>
        <w:t>я</w:t>
      </w:r>
      <w:r w:rsidRPr="006874FC">
        <w:rPr>
          <w:rFonts w:ascii="Times New Roman" w:hAnsi="Times New Roman"/>
          <w:sz w:val="28"/>
          <w:szCs w:val="28"/>
        </w:rPr>
        <w:t xml:space="preserve"> во Всероссийской акции «Сохраним лес»</w:t>
      </w:r>
      <w:r>
        <w:rPr>
          <w:rFonts w:ascii="Times New Roman" w:hAnsi="Times New Roman"/>
          <w:sz w:val="28"/>
          <w:szCs w:val="28"/>
        </w:rPr>
        <w:t>, у</w:t>
      </w:r>
      <w:r w:rsidRPr="006874FC">
        <w:rPr>
          <w:rFonts w:ascii="Times New Roman" w:hAnsi="Times New Roman"/>
          <w:sz w:val="28"/>
          <w:szCs w:val="28"/>
        </w:rPr>
        <w:t xml:space="preserve"> подножия г. Змейка были высажены </w:t>
      </w:r>
      <w:r>
        <w:rPr>
          <w:rFonts w:ascii="Times New Roman" w:hAnsi="Times New Roman"/>
          <w:sz w:val="28"/>
          <w:szCs w:val="28"/>
        </w:rPr>
        <w:t xml:space="preserve">еще </w:t>
      </w:r>
      <w:r w:rsidRPr="006874FC">
        <w:rPr>
          <w:rFonts w:ascii="Times New Roman" w:hAnsi="Times New Roman"/>
          <w:sz w:val="28"/>
          <w:szCs w:val="28"/>
        </w:rPr>
        <w:t>150 саженцев клена и ясеня. В акциях принимали участие сотрудники структурных по</w:t>
      </w:r>
      <w:r w:rsidR="002C1F41">
        <w:rPr>
          <w:rFonts w:ascii="Times New Roman" w:hAnsi="Times New Roman"/>
          <w:sz w:val="28"/>
          <w:szCs w:val="28"/>
        </w:rPr>
        <w:t>дразделений администрации</w:t>
      </w:r>
      <w:r w:rsidRPr="006874FC">
        <w:rPr>
          <w:rFonts w:ascii="Times New Roman" w:hAnsi="Times New Roman"/>
          <w:sz w:val="28"/>
          <w:szCs w:val="28"/>
        </w:rPr>
        <w:t>,</w:t>
      </w:r>
      <w:r w:rsidR="002C1F41">
        <w:rPr>
          <w:rFonts w:ascii="Times New Roman" w:hAnsi="Times New Roman"/>
          <w:sz w:val="28"/>
          <w:szCs w:val="28"/>
        </w:rPr>
        <w:t xml:space="preserve"> </w:t>
      </w:r>
      <w:r w:rsidRPr="006874FC">
        <w:rPr>
          <w:rFonts w:ascii="Times New Roman" w:hAnsi="Times New Roman"/>
          <w:sz w:val="28"/>
          <w:szCs w:val="28"/>
        </w:rPr>
        <w:t xml:space="preserve"> жи</w:t>
      </w:r>
      <w:r w:rsidR="002C1F41">
        <w:rPr>
          <w:rFonts w:ascii="Times New Roman" w:hAnsi="Times New Roman"/>
          <w:sz w:val="28"/>
          <w:szCs w:val="28"/>
        </w:rPr>
        <w:t xml:space="preserve">тели округа, </w:t>
      </w:r>
      <w:r w:rsidRPr="006874FC">
        <w:rPr>
          <w:rFonts w:ascii="Times New Roman" w:hAnsi="Times New Roman"/>
          <w:sz w:val="28"/>
          <w:szCs w:val="28"/>
        </w:rPr>
        <w:t xml:space="preserve"> молодежь, представители Партии пенсионеров, активисты Минераловодского местного отделения партии «Единая Россия».</w:t>
      </w:r>
    </w:p>
    <w:p w:rsidR="00A152E0" w:rsidRPr="00A152E0" w:rsidRDefault="00A152E0" w:rsidP="0029435F">
      <w:pPr>
        <w:spacing w:after="0" w:line="240" w:lineRule="auto"/>
        <w:ind w:firstLine="708"/>
        <w:jc w:val="both"/>
        <w:rPr>
          <w:rFonts w:ascii="Times New Roman" w:hAnsi="Times New Roman"/>
          <w:sz w:val="28"/>
          <w:szCs w:val="28"/>
        </w:rPr>
      </w:pPr>
      <w:r w:rsidRPr="00A152E0">
        <w:rPr>
          <w:rFonts w:ascii="Times New Roman" w:hAnsi="Times New Roman"/>
          <w:sz w:val="28"/>
          <w:szCs w:val="28"/>
        </w:rPr>
        <w:t>В течение 2022 года в рамках деятельности отдела благоустройства в сфере наружной рекламы проведена следующая работа:</w:t>
      </w:r>
    </w:p>
    <w:p w:rsidR="00A152E0" w:rsidRPr="00833960" w:rsidRDefault="00A152E0" w:rsidP="0029435F">
      <w:pPr>
        <w:spacing w:after="0" w:line="240" w:lineRule="auto"/>
        <w:ind w:firstLine="708"/>
        <w:jc w:val="both"/>
        <w:rPr>
          <w:rFonts w:ascii="Times New Roman" w:hAnsi="Times New Roman"/>
          <w:sz w:val="28"/>
          <w:szCs w:val="28"/>
        </w:rPr>
      </w:pPr>
      <w:r>
        <w:rPr>
          <w:rFonts w:ascii="Times New Roman" w:hAnsi="Times New Roman"/>
          <w:sz w:val="28"/>
          <w:szCs w:val="28"/>
        </w:rPr>
        <w:t xml:space="preserve"> - в</w:t>
      </w:r>
      <w:r w:rsidRPr="00833960">
        <w:rPr>
          <w:rFonts w:ascii="Times New Roman" w:hAnsi="Times New Roman"/>
          <w:sz w:val="28"/>
          <w:szCs w:val="28"/>
        </w:rPr>
        <w:t>ыдано 47 разрешений на установку и эксплуатацию рекламных конструкций</w:t>
      </w:r>
      <w:r>
        <w:rPr>
          <w:rFonts w:ascii="Times New Roman" w:hAnsi="Times New Roman"/>
          <w:sz w:val="28"/>
          <w:szCs w:val="28"/>
        </w:rPr>
        <w:t xml:space="preserve">, в связи с чем, в бюджет округа была перечислена </w:t>
      </w:r>
      <w:r w:rsidRPr="00833960">
        <w:rPr>
          <w:rFonts w:ascii="Times New Roman" w:hAnsi="Times New Roman"/>
          <w:sz w:val="28"/>
          <w:szCs w:val="28"/>
        </w:rPr>
        <w:t xml:space="preserve">госпошлина </w:t>
      </w:r>
      <w:r>
        <w:rPr>
          <w:rFonts w:ascii="Times New Roman" w:hAnsi="Times New Roman"/>
          <w:sz w:val="28"/>
          <w:szCs w:val="28"/>
        </w:rPr>
        <w:t>на общую сумму -</w:t>
      </w:r>
      <w:r w:rsidRPr="00833960">
        <w:rPr>
          <w:rFonts w:ascii="Times New Roman" w:hAnsi="Times New Roman"/>
          <w:sz w:val="28"/>
          <w:szCs w:val="28"/>
        </w:rPr>
        <w:t xml:space="preserve"> 0,2 млн.</w:t>
      </w:r>
      <w:r>
        <w:rPr>
          <w:rFonts w:ascii="Times New Roman" w:hAnsi="Times New Roman"/>
          <w:sz w:val="28"/>
          <w:szCs w:val="28"/>
        </w:rPr>
        <w:t xml:space="preserve"> </w:t>
      </w:r>
      <w:r w:rsidRPr="00833960">
        <w:rPr>
          <w:rFonts w:ascii="Times New Roman" w:hAnsi="Times New Roman"/>
          <w:sz w:val="28"/>
          <w:szCs w:val="28"/>
        </w:rPr>
        <w:t xml:space="preserve">руб.; </w:t>
      </w:r>
    </w:p>
    <w:p w:rsidR="00A152E0" w:rsidRPr="00833960" w:rsidRDefault="00A152E0" w:rsidP="0029435F">
      <w:pPr>
        <w:spacing w:after="0" w:line="240" w:lineRule="auto"/>
        <w:ind w:firstLine="708"/>
        <w:jc w:val="both"/>
        <w:rPr>
          <w:rFonts w:ascii="Times New Roman" w:hAnsi="Times New Roman"/>
          <w:sz w:val="28"/>
          <w:szCs w:val="28"/>
        </w:rPr>
      </w:pPr>
      <w:r>
        <w:rPr>
          <w:rFonts w:ascii="Times New Roman" w:hAnsi="Times New Roman"/>
          <w:sz w:val="28"/>
          <w:szCs w:val="28"/>
        </w:rPr>
        <w:t>- в</w:t>
      </w:r>
      <w:r w:rsidRPr="00833960">
        <w:rPr>
          <w:rFonts w:ascii="Times New Roman" w:hAnsi="Times New Roman"/>
          <w:sz w:val="28"/>
          <w:szCs w:val="28"/>
        </w:rPr>
        <w:t>ыдано 33 предписания о демонтаже самовольно установленных рекламных конструкций, из них 31 исполнено собственниками конструкций;</w:t>
      </w:r>
    </w:p>
    <w:p w:rsidR="00A152E0" w:rsidRPr="00833960" w:rsidRDefault="00A152E0" w:rsidP="0029435F">
      <w:pPr>
        <w:spacing w:after="0" w:line="240" w:lineRule="auto"/>
        <w:ind w:firstLine="708"/>
        <w:jc w:val="both"/>
        <w:rPr>
          <w:rFonts w:ascii="Times New Roman" w:hAnsi="Times New Roman"/>
          <w:sz w:val="28"/>
          <w:szCs w:val="28"/>
        </w:rPr>
      </w:pPr>
      <w:r>
        <w:rPr>
          <w:rFonts w:ascii="Times New Roman" w:hAnsi="Times New Roman"/>
          <w:sz w:val="28"/>
          <w:szCs w:val="28"/>
        </w:rPr>
        <w:t>- р</w:t>
      </w:r>
      <w:r w:rsidRPr="00833960">
        <w:rPr>
          <w:rFonts w:ascii="Times New Roman" w:hAnsi="Times New Roman"/>
          <w:sz w:val="28"/>
          <w:szCs w:val="28"/>
        </w:rPr>
        <w:t xml:space="preserve">азмещено социальной рекламы на </w:t>
      </w:r>
      <w:r>
        <w:rPr>
          <w:rFonts w:ascii="Times New Roman" w:hAnsi="Times New Roman"/>
          <w:sz w:val="28"/>
          <w:szCs w:val="28"/>
        </w:rPr>
        <w:t xml:space="preserve">общую </w:t>
      </w:r>
      <w:r w:rsidRPr="00833960">
        <w:rPr>
          <w:rFonts w:ascii="Times New Roman" w:hAnsi="Times New Roman"/>
          <w:sz w:val="28"/>
          <w:szCs w:val="28"/>
        </w:rPr>
        <w:t>сумму в 0,2 млн.</w:t>
      </w:r>
      <w:r>
        <w:rPr>
          <w:rFonts w:ascii="Times New Roman" w:hAnsi="Times New Roman"/>
          <w:sz w:val="28"/>
          <w:szCs w:val="28"/>
        </w:rPr>
        <w:t xml:space="preserve"> </w:t>
      </w:r>
      <w:r w:rsidRPr="00833960">
        <w:rPr>
          <w:rFonts w:ascii="Times New Roman" w:hAnsi="Times New Roman"/>
          <w:sz w:val="28"/>
          <w:szCs w:val="28"/>
        </w:rPr>
        <w:t>руб.</w:t>
      </w:r>
    </w:p>
    <w:p w:rsidR="00A152E0" w:rsidRPr="00833960" w:rsidRDefault="00526A2D" w:rsidP="0029435F">
      <w:pPr>
        <w:spacing w:after="0" w:line="240" w:lineRule="auto"/>
        <w:ind w:firstLine="708"/>
        <w:jc w:val="both"/>
        <w:rPr>
          <w:rFonts w:ascii="Times New Roman" w:hAnsi="Times New Roman"/>
          <w:sz w:val="28"/>
          <w:szCs w:val="28"/>
        </w:rPr>
      </w:pPr>
      <w:r w:rsidRPr="00A152E0">
        <w:rPr>
          <w:rFonts w:ascii="Times New Roman" w:hAnsi="Times New Roman"/>
          <w:sz w:val="28"/>
          <w:szCs w:val="28"/>
        </w:rPr>
        <w:t>В рамках обеспечения санитарной очистки и благоустройства округа МБУ «Управление городским хозяйство</w:t>
      </w:r>
      <w:r w:rsidR="000239E0">
        <w:rPr>
          <w:rFonts w:ascii="Times New Roman" w:hAnsi="Times New Roman"/>
          <w:sz w:val="28"/>
          <w:szCs w:val="28"/>
        </w:rPr>
        <w:t>м» (далее – Управление городского хозяйства</w:t>
      </w:r>
      <w:r w:rsidRPr="00A152E0">
        <w:rPr>
          <w:rFonts w:ascii="Times New Roman" w:hAnsi="Times New Roman"/>
          <w:sz w:val="28"/>
          <w:szCs w:val="28"/>
        </w:rPr>
        <w:t>) в 202</w:t>
      </w:r>
      <w:r w:rsidR="00A152E0" w:rsidRPr="00A152E0">
        <w:rPr>
          <w:rFonts w:ascii="Times New Roman" w:hAnsi="Times New Roman"/>
          <w:sz w:val="28"/>
          <w:szCs w:val="28"/>
        </w:rPr>
        <w:t>2</w:t>
      </w:r>
      <w:r w:rsidRPr="00A152E0">
        <w:rPr>
          <w:rFonts w:ascii="Times New Roman" w:hAnsi="Times New Roman"/>
          <w:sz w:val="28"/>
          <w:szCs w:val="28"/>
        </w:rPr>
        <w:t xml:space="preserve"> году </w:t>
      </w:r>
      <w:r w:rsidR="00A152E0">
        <w:rPr>
          <w:rFonts w:ascii="Times New Roman" w:hAnsi="Times New Roman"/>
          <w:sz w:val="28"/>
          <w:szCs w:val="28"/>
        </w:rPr>
        <w:t xml:space="preserve">были </w:t>
      </w:r>
      <w:r w:rsidR="00A152E0" w:rsidRPr="00833960">
        <w:rPr>
          <w:rFonts w:ascii="Times New Roman" w:hAnsi="Times New Roman"/>
          <w:sz w:val="28"/>
          <w:szCs w:val="28"/>
        </w:rPr>
        <w:t>выполнены работы:</w:t>
      </w:r>
    </w:p>
    <w:p w:rsidR="00A152E0" w:rsidRPr="00833960" w:rsidRDefault="00A152E0" w:rsidP="0029435F">
      <w:pPr>
        <w:spacing w:after="0" w:line="240" w:lineRule="auto"/>
        <w:ind w:firstLine="708"/>
        <w:jc w:val="both"/>
        <w:rPr>
          <w:rFonts w:ascii="Times New Roman" w:hAnsi="Times New Roman"/>
          <w:sz w:val="28"/>
          <w:szCs w:val="28"/>
        </w:rPr>
      </w:pPr>
      <w:r>
        <w:rPr>
          <w:rFonts w:ascii="Times New Roman" w:hAnsi="Times New Roman"/>
          <w:sz w:val="28"/>
          <w:szCs w:val="28"/>
        </w:rPr>
        <w:t>- м</w:t>
      </w:r>
      <w:r w:rsidRPr="00833960">
        <w:rPr>
          <w:rFonts w:ascii="Times New Roman" w:hAnsi="Times New Roman"/>
          <w:sz w:val="28"/>
          <w:szCs w:val="28"/>
        </w:rPr>
        <w:t xml:space="preserve">еханизированная уборка территории </w:t>
      </w:r>
      <w:r>
        <w:rPr>
          <w:rFonts w:ascii="Times New Roman" w:hAnsi="Times New Roman"/>
          <w:sz w:val="28"/>
          <w:szCs w:val="28"/>
        </w:rPr>
        <w:t xml:space="preserve">общей </w:t>
      </w:r>
      <w:r w:rsidRPr="00833960">
        <w:rPr>
          <w:rFonts w:ascii="Times New Roman" w:hAnsi="Times New Roman"/>
          <w:sz w:val="28"/>
          <w:szCs w:val="28"/>
        </w:rPr>
        <w:t>площадь</w:t>
      </w:r>
      <w:r w:rsidR="000239E0">
        <w:rPr>
          <w:rFonts w:ascii="Times New Roman" w:hAnsi="Times New Roman"/>
          <w:sz w:val="28"/>
          <w:szCs w:val="28"/>
        </w:rPr>
        <w:t>ю 716745 м2</w:t>
      </w:r>
      <w:r>
        <w:rPr>
          <w:rFonts w:ascii="Times New Roman" w:hAnsi="Times New Roman"/>
          <w:sz w:val="28"/>
          <w:szCs w:val="28"/>
        </w:rPr>
        <w:t xml:space="preserve"> на общую сумму 4 </w:t>
      </w:r>
      <w:r w:rsidRPr="00833960">
        <w:rPr>
          <w:rFonts w:ascii="Times New Roman" w:hAnsi="Times New Roman"/>
          <w:sz w:val="28"/>
          <w:szCs w:val="28"/>
        </w:rPr>
        <w:t>млн.</w:t>
      </w:r>
      <w:r>
        <w:rPr>
          <w:rFonts w:ascii="Times New Roman" w:hAnsi="Times New Roman"/>
          <w:sz w:val="28"/>
          <w:szCs w:val="28"/>
        </w:rPr>
        <w:t xml:space="preserve"> </w:t>
      </w:r>
      <w:r w:rsidRPr="00833960">
        <w:rPr>
          <w:rFonts w:ascii="Times New Roman" w:hAnsi="Times New Roman"/>
          <w:sz w:val="28"/>
          <w:szCs w:val="28"/>
        </w:rPr>
        <w:t>руб.</w:t>
      </w:r>
      <w:r>
        <w:rPr>
          <w:rFonts w:ascii="Times New Roman" w:hAnsi="Times New Roman"/>
          <w:sz w:val="28"/>
          <w:szCs w:val="28"/>
        </w:rPr>
        <w:t>;</w:t>
      </w:r>
    </w:p>
    <w:p w:rsidR="00A152E0" w:rsidRPr="00833960" w:rsidRDefault="00A152E0" w:rsidP="0029435F">
      <w:pPr>
        <w:spacing w:after="0" w:line="240" w:lineRule="auto"/>
        <w:ind w:firstLine="708"/>
        <w:jc w:val="both"/>
        <w:rPr>
          <w:rFonts w:ascii="Times New Roman" w:hAnsi="Times New Roman"/>
          <w:sz w:val="28"/>
          <w:szCs w:val="28"/>
        </w:rPr>
      </w:pPr>
      <w:r>
        <w:rPr>
          <w:rFonts w:ascii="Times New Roman" w:hAnsi="Times New Roman"/>
          <w:sz w:val="28"/>
          <w:szCs w:val="28"/>
        </w:rPr>
        <w:t>- р</w:t>
      </w:r>
      <w:r w:rsidRPr="00833960">
        <w:rPr>
          <w:rFonts w:ascii="Times New Roman" w:hAnsi="Times New Roman"/>
          <w:sz w:val="28"/>
          <w:szCs w:val="28"/>
        </w:rPr>
        <w:t>учная уборка территории площадью 1626403</w:t>
      </w:r>
      <w:r>
        <w:rPr>
          <w:rFonts w:ascii="Times New Roman" w:hAnsi="Times New Roman"/>
          <w:sz w:val="28"/>
          <w:szCs w:val="28"/>
        </w:rPr>
        <w:t xml:space="preserve"> </w:t>
      </w:r>
      <w:r w:rsidR="000239E0">
        <w:rPr>
          <w:rFonts w:ascii="Times New Roman" w:hAnsi="Times New Roman"/>
          <w:sz w:val="28"/>
          <w:szCs w:val="28"/>
        </w:rPr>
        <w:t>м2</w:t>
      </w:r>
      <w:r w:rsidRPr="00833960">
        <w:rPr>
          <w:rFonts w:ascii="Times New Roman" w:hAnsi="Times New Roman"/>
          <w:sz w:val="28"/>
          <w:szCs w:val="28"/>
        </w:rPr>
        <w:t xml:space="preserve"> на общую сумму 26,4 млн.</w:t>
      </w:r>
      <w:r>
        <w:rPr>
          <w:rFonts w:ascii="Times New Roman" w:hAnsi="Times New Roman"/>
          <w:sz w:val="28"/>
          <w:szCs w:val="28"/>
        </w:rPr>
        <w:t xml:space="preserve"> </w:t>
      </w:r>
      <w:r w:rsidRPr="00833960">
        <w:rPr>
          <w:rFonts w:ascii="Times New Roman" w:hAnsi="Times New Roman"/>
          <w:sz w:val="28"/>
          <w:szCs w:val="28"/>
        </w:rPr>
        <w:t>руб.</w:t>
      </w:r>
      <w:r>
        <w:rPr>
          <w:rFonts w:ascii="Times New Roman" w:hAnsi="Times New Roman"/>
          <w:sz w:val="28"/>
          <w:szCs w:val="28"/>
        </w:rPr>
        <w:t>;</w:t>
      </w:r>
    </w:p>
    <w:p w:rsidR="00A152E0" w:rsidRPr="00833960" w:rsidRDefault="00A152E0" w:rsidP="0029435F">
      <w:pPr>
        <w:spacing w:after="0" w:line="240" w:lineRule="auto"/>
        <w:ind w:firstLine="708"/>
        <w:jc w:val="both"/>
        <w:rPr>
          <w:rFonts w:ascii="Times New Roman" w:hAnsi="Times New Roman"/>
          <w:sz w:val="28"/>
          <w:szCs w:val="28"/>
        </w:rPr>
      </w:pPr>
      <w:r>
        <w:rPr>
          <w:rFonts w:ascii="Times New Roman" w:hAnsi="Times New Roman"/>
          <w:sz w:val="28"/>
          <w:szCs w:val="28"/>
        </w:rPr>
        <w:t>- р</w:t>
      </w:r>
      <w:r w:rsidRPr="00833960">
        <w:rPr>
          <w:rFonts w:ascii="Times New Roman" w:hAnsi="Times New Roman"/>
          <w:sz w:val="28"/>
          <w:szCs w:val="28"/>
        </w:rPr>
        <w:t>емонт дорожного полотна (спец. техника БЦМ 24.3) в объеме 586 м2 на общую сумму 4,1 млн.</w:t>
      </w:r>
      <w:r>
        <w:rPr>
          <w:rFonts w:ascii="Times New Roman" w:hAnsi="Times New Roman"/>
          <w:sz w:val="28"/>
          <w:szCs w:val="28"/>
        </w:rPr>
        <w:t xml:space="preserve"> </w:t>
      </w:r>
      <w:r w:rsidRPr="00833960">
        <w:rPr>
          <w:rFonts w:ascii="Times New Roman" w:hAnsi="Times New Roman"/>
          <w:sz w:val="28"/>
          <w:szCs w:val="28"/>
        </w:rPr>
        <w:t>руб.</w:t>
      </w:r>
      <w:r>
        <w:rPr>
          <w:rFonts w:ascii="Times New Roman" w:hAnsi="Times New Roman"/>
          <w:sz w:val="28"/>
          <w:szCs w:val="28"/>
        </w:rPr>
        <w:t>;</w:t>
      </w:r>
      <w:r w:rsidRPr="00833960">
        <w:rPr>
          <w:rFonts w:ascii="Times New Roman" w:hAnsi="Times New Roman"/>
          <w:sz w:val="28"/>
          <w:szCs w:val="28"/>
        </w:rPr>
        <w:t xml:space="preserve"> </w:t>
      </w:r>
    </w:p>
    <w:p w:rsidR="00A152E0" w:rsidRDefault="00A152E0" w:rsidP="0029435F">
      <w:pPr>
        <w:spacing w:after="0" w:line="240" w:lineRule="auto"/>
        <w:ind w:firstLine="708"/>
        <w:jc w:val="both"/>
        <w:rPr>
          <w:rFonts w:ascii="Times New Roman" w:hAnsi="Times New Roman"/>
          <w:sz w:val="28"/>
          <w:szCs w:val="28"/>
        </w:rPr>
      </w:pPr>
      <w:r>
        <w:rPr>
          <w:rFonts w:ascii="Times New Roman" w:hAnsi="Times New Roman"/>
          <w:sz w:val="28"/>
          <w:szCs w:val="28"/>
        </w:rPr>
        <w:t>- о</w:t>
      </w:r>
      <w:r w:rsidRPr="00833960">
        <w:rPr>
          <w:rFonts w:ascii="Times New Roman" w:hAnsi="Times New Roman"/>
          <w:sz w:val="28"/>
          <w:szCs w:val="28"/>
        </w:rPr>
        <w:t>зеленение цветников</w:t>
      </w:r>
      <w:r>
        <w:rPr>
          <w:rFonts w:ascii="Times New Roman" w:hAnsi="Times New Roman"/>
          <w:sz w:val="28"/>
          <w:szCs w:val="28"/>
        </w:rPr>
        <w:t xml:space="preserve"> и </w:t>
      </w:r>
      <w:r w:rsidRPr="00833960">
        <w:rPr>
          <w:rFonts w:ascii="Times New Roman" w:hAnsi="Times New Roman"/>
          <w:sz w:val="28"/>
          <w:szCs w:val="28"/>
        </w:rPr>
        <w:t xml:space="preserve">уход </w:t>
      </w:r>
      <w:r w:rsidR="00407BBC">
        <w:rPr>
          <w:rFonts w:ascii="Times New Roman" w:hAnsi="Times New Roman"/>
          <w:sz w:val="28"/>
          <w:szCs w:val="28"/>
        </w:rPr>
        <w:t>за газонами, на сумму 3</w:t>
      </w:r>
      <w:r w:rsidRPr="00833960">
        <w:rPr>
          <w:rFonts w:ascii="Times New Roman" w:hAnsi="Times New Roman"/>
          <w:sz w:val="28"/>
          <w:szCs w:val="28"/>
        </w:rPr>
        <w:t xml:space="preserve"> млн.</w:t>
      </w:r>
      <w:r>
        <w:rPr>
          <w:rFonts w:ascii="Times New Roman" w:hAnsi="Times New Roman"/>
          <w:sz w:val="28"/>
          <w:szCs w:val="28"/>
        </w:rPr>
        <w:t xml:space="preserve"> </w:t>
      </w:r>
      <w:r w:rsidRPr="00833960">
        <w:rPr>
          <w:rFonts w:ascii="Times New Roman" w:hAnsi="Times New Roman"/>
          <w:sz w:val="28"/>
          <w:szCs w:val="28"/>
        </w:rPr>
        <w:t>руб.</w:t>
      </w:r>
      <w:r>
        <w:rPr>
          <w:rFonts w:ascii="Times New Roman" w:hAnsi="Times New Roman"/>
          <w:sz w:val="28"/>
          <w:szCs w:val="28"/>
        </w:rPr>
        <w:t>;</w:t>
      </w:r>
    </w:p>
    <w:p w:rsidR="00A152E0" w:rsidRPr="00833960" w:rsidRDefault="00A152E0" w:rsidP="0029435F">
      <w:pPr>
        <w:spacing w:after="0" w:line="240" w:lineRule="auto"/>
        <w:ind w:firstLine="708"/>
        <w:jc w:val="both"/>
        <w:rPr>
          <w:rFonts w:ascii="Times New Roman" w:hAnsi="Times New Roman"/>
          <w:sz w:val="28"/>
          <w:szCs w:val="28"/>
        </w:rPr>
      </w:pPr>
      <w:r>
        <w:rPr>
          <w:rFonts w:ascii="Times New Roman" w:hAnsi="Times New Roman"/>
          <w:sz w:val="28"/>
          <w:szCs w:val="28"/>
        </w:rPr>
        <w:t>- а</w:t>
      </w:r>
      <w:r w:rsidRPr="00833960">
        <w:rPr>
          <w:rFonts w:ascii="Times New Roman" w:hAnsi="Times New Roman"/>
          <w:sz w:val="28"/>
          <w:szCs w:val="28"/>
        </w:rPr>
        <w:t>карицидная обработка зон отдыха населения с привлечением специализированной дезинфекционной организации</w:t>
      </w:r>
      <w:r>
        <w:rPr>
          <w:rFonts w:ascii="Times New Roman" w:hAnsi="Times New Roman"/>
          <w:sz w:val="28"/>
          <w:szCs w:val="28"/>
        </w:rPr>
        <w:t xml:space="preserve"> </w:t>
      </w:r>
      <w:r w:rsidRPr="00833960">
        <w:rPr>
          <w:rFonts w:ascii="Times New Roman" w:hAnsi="Times New Roman"/>
          <w:sz w:val="28"/>
          <w:szCs w:val="28"/>
        </w:rPr>
        <w:t xml:space="preserve">ООО </w:t>
      </w:r>
      <w:r>
        <w:rPr>
          <w:rFonts w:ascii="Times New Roman" w:hAnsi="Times New Roman"/>
          <w:sz w:val="28"/>
          <w:szCs w:val="28"/>
        </w:rPr>
        <w:t>«</w:t>
      </w:r>
      <w:r w:rsidRPr="00833960">
        <w:rPr>
          <w:rFonts w:ascii="Times New Roman" w:hAnsi="Times New Roman"/>
          <w:sz w:val="28"/>
          <w:szCs w:val="28"/>
        </w:rPr>
        <w:t>ЛидерДез</w:t>
      </w:r>
      <w:r>
        <w:rPr>
          <w:rFonts w:ascii="Times New Roman" w:hAnsi="Times New Roman"/>
          <w:sz w:val="28"/>
          <w:szCs w:val="28"/>
        </w:rPr>
        <w:t>»</w:t>
      </w:r>
      <w:r w:rsidRPr="00833960">
        <w:rPr>
          <w:rFonts w:ascii="Times New Roman" w:hAnsi="Times New Roman"/>
          <w:sz w:val="28"/>
          <w:szCs w:val="28"/>
        </w:rPr>
        <w:t xml:space="preserve"> и последующим контролем эффективности обработки путем энтомологического обследования обработанной территории на наличие клещей. Для выполнения работ по акарицидной обработке и мероприятий по систематической дератизации на территории общей площадью 120000 м2 в 2022 году было освоено бюджетных средств в сумме 0,3 млн.</w:t>
      </w:r>
      <w:r>
        <w:rPr>
          <w:rFonts w:ascii="Times New Roman" w:hAnsi="Times New Roman"/>
          <w:sz w:val="28"/>
          <w:szCs w:val="28"/>
        </w:rPr>
        <w:t xml:space="preserve"> </w:t>
      </w:r>
      <w:r w:rsidRPr="00833960">
        <w:rPr>
          <w:rFonts w:ascii="Times New Roman" w:hAnsi="Times New Roman"/>
          <w:sz w:val="28"/>
          <w:szCs w:val="28"/>
        </w:rPr>
        <w:t>руб.</w:t>
      </w:r>
      <w:r>
        <w:rPr>
          <w:rFonts w:ascii="Times New Roman" w:hAnsi="Times New Roman"/>
          <w:sz w:val="28"/>
          <w:szCs w:val="28"/>
        </w:rPr>
        <w:t>;</w:t>
      </w:r>
    </w:p>
    <w:p w:rsidR="00A152E0" w:rsidRPr="00833960" w:rsidRDefault="00A152E0" w:rsidP="0029435F">
      <w:pPr>
        <w:spacing w:after="0" w:line="240" w:lineRule="auto"/>
        <w:ind w:firstLine="708"/>
        <w:jc w:val="both"/>
        <w:rPr>
          <w:rFonts w:ascii="Times New Roman" w:hAnsi="Times New Roman"/>
          <w:sz w:val="28"/>
          <w:szCs w:val="28"/>
        </w:rPr>
      </w:pPr>
      <w:r>
        <w:rPr>
          <w:rFonts w:ascii="Times New Roman" w:hAnsi="Times New Roman"/>
          <w:sz w:val="28"/>
          <w:szCs w:val="28"/>
        </w:rPr>
        <w:t>- с</w:t>
      </w:r>
      <w:r w:rsidRPr="00833960">
        <w:rPr>
          <w:rFonts w:ascii="Times New Roman" w:hAnsi="Times New Roman"/>
          <w:sz w:val="28"/>
          <w:szCs w:val="28"/>
        </w:rPr>
        <w:t xml:space="preserve">пил деревьев в </w:t>
      </w:r>
      <w:r>
        <w:rPr>
          <w:rFonts w:ascii="Times New Roman" w:hAnsi="Times New Roman"/>
          <w:sz w:val="28"/>
          <w:szCs w:val="28"/>
        </w:rPr>
        <w:t xml:space="preserve">объеме </w:t>
      </w:r>
      <w:r w:rsidR="000239E0">
        <w:rPr>
          <w:rFonts w:ascii="Times New Roman" w:hAnsi="Times New Roman"/>
          <w:sz w:val="28"/>
          <w:szCs w:val="28"/>
        </w:rPr>
        <w:t>815 м3</w:t>
      </w:r>
      <w:r w:rsidRPr="00833960">
        <w:rPr>
          <w:rFonts w:ascii="Times New Roman" w:hAnsi="Times New Roman"/>
          <w:sz w:val="28"/>
          <w:szCs w:val="28"/>
        </w:rPr>
        <w:t xml:space="preserve"> на общую сумму 3,2 млн.</w:t>
      </w:r>
      <w:r>
        <w:rPr>
          <w:rFonts w:ascii="Times New Roman" w:hAnsi="Times New Roman"/>
          <w:sz w:val="28"/>
          <w:szCs w:val="28"/>
        </w:rPr>
        <w:t xml:space="preserve"> </w:t>
      </w:r>
      <w:r w:rsidRPr="00833960">
        <w:rPr>
          <w:rFonts w:ascii="Times New Roman" w:hAnsi="Times New Roman"/>
          <w:sz w:val="28"/>
          <w:szCs w:val="28"/>
        </w:rPr>
        <w:t>руб.</w:t>
      </w:r>
      <w:r>
        <w:rPr>
          <w:rFonts w:ascii="Times New Roman" w:hAnsi="Times New Roman"/>
          <w:sz w:val="28"/>
          <w:szCs w:val="28"/>
        </w:rPr>
        <w:t>;</w:t>
      </w:r>
    </w:p>
    <w:p w:rsidR="00A152E0" w:rsidRDefault="00A152E0" w:rsidP="0029435F">
      <w:pPr>
        <w:spacing w:after="0" w:line="240" w:lineRule="auto"/>
        <w:ind w:firstLine="708"/>
        <w:jc w:val="both"/>
        <w:rPr>
          <w:rFonts w:ascii="Times New Roman" w:hAnsi="Times New Roman"/>
          <w:sz w:val="28"/>
          <w:szCs w:val="28"/>
        </w:rPr>
      </w:pPr>
      <w:r>
        <w:rPr>
          <w:rFonts w:ascii="Times New Roman" w:hAnsi="Times New Roman"/>
          <w:sz w:val="28"/>
          <w:szCs w:val="28"/>
        </w:rPr>
        <w:t>- п</w:t>
      </w:r>
      <w:r w:rsidRPr="00833960">
        <w:rPr>
          <w:rFonts w:ascii="Times New Roman" w:hAnsi="Times New Roman"/>
          <w:sz w:val="28"/>
          <w:szCs w:val="28"/>
        </w:rPr>
        <w:t>окос сорной и карантинной растительности н</w:t>
      </w:r>
      <w:r w:rsidR="000239E0">
        <w:rPr>
          <w:rFonts w:ascii="Times New Roman" w:hAnsi="Times New Roman"/>
          <w:sz w:val="28"/>
          <w:szCs w:val="28"/>
        </w:rPr>
        <w:t>а территории площадью 829712 м2</w:t>
      </w:r>
      <w:r w:rsidRPr="00833960">
        <w:rPr>
          <w:rFonts w:ascii="Times New Roman" w:hAnsi="Times New Roman"/>
          <w:sz w:val="28"/>
          <w:szCs w:val="28"/>
        </w:rPr>
        <w:t xml:space="preserve"> на общую сумму 2,6 млн.</w:t>
      </w:r>
      <w:r>
        <w:rPr>
          <w:rFonts w:ascii="Times New Roman" w:hAnsi="Times New Roman"/>
          <w:sz w:val="28"/>
          <w:szCs w:val="28"/>
        </w:rPr>
        <w:t xml:space="preserve"> </w:t>
      </w:r>
      <w:r w:rsidRPr="00833960">
        <w:rPr>
          <w:rFonts w:ascii="Times New Roman" w:hAnsi="Times New Roman"/>
          <w:sz w:val="28"/>
          <w:szCs w:val="28"/>
        </w:rPr>
        <w:t>руб.</w:t>
      </w:r>
    </w:p>
    <w:p w:rsidR="00526A2D" w:rsidRPr="00984B01" w:rsidRDefault="00526A2D" w:rsidP="002F6439">
      <w:pPr>
        <w:spacing w:after="0" w:line="240" w:lineRule="auto"/>
        <w:ind w:firstLine="709"/>
        <w:jc w:val="both"/>
        <w:rPr>
          <w:rFonts w:ascii="Times New Roman" w:hAnsi="Times New Roman"/>
          <w:sz w:val="28"/>
          <w:szCs w:val="28"/>
        </w:rPr>
      </w:pPr>
      <w:r w:rsidRPr="00646D73">
        <w:rPr>
          <w:rFonts w:ascii="Times New Roman" w:hAnsi="Times New Roman"/>
          <w:b/>
          <w:bCs/>
          <w:i/>
          <w:iCs/>
          <w:color w:val="000000"/>
          <w:sz w:val="28"/>
          <w:szCs w:val="28"/>
        </w:rPr>
        <w:t xml:space="preserve">Имущественные </w:t>
      </w:r>
      <w:r w:rsidRPr="00984B01">
        <w:rPr>
          <w:rFonts w:ascii="Times New Roman" w:hAnsi="Times New Roman"/>
          <w:b/>
          <w:bCs/>
          <w:i/>
          <w:iCs/>
          <w:color w:val="000000"/>
          <w:sz w:val="28"/>
          <w:szCs w:val="28"/>
        </w:rPr>
        <w:t xml:space="preserve">и земельные отношения. </w:t>
      </w:r>
      <w:r w:rsidR="00984B01" w:rsidRPr="00984B01">
        <w:rPr>
          <w:rFonts w:ascii="Times New Roman" w:hAnsi="Times New Roman"/>
          <w:sz w:val="28"/>
          <w:szCs w:val="28"/>
        </w:rPr>
        <w:t xml:space="preserve">По состоянию на </w:t>
      </w:r>
      <w:r w:rsidR="003118F9" w:rsidRPr="00984B01">
        <w:rPr>
          <w:rFonts w:ascii="Times New Roman" w:hAnsi="Times New Roman"/>
          <w:sz w:val="28"/>
          <w:szCs w:val="28"/>
        </w:rPr>
        <w:t>01.01.2023 в</w:t>
      </w:r>
      <w:r w:rsidRPr="00984B01">
        <w:rPr>
          <w:rFonts w:ascii="Times New Roman" w:hAnsi="Times New Roman"/>
          <w:sz w:val="28"/>
          <w:szCs w:val="28"/>
        </w:rPr>
        <w:t xml:space="preserve"> реестре муниципальной собственности округа значатся: </w:t>
      </w:r>
    </w:p>
    <w:p w:rsidR="00526A2D" w:rsidRPr="00984B01" w:rsidRDefault="00984B01" w:rsidP="002F6439">
      <w:pPr>
        <w:spacing w:after="0" w:line="240" w:lineRule="auto"/>
        <w:ind w:firstLine="709"/>
        <w:jc w:val="both"/>
        <w:rPr>
          <w:rFonts w:ascii="Times New Roman" w:hAnsi="Times New Roman"/>
          <w:sz w:val="28"/>
          <w:szCs w:val="28"/>
        </w:rPr>
      </w:pPr>
      <w:r w:rsidRPr="00984B01">
        <w:rPr>
          <w:rFonts w:ascii="Times New Roman" w:hAnsi="Times New Roman"/>
          <w:sz w:val="28"/>
          <w:szCs w:val="28"/>
        </w:rPr>
        <w:t>- жилые помещения – 478</w:t>
      </w:r>
      <w:r w:rsidR="00526A2D" w:rsidRPr="00984B01">
        <w:rPr>
          <w:rFonts w:ascii="Times New Roman" w:hAnsi="Times New Roman"/>
          <w:sz w:val="28"/>
          <w:szCs w:val="28"/>
        </w:rPr>
        <w:t xml:space="preserve"> единиц;</w:t>
      </w:r>
    </w:p>
    <w:p w:rsidR="00526A2D" w:rsidRPr="00984B01" w:rsidRDefault="00526A2D" w:rsidP="002F6439">
      <w:pPr>
        <w:spacing w:after="0" w:line="240" w:lineRule="auto"/>
        <w:ind w:firstLine="709"/>
        <w:jc w:val="both"/>
        <w:rPr>
          <w:rFonts w:ascii="Times New Roman" w:hAnsi="Times New Roman"/>
          <w:sz w:val="28"/>
          <w:szCs w:val="28"/>
        </w:rPr>
      </w:pPr>
      <w:r w:rsidRPr="00984B01">
        <w:rPr>
          <w:rFonts w:ascii="Times New Roman" w:hAnsi="Times New Roman"/>
          <w:sz w:val="28"/>
          <w:szCs w:val="28"/>
        </w:rPr>
        <w:lastRenderedPageBreak/>
        <w:t>- нежилые помещения – 40</w:t>
      </w:r>
      <w:r w:rsidR="00984B01" w:rsidRPr="00984B01">
        <w:rPr>
          <w:rFonts w:ascii="Times New Roman" w:hAnsi="Times New Roman"/>
          <w:sz w:val="28"/>
          <w:szCs w:val="28"/>
        </w:rPr>
        <w:t>1</w:t>
      </w:r>
      <w:r w:rsidRPr="00984B01">
        <w:rPr>
          <w:rFonts w:ascii="Times New Roman" w:hAnsi="Times New Roman"/>
          <w:sz w:val="28"/>
          <w:szCs w:val="28"/>
        </w:rPr>
        <w:t xml:space="preserve"> единиц</w:t>
      </w:r>
      <w:r w:rsidR="000239E0">
        <w:rPr>
          <w:rFonts w:ascii="Times New Roman" w:hAnsi="Times New Roman"/>
          <w:sz w:val="28"/>
          <w:szCs w:val="28"/>
        </w:rPr>
        <w:t>а</w:t>
      </w:r>
      <w:r w:rsidRPr="00984B01">
        <w:rPr>
          <w:rFonts w:ascii="Times New Roman" w:hAnsi="Times New Roman"/>
          <w:sz w:val="28"/>
          <w:szCs w:val="28"/>
        </w:rPr>
        <w:t xml:space="preserve">; </w:t>
      </w:r>
    </w:p>
    <w:p w:rsidR="00526A2D" w:rsidRPr="00984B01" w:rsidRDefault="00526A2D" w:rsidP="002F6439">
      <w:pPr>
        <w:spacing w:after="0" w:line="240" w:lineRule="auto"/>
        <w:ind w:firstLine="709"/>
        <w:jc w:val="both"/>
        <w:rPr>
          <w:rFonts w:ascii="Times New Roman" w:hAnsi="Times New Roman"/>
          <w:sz w:val="28"/>
          <w:szCs w:val="28"/>
        </w:rPr>
      </w:pPr>
      <w:r w:rsidRPr="00984B01">
        <w:rPr>
          <w:rFonts w:ascii="Times New Roman" w:hAnsi="Times New Roman"/>
          <w:sz w:val="28"/>
          <w:szCs w:val="28"/>
        </w:rPr>
        <w:t>- сооружения, объекты и</w:t>
      </w:r>
      <w:r w:rsidR="00984B01" w:rsidRPr="00984B01">
        <w:rPr>
          <w:rFonts w:ascii="Times New Roman" w:hAnsi="Times New Roman"/>
          <w:sz w:val="28"/>
          <w:szCs w:val="28"/>
        </w:rPr>
        <w:t>нженерной инфраструктуры – 1 870</w:t>
      </w:r>
      <w:r w:rsidRPr="00984B01">
        <w:rPr>
          <w:rFonts w:ascii="Times New Roman" w:hAnsi="Times New Roman"/>
          <w:sz w:val="28"/>
          <w:szCs w:val="28"/>
        </w:rPr>
        <w:t xml:space="preserve"> единиц;</w:t>
      </w:r>
    </w:p>
    <w:p w:rsidR="00526A2D" w:rsidRPr="00984B01" w:rsidRDefault="00526A2D" w:rsidP="002F6439">
      <w:pPr>
        <w:spacing w:after="0" w:line="240" w:lineRule="auto"/>
        <w:ind w:firstLine="709"/>
        <w:jc w:val="both"/>
        <w:rPr>
          <w:rFonts w:ascii="Times New Roman" w:hAnsi="Times New Roman"/>
          <w:sz w:val="28"/>
          <w:szCs w:val="28"/>
        </w:rPr>
      </w:pPr>
      <w:r w:rsidRPr="00984B01">
        <w:rPr>
          <w:rFonts w:ascii="Times New Roman" w:hAnsi="Times New Roman"/>
          <w:sz w:val="28"/>
          <w:szCs w:val="28"/>
        </w:rPr>
        <w:t>- машины и оборудование (спец. техника и комплектующие) – 20 единиц;</w:t>
      </w:r>
    </w:p>
    <w:p w:rsidR="00526A2D" w:rsidRPr="00984B01" w:rsidRDefault="00526A2D" w:rsidP="002F6439">
      <w:pPr>
        <w:spacing w:after="0" w:line="240" w:lineRule="auto"/>
        <w:ind w:firstLine="709"/>
        <w:jc w:val="both"/>
        <w:rPr>
          <w:rFonts w:ascii="Times New Roman" w:hAnsi="Times New Roman"/>
          <w:sz w:val="28"/>
          <w:szCs w:val="28"/>
        </w:rPr>
      </w:pPr>
      <w:r w:rsidRPr="00984B01">
        <w:rPr>
          <w:rFonts w:ascii="Times New Roman" w:hAnsi="Times New Roman"/>
          <w:sz w:val="28"/>
          <w:szCs w:val="28"/>
        </w:rPr>
        <w:t>- транспортные сре</w:t>
      </w:r>
      <w:r w:rsidR="00984B01" w:rsidRPr="00984B01">
        <w:rPr>
          <w:rFonts w:ascii="Times New Roman" w:hAnsi="Times New Roman"/>
          <w:sz w:val="28"/>
          <w:szCs w:val="28"/>
        </w:rPr>
        <w:t>дства (легковые автомобили) – 73</w:t>
      </w:r>
      <w:r w:rsidRPr="00984B01">
        <w:rPr>
          <w:rFonts w:ascii="Times New Roman" w:hAnsi="Times New Roman"/>
          <w:sz w:val="28"/>
          <w:szCs w:val="28"/>
        </w:rPr>
        <w:t xml:space="preserve"> единицы;</w:t>
      </w:r>
    </w:p>
    <w:p w:rsidR="00526A2D" w:rsidRPr="00984B01" w:rsidRDefault="00526A2D" w:rsidP="002F6439">
      <w:pPr>
        <w:spacing w:after="0" w:line="240" w:lineRule="auto"/>
        <w:ind w:firstLine="709"/>
        <w:jc w:val="both"/>
        <w:rPr>
          <w:rFonts w:ascii="Times New Roman" w:hAnsi="Times New Roman"/>
          <w:sz w:val="28"/>
          <w:szCs w:val="28"/>
        </w:rPr>
      </w:pPr>
      <w:r w:rsidRPr="00984B01">
        <w:rPr>
          <w:rFonts w:ascii="Times New Roman" w:hAnsi="Times New Roman"/>
          <w:sz w:val="28"/>
          <w:szCs w:val="28"/>
        </w:rPr>
        <w:t xml:space="preserve">- производственный </w:t>
      </w:r>
      <w:r w:rsidR="00984B01" w:rsidRPr="00984B01">
        <w:rPr>
          <w:rFonts w:ascii="Times New Roman" w:hAnsi="Times New Roman"/>
          <w:sz w:val="28"/>
          <w:szCs w:val="28"/>
        </w:rPr>
        <w:t>и хозяйственный инвентарь – 6565</w:t>
      </w:r>
      <w:r w:rsidR="000239E0">
        <w:rPr>
          <w:rFonts w:ascii="Times New Roman" w:hAnsi="Times New Roman"/>
          <w:sz w:val="28"/>
          <w:szCs w:val="28"/>
        </w:rPr>
        <w:t xml:space="preserve"> единиц</w:t>
      </w:r>
      <w:r w:rsidRPr="00984B01">
        <w:rPr>
          <w:rFonts w:ascii="Times New Roman" w:hAnsi="Times New Roman"/>
          <w:sz w:val="28"/>
          <w:szCs w:val="28"/>
        </w:rPr>
        <w:t>;</w:t>
      </w:r>
    </w:p>
    <w:p w:rsidR="00526A2D" w:rsidRPr="00984B01" w:rsidRDefault="00526A2D" w:rsidP="002F6439">
      <w:pPr>
        <w:spacing w:after="0" w:line="240" w:lineRule="auto"/>
        <w:ind w:firstLine="709"/>
        <w:jc w:val="both"/>
        <w:rPr>
          <w:rFonts w:ascii="Times New Roman" w:hAnsi="Times New Roman"/>
          <w:sz w:val="28"/>
          <w:szCs w:val="28"/>
        </w:rPr>
      </w:pPr>
      <w:r w:rsidRPr="00984B01">
        <w:rPr>
          <w:rFonts w:ascii="Times New Roman" w:hAnsi="Times New Roman"/>
          <w:sz w:val="28"/>
          <w:szCs w:val="28"/>
        </w:rPr>
        <w:t>- муниципальные унитарные предприятия – 2 единицы;</w:t>
      </w:r>
    </w:p>
    <w:p w:rsidR="00526A2D" w:rsidRPr="00984B01" w:rsidRDefault="00526A2D" w:rsidP="002F6439">
      <w:pPr>
        <w:spacing w:after="0" w:line="240" w:lineRule="auto"/>
        <w:ind w:firstLine="709"/>
        <w:jc w:val="both"/>
        <w:rPr>
          <w:rFonts w:ascii="Times New Roman" w:hAnsi="Times New Roman"/>
          <w:sz w:val="28"/>
          <w:szCs w:val="28"/>
        </w:rPr>
      </w:pPr>
      <w:r w:rsidRPr="00984B01">
        <w:rPr>
          <w:rFonts w:ascii="Times New Roman" w:hAnsi="Times New Roman"/>
          <w:sz w:val="28"/>
          <w:szCs w:val="28"/>
        </w:rPr>
        <w:t xml:space="preserve">- муниципальные </w:t>
      </w:r>
      <w:r w:rsidR="000239E0">
        <w:rPr>
          <w:rFonts w:ascii="Times New Roman" w:hAnsi="Times New Roman"/>
          <w:sz w:val="28"/>
          <w:szCs w:val="28"/>
        </w:rPr>
        <w:t>казенные учреждения – 55 единиц</w:t>
      </w:r>
      <w:r w:rsidRPr="00984B01">
        <w:rPr>
          <w:rFonts w:ascii="Times New Roman" w:hAnsi="Times New Roman"/>
          <w:sz w:val="28"/>
          <w:szCs w:val="28"/>
        </w:rPr>
        <w:t>;</w:t>
      </w:r>
    </w:p>
    <w:p w:rsidR="00526A2D" w:rsidRPr="00984B01" w:rsidRDefault="00526A2D" w:rsidP="002F6439">
      <w:pPr>
        <w:spacing w:after="0" w:line="240" w:lineRule="auto"/>
        <w:ind w:firstLine="709"/>
        <w:jc w:val="both"/>
        <w:rPr>
          <w:rFonts w:ascii="Times New Roman" w:hAnsi="Times New Roman"/>
          <w:sz w:val="28"/>
          <w:szCs w:val="28"/>
        </w:rPr>
      </w:pPr>
      <w:r w:rsidRPr="00984B01">
        <w:rPr>
          <w:rFonts w:ascii="Times New Roman" w:hAnsi="Times New Roman"/>
          <w:sz w:val="28"/>
          <w:szCs w:val="28"/>
        </w:rPr>
        <w:t>- муниципальные бюджетные учреждения – 41 единица;</w:t>
      </w:r>
    </w:p>
    <w:p w:rsidR="00526A2D" w:rsidRPr="00984B01" w:rsidRDefault="00526A2D" w:rsidP="002F6439">
      <w:pPr>
        <w:spacing w:after="0" w:line="240" w:lineRule="auto"/>
        <w:ind w:firstLine="709"/>
        <w:jc w:val="both"/>
        <w:rPr>
          <w:rFonts w:ascii="Times New Roman" w:hAnsi="Times New Roman"/>
          <w:sz w:val="28"/>
          <w:szCs w:val="28"/>
        </w:rPr>
      </w:pPr>
      <w:r w:rsidRPr="00984B01">
        <w:rPr>
          <w:rFonts w:ascii="Times New Roman" w:hAnsi="Times New Roman"/>
          <w:sz w:val="28"/>
          <w:szCs w:val="28"/>
        </w:rPr>
        <w:t>- иные учреждения (АО, худ. школы и др.) – 13 единиц;</w:t>
      </w:r>
    </w:p>
    <w:p w:rsidR="00526A2D" w:rsidRPr="00984B01" w:rsidRDefault="00526A2D" w:rsidP="002F6439">
      <w:pPr>
        <w:spacing w:after="0" w:line="240" w:lineRule="auto"/>
        <w:ind w:firstLine="709"/>
        <w:jc w:val="both"/>
        <w:rPr>
          <w:rFonts w:ascii="Times New Roman" w:hAnsi="Times New Roman"/>
          <w:sz w:val="28"/>
          <w:szCs w:val="28"/>
        </w:rPr>
      </w:pPr>
      <w:r w:rsidRPr="00984B01">
        <w:rPr>
          <w:rFonts w:ascii="Times New Roman" w:hAnsi="Times New Roman"/>
          <w:sz w:val="28"/>
          <w:szCs w:val="28"/>
        </w:rPr>
        <w:t>- 100 % акций АО «МПАТП»;</w:t>
      </w:r>
    </w:p>
    <w:p w:rsidR="00526A2D" w:rsidRPr="00984B01" w:rsidRDefault="00526A2D" w:rsidP="002F6439">
      <w:pPr>
        <w:spacing w:after="0" w:line="240" w:lineRule="auto"/>
        <w:ind w:firstLine="709"/>
        <w:jc w:val="both"/>
        <w:rPr>
          <w:rFonts w:ascii="Times New Roman" w:hAnsi="Times New Roman"/>
          <w:sz w:val="28"/>
          <w:szCs w:val="28"/>
        </w:rPr>
      </w:pPr>
      <w:r w:rsidRPr="00984B01">
        <w:rPr>
          <w:rFonts w:ascii="Times New Roman" w:hAnsi="Times New Roman"/>
          <w:sz w:val="28"/>
          <w:szCs w:val="28"/>
        </w:rPr>
        <w:t>- земельные участки (под зданиями, линейными объектами, па</w:t>
      </w:r>
      <w:r w:rsidR="00984B01" w:rsidRPr="00984B01">
        <w:rPr>
          <w:rFonts w:ascii="Times New Roman" w:hAnsi="Times New Roman"/>
          <w:sz w:val="28"/>
          <w:szCs w:val="28"/>
        </w:rPr>
        <w:t>мятниками и др. объектами) – 631</w:t>
      </w:r>
      <w:r w:rsidRPr="00984B01">
        <w:rPr>
          <w:rFonts w:ascii="Times New Roman" w:hAnsi="Times New Roman"/>
          <w:sz w:val="28"/>
          <w:szCs w:val="28"/>
        </w:rPr>
        <w:t xml:space="preserve"> единиц</w:t>
      </w:r>
      <w:r w:rsidR="000239E0">
        <w:rPr>
          <w:rFonts w:ascii="Times New Roman" w:hAnsi="Times New Roman"/>
          <w:sz w:val="28"/>
          <w:szCs w:val="28"/>
        </w:rPr>
        <w:t>а</w:t>
      </w:r>
      <w:r w:rsidRPr="00984B01">
        <w:rPr>
          <w:rFonts w:ascii="Times New Roman" w:hAnsi="Times New Roman"/>
          <w:sz w:val="28"/>
          <w:szCs w:val="28"/>
        </w:rPr>
        <w:t>, из них:</w:t>
      </w:r>
      <w:r w:rsidR="00984B01" w:rsidRPr="00984B01">
        <w:rPr>
          <w:rFonts w:ascii="Times New Roman" w:hAnsi="Times New Roman"/>
          <w:sz w:val="28"/>
          <w:szCs w:val="28"/>
        </w:rPr>
        <w:t xml:space="preserve"> под муниципальными зданиями 118</w:t>
      </w:r>
      <w:r w:rsidRPr="00984B01">
        <w:rPr>
          <w:rFonts w:ascii="Times New Roman" w:hAnsi="Times New Roman"/>
          <w:sz w:val="28"/>
          <w:szCs w:val="28"/>
        </w:rPr>
        <w:t xml:space="preserve"> земел</w:t>
      </w:r>
      <w:r w:rsidR="00984B01" w:rsidRPr="00984B01">
        <w:rPr>
          <w:rFonts w:ascii="Times New Roman" w:hAnsi="Times New Roman"/>
          <w:sz w:val="28"/>
          <w:szCs w:val="28"/>
        </w:rPr>
        <w:t>ьных участка общей площадью 149,1</w:t>
      </w:r>
      <w:r w:rsidRPr="00984B01">
        <w:rPr>
          <w:rFonts w:ascii="Times New Roman" w:hAnsi="Times New Roman"/>
          <w:sz w:val="28"/>
          <w:szCs w:val="28"/>
        </w:rPr>
        <w:t xml:space="preserve"> га,</w:t>
      </w:r>
      <w:r w:rsidR="00984B01" w:rsidRPr="00984B01">
        <w:rPr>
          <w:rFonts w:ascii="Times New Roman" w:hAnsi="Times New Roman"/>
          <w:sz w:val="28"/>
          <w:szCs w:val="28"/>
        </w:rPr>
        <w:t xml:space="preserve"> под автомобильными дорогами 392</w:t>
      </w:r>
      <w:r w:rsidRPr="00984B01">
        <w:rPr>
          <w:rFonts w:ascii="Times New Roman" w:hAnsi="Times New Roman"/>
          <w:sz w:val="28"/>
          <w:szCs w:val="28"/>
        </w:rPr>
        <w:t xml:space="preserve"> земельных </w:t>
      </w:r>
      <w:r w:rsidR="000239E0">
        <w:rPr>
          <w:rFonts w:ascii="Times New Roman" w:hAnsi="Times New Roman"/>
          <w:sz w:val="28"/>
          <w:szCs w:val="28"/>
        </w:rPr>
        <w:t>участков</w:t>
      </w:r>
      <w:r w:rsidR="00984B01" w:rsidRPr="00984B01">
        <w:rPr>
          <w:rFonts w:ascii="Times New Roman" w:hAnsi="Times New Roman"/>
          <w:sz w:val="28"/>
          <w:szCs w:val="28"/>
        </w:rPr>
        <w:t xml:space="preserve"> общей площадью 910,9</w:t>
      </w:r>
      <w:r w:rsidRPr="00984B01">
        <w:rPr>
          <w:rFonts w:ascii="Times New Roman" w:hAnsi="Times New Roman"/>
          <w:sz w:val="28"/>
          <w:szCs w:val="28"/>
        </w:rPr>
        <w:t xml:space="preserve"> га, земли сельскохозяйственного назначени</w:t>
      </w:r>
      <w:r w:rsidR="00984B01" w:rsidRPr="00984B01">
        <w:rPr>
          <w:rFonts w:ascii="Times New Roman" w:hAnsi="Times New Roman"/>
          <w:sz w:val="28"/>
          <w:szCs w:val="28"/>
        </w:rPr>
        <w:t>я 12 участков общей площадью 302,04</w:t>
      </w:r>
      <w:r w:rsidRPr="00984B01">
        <w:rPr>
          <w:rFonts w:ascii="Times New Roman" w:hAnsi="Times New Roman"/>
          <w:sz w:val="28"/>
          <w:szCs w:val="28"/>
        </w:rPr>
        <w:t xml:space="preserve"> га;</w:t>
      </w:r>
    </w:p>
    <w:p w:rsidR="00526A2D" w:rsidRPr="00984B01" w:rsidRDefault="00526A2D" w:rsidP="002F6439">
      <w:pPr>
        <w:spacing w:after="0" w:line="240" w:lineRule="auto"/>
        <w:ind w:firstLine="709"/>
        <w:jc w:val="both"/>
        <w:rPr>
          <w:rFonts w:ascii="Times New Roman" w:hAnsi="Times New Roman"/>
          <w:sz w:val="28"/>
          <w:szCs w:val="28"/>
        </w:rPr>
      </w:pPr>
      <w:r w:rsidRPr="00984B01">
        <w:rPr>
          <w:rFonts w:ascii="Times New Roman" w:hAnsi="Times New Roman"/>
          <w:sz w:val="28"/>
          <w:szCs w:val="28"/>
        </w:rPr>
        <w:t>– 3 земельных участка из земель населенных пунктов площадью 300,8 га, составляющих территорию Минераловодского городского лесничества;</w:t>
      </w:r>
    </w:p>
    <w:p w:rsidR="00526A2D" w:rsidRPr="00984B01" w:rsidRDefault="00526A2D" w:rsidP="002F6439">
      <w:pPr>
        <w:spacing w:after="0" w:line="240" w:lineRule="auto"/>
        <w:ind w:firstLine="709"/>
        <w:jc w:val="both"/>
        <w:rPr>
          <w:rFonts w:ascii="Times New Roman" w:hAnsi="Times New Roman"/>
          <w:sz w:val="28"/>
          <w:szCs w:val="28"/>
        </w:rPr>
      </w:pPr>
      <w:r w:rsidRPr="00984B01">
        <w:rPr>
          <w:rFonts w:ascii="Times New Roman" w:hAnsi="Times New Roman"/>
          <w:sz w:val="28"/>
          <w:szCs w:val="28"/>
        </w:rPr>
        <w:t>- 3 земельных участка из земель населенных пунктов с разрешенным использованием «городские леса» общей площадью 9,2 га (не вошедшие в территорию Минераловодского городского лесничества, так как право муниципальной собственности на земельные участки было зарегистрировано после обращения в Рослесхоз о создании Минераловодского городского лесничества), в том числе 1 земельный участок площадью 1,2 га  - включен в состав лесопаркового зеленого пояса города Минеральные Воды, созданного постановлением Думы Ставропольского края от 25.04.2019 № 1414-VI ДСК.</w:t>
      </w:r>
    </w:p>
    <w:p w:rsidR="00526A2D" w:rsidRPr="00984B01" w:rsidRDefault="00526A2D" w:rsidP="002F6439">
      <w:pPr>
        <w:spacing w:after="0" w:line="240" w:lineRule="auto"/>
        <w:ind w:firstLine="709"/>
        <w:jc w:val="both"/>
        <w:rPr>
          <w:rFonts w:ascii="Times New Roman" w:hAnsi="Times New Roman"/>
          <w:sz w:val="28"/>
          <w:szCs w:val="28"/>
        </w:rPr>
      </w:pPr>
      <w:r w:rsidRPr="00984B01">
        <w:rPr>
          <w:rFonts w:ascii="Times New Roman" w:hAnsi="Times New Roman"/>
          <w:sz w:val="28"/>
          <w:szCs w:val="28"/>
        </w:rPr>
        <w:t>За 202</w:t>
      </w:r>
      <w:r w:rsidR="00984B01" w:rsidRPr="00984B01">
        <w:rPr>
          <w:rFonts w:ascii="Times New Roman" w:hAnsi="Times New Roman"/>
          <w:sz w:val="28"/>
          <w:szCs w:val="28"/>
        </w:rPr>
        <w:t>2</w:t>
      </w:r>
      <w:r w:rsidRPr="00984B01">
        <w:rPr>
          <w:rFonts w:ascii="Times New Roman" w:hAnsi="Times New Roman"/>
          <w:sz w:val="28"/>
          <w:szCs w:val="28"/>
        </w:rPr>
        <w:t xml:space="preserve"> год зарегистрировано право муниципальной собственности на:</w:t>
      </w:r>
    </w:p>
    <w:p w:rsidR="00526A2D" w:rsidRPr="00984B01" w:rsidRDefault="00984B01" w:rsidP="002F6439">
      <w:pPr>
        <w:spacing w:after="0" w:line="240" w:lineRule="auto"/>
        <w:ind w:firstLine="709"/>
        <w:jc w:val="both"/>
        <w:rPr>
          <w:rFonts w:ascii="Times New Roman" w:hAnsi="Times New Roman"/>
          <w:sz w:val="28"/>
          <w:szCs w:val="28"/>
        </w:rPr>
      </w:pPr>
      <w:r w:rsidRPr="00984B01">
        <w:rPr>
          <w:rFonts w:ascii="Times New Roman" w:hAnsi="Times New Roman"/>
          <w:sz w:val="28"/>
          <w:szCs w:val="28"/>
        </w:rPr>
        <w:t>- 30</w:t>
      </w:r>
      <w:r w:rsidR="000239E0">
        <w:rPr>
          <w:rFonts w:ascii="Times New Roman" w:hAnsi="Times New Roman"/>
          <w:sz w:val="28"/>
          <w:szCs w:val="28"/>
        </w:rPr>
        <w:t xml:space="preserve"> жилых помещений</w:t>
      </w:r>
      <w:r w:rsidR="00526A2D" w:rsidRPr="00984B01">
        <w:rPr>
          <w:rFonts w:ascii="Times New Roman" w:hAnsi="Times New Roman"/>
          <w:sz w:val="28"/>
          <w:szCs w:val="28"/>
        </w:rPr>
        <w:t>;</w:t>
      </w:r>
    </w:p>
    <w:p w:rsidR="00526A2D" w:rsidRPr="00984B01" w:rsidRDefault="00984B01" w:rsidP="002F6439">
      <w:pPr>
        <w:spacing w:after="0" w:line="240" w:lineRule="auto"/>
        <w:ind w:firstLine="709"/>
        <w:jc w:val="both"/>
        <w:rPr>
          <w:rFonts w:ascii="Times New Roman" w:hAnsi="Times New Roman"/>
          <w:sz w:val="28"/>
          <w:szCs w:val="28"/>
        </w:rPr>
      </w:pPr>
      <w:r w:rsidRPr="00984B01">
        <w:rPr>
          <w:rFonts w:ascii="Times New Roman" w:hAnsi="Times New Roman"/>
          <w:sz w:val="28"/>
          <w:szCs w:val="28"/>
        </w:rPr>
        <w:t>- 2</w:t>
      </w:r>
      <w:r w:rsidR="00526A2D" w:rsidRPr="00984B01">
        <w:rPr>
          <w:rFonts w:ascii="Times New Roman" w:hAnsi="Times New Roman"/>
          <w:sz w:val="28"/>
          <w:szCs w:val="28"/>
        </w:rPr>
        <w:t>6 нежилых помещений;</w:t>
      </w:r>
    </w:p>
    <w:p w:rsidR="00526A2D" w:rsidRPr="00984B01" w:rsidRDefault="00984B01" w:rsidP="002F6439">
      <w:pPr>
        <w:spacing w:after="0" w:line="240" w:lineRule="auto"/>
        <w:ind w:firstLine="709"/>
        <w:jc w:val="both"/>
        <w:rPr>
          <w:rFonts w:ascii="Times New Roman" w:hAnsi="Times New Roman"/>
          <w:sz w:val="28"/>
          <w:szCs w:val="28"/>
        </w:rPr>
      </w:pPr>
      <w:r w:rsidRPr="00984B01">
        <w:rPr>
          <w:rFonts w:ascii="Times New Roman" w:hAnsi="Times New Roman"/>
          <w:sz w:val="28"/>
          <w:szCs w:val="28"/>
        </w:rPr>
        <w:t>- 55</w:t>
      </w:r>
      <w:r w:rsidR="000239E0">
        <w:rPr>
          <w:rFonts w:ascii="Times New Roman" w:hAnsi="Times New Roman"/>
          <w:sz w:val="28"/>
          <w:szCs w:val="28"/>
        </w:rPr>
        <w:t xml:space="preserve"> линейных объектов</w:t>
      </w:r>
      <w:r w:rsidR="00526A2D" w:rsidRPr="00984B01">
        <w:rPr>
          <w:rFonts w:ascii="Times New Roman" w:hAnsi="Times New Roman"/>
          <w:sz w:val="28"/>
          <w:szCs w:val="28"/>
        </w:rPr>
        <w:t xml:space="preserve"> (дорожное полотно);</w:t>
      </w:r>
    </w:p>
    <w:p w:rsidR="00526A2D" w:rsidRPr="00984B01" w:rsidRDefault="00984B01" w:rsidP="002F6439">
      <w:pPr>
        <w:spacing w:after="0" w:line="240" w:lineRule="auto"/>
        <w:ind w:firstLine="709"/>
        <w:jc w:val="both"/>
        <w:rPr>
          <w:rFonts w:ascii="Times New Roman" w:hAnsi="Times New Roman"/>
          <w:sz w:val="28"/>
          <w:szCs w:val="28"/>
        </w:rPr>
      </w:pPr>
      <w:r w:rsidRPr="00984B01">
        <w:rPr>
          <w:rFonts w:ascii="Times New Roman" w:hAnsi="Times New Roman"/>
          <w:sz w:val="28"/>
          <w:szCs w:val="28"/>
        </w:rPr>
        <w:t>- 239</w:t>
      </w:r>
      <w:r w:rsidR="00526A2D" w:rsidRPr="00984B01">
        <w:rPr>
          <w:rFonts w:ascii="Times New Roman" w:hAnsi="Times New Roman"/>
          <w:sz w:val="28"/>
          <w:szCs w:val="28"/>
        </w:rPr>
        <w:t xml:space="preserve"> земельных участка.</w:t>
      </w:r>
    </w:p>
    <w:p w:rsidR="00526A2D" w:rsidRPr="00984B01" w:rsidRDefault="00526A2D" w:rsidP="002F6439">
      <w:pPr>
        <w:spacing w:after="0" w:line="240" w:lineRule="auto"/>
        <w:ind w:firstLine="709"/>
        <w:jc w:val="both"/>
        <w:rPr>
          <w:rFonts w:ascii="Times New Roman" w:hAnsi="Times New Roman"/>
          <w:sz w:val="28"/>
          <w:szCs w:val="28"/>
        </w:rPr>
      </w:pPr>
      <w:r w:rsidRPr="00984B01">
        <w:rPr>
          <w:rFonts w:ascii="Times New Roman" w:hAnsi="Times New Roman"/>
          <w:sz w:val="28"/>
          <w:szCs w:val="28"/>
        </w:rPr>
        <w:t>Поставлено на кадастровый учет объектов недвижимости:</w:t>
      </w:r>
    </w:p>
    <w:p w:rsidR="00526A2D" w:rsidRPr="00984B01" w:rsidRDefault="00984B01" w:rsidP="002F6439">
      <w:pPr>
        <w:spacing w:after="0" w:line="240" w:lineRule="auto"/>
        <w:ind w:firstLine="709"/>
        <w:jc w:val="both"/>
        <w:rPr>
          <w:rFonts w:ascii="Times New Roman" w:hAnsi="Times New Roman"/>
          <w:sz w:val="28"/>
          <w:szCs w:val="28"/>
        </w:rPr>
      </w:pPr>
      <w:r w:rsidRPr="00984B01">
        <w:rPr>
          <w:rFonts w:ascii="Times New Roman" w:hAnsi="Times New Roman"/>
          <w:sz w:val="28"/>
          <w:szCs w:val="28"/>
        </w:rPr>
        <w:t>- 46</w:t>
      </w:r>
      <w:r w:rsidR="00526A2D" w:rsidRPr="00984B01">
        <w:rPr>
          <w:rFonts w:ascii="Times New Roman" w:hAnsi="Times New Roman"/>
          <w:sz w:val="28"/>
          <w:szCs w:val="28"/>
        </w:rPr>
        <w:t xml:space="preserve"> линейных объектов (дорожное полотно);</w:t>
      </w:r>
    </w:p>
    <w:p w:rsidR="00526A2D" w:rsidRPr="00984B01" w:rsidRDefault="00984B01" w:rsidP="002F6439">
      <w:pPr>
        <w:spacing w:after="0" w:line="240" w:lineRule="auto"/>
        <w:ind w:firstLine="709"/>
        <w:jc w:val="both"/>
        <w:rPr>
          <w:rFonts w:ascii="Times New Roman" w:hAnsi="Times New Roman"/>
          <w:sz w:val="28"/>
          <w:szCs w:val="28"/>
        </w:rPr>
      </w:pPr>
      <w:r w:rsidRPr="00984B01">
        <w:rPr>
          <w:rFonts w:ascii="Times New Roman" w:hAnsi="Times New Roman"/>
          <w:sz w:val="28"/>
          <w:szCs w:val="28"/>
        </w:rPr>
        <w:t>- 9</w:t>
      </w:r>
      <w:r w:rsidR="00526A2D" w:rsidRPr="00984B01">
        <w:rPr>
          <w:rFonts w:ascii="Times New Roman" w:hAnsi="Times New Roman"/>
          <w:sz w:val="28"/>
          <w:szCs w:val="28"/>
        </w:rPr>
        <w:t xml:space="preserve"> земельных участков.</w:t>
      </w:r>
    </w:p>
    <w:p w:rsidR="00526A2D" w:rsidRPr="00984B01" w:rsidRDefault="00526A2D" w:rsidP="002F6439">
      <w:pPr>
        <w:spacing w:after="0" w:line="240" w:lineRule="auto"/>
        <w:ind w:firstLine="709"/>
        <w:jc w:val="both"/>
        <w:rPr>
          <w:rFonts w:ascii="Times New Roman" w:hAnsi="Times New Roman"/>
          <w:sz w:val="28"/>
          <w:szCs w:val="28"/>
        </w:rPr>
      </w:pPr>
      <w:r w:rsidRPr="00984B01">
        <w:rPr>
          <w:rFonts w:ascii="Times New Roman" w:hAnsi="Times New Roman"/>
          <w:sz w:val="28"/>
          <w:szCs w:val="28"/>
        </w:rPr>
        <w:t>Поставлено на кадастровый учет и бесхозяйный учет объектов недвижимости, расположенных на территории округа:</w:t>
      </w:r>
    </w:p>
    <w:p w:rsidR="00526A2D" w:rsidRPr="00984B01" w:rsidRDefault="00984B01" w:rsidP="002F6439">
      <w:pPr>
        <w:spacing w:after="0" w:line="240" w:lineRule="auto"/>
        <w:ind w:firstLine="709"/>
        <w:jc w:val="both"/>
        <w:rPr>
          <w:rFonts w:ascii="Times New Roman" w:hAnsi="Times New Roman"/>
          <w:sz w:val="28"/>
          <w:szCs w:val="28"/>
        </w:rPr>
      </w:pPr>
      <w:r w:rsidRPr="00984B01">
        <w:rPr>
          <w:rFonts w:ascii="Times New Roman" w:hAnsi="Times New Roman"/>
          <w:sz w:val="28"/>
          <w:szCs w:val="28"/>
        </w:rPr>
        <w:t>- 1</w:t>
      </w:r>
      <w:r w:rsidR="000239E0">
        <w:rPr>
          <w:rFonts w:ascii="Times New Roman" w:hAnsi="Times New Roman"/>
          <w:sz w:val="28"/>
          <w:szCs w:val="28"/>
        </w:rPr>
        <w:t xml:space="preserve"> гидротехническое</w:t>
      </w:r>
      <w:r w:rsidR="00526A2D" w:rsidRPr="00984B01">
        <w:rPr>
          <w:rFonts w:ascii="Times New Roman" w:hAnsi="Times New Roman"/>
          <w:sz w:val="28"/>
          <w:szCs w:val="28"/>
        </w:rPr>
        <w:t xml:space="preserve"> сооружени</w:t>
      </w:r>
      <w:r w:rsidR="000239E0">
        <w:rPr>
          <w:rFonts w:ascii="Times New Roman" w:hAnsi="Times New Roman"/>
          <w:sz w:val="28"/>
          <w:szCs w:val="28"/>
        </w:rPr>
        <w:t>е</w:t>
      </w:r>
      <w:r w:rsidR="00526A2D" w:rsidRPr="00984B01">
        <w:rPr>
          <w:rFonts w:ascii="Times New Roman" w:hAnsi="Times New Roman"/>
          <w:sz w:val="28"/>
          <w:szCs w:val="28"/>
        </w:rPr>
        <w:t>;</w:t>
      </w:r>
    </w:p>
    <w:p w:rsidR="00526A2D" w:rsidRPr="00984B01" w:rsidRDefault="00984B01" w:rsidP="002F6439">
      <w:pPr>
        <w:spacing w:after="0" w:line="240" w:lineRule="auto"/>
        <w:ind w:firstLine="709"/>
        <w:jc w:val="both"/>
        <w:rPr>
          <w:rFonts w:ascii="Times New Roman" w:hAnsi="Times New Roman"/>
          <w:sz w:val="28"/>
          <w:szCs w:val="28"/>
        </w:rPr>
      </w:pPr>
      <w:r w:rsidRPr="00984B01">
        <w:rPr>
          <w:rFonts w:ascii="Times New Roman" w:hAnsi="Times New Roman"/>
          <w:sz w:val="28"/>
          <w:szCs w:val="28"/>
        </w:rPr>
        <w:t>- 6</w:t>
      </w:r>
      <w:r w:rsidR="00526A2D" w:rsidRPr="00984B01">
        <w:rPr>
          <w:rFonts w:ascii="Times New Roman" w:hAnsi="Times New Roman"/>
          <w:sz w:val="28"/>
          <w:szCs w:val="28"/>
        </w:rPr>
        <w:t xml:space="preserve"> сетей водоотведения;</w:t>
      </w:r>
    </w:p>
    <w:p w:rsidR="00526A2D" w:rsidRPr="00984B01" w:rsidRDefault="00526A2D" w:rsidP="002F6439">
      <w:pPr>
        <w:spacing w:after="0" w:line="240" w:lineRule="auto"/>
        <w:ind w:firstLine="709"/>
        <w:jc w:val="both"/>
        <w:rPr>
          <w:rFonts w:ascii="Times New Roman" w:hAnsi="Times New Roman"/>
          <w:sz w:val="28"/>
          <w:szCs w:val="28"/>
        </w:rPr>
      </w:pPr>
      <w:r w:rsidRPr="00984B01">
        <w:rPr>
          <w:rFonts w:ascii="Times New Roman" w:hAnsi="Times New Roman"/>
          <w:sz w:val="28"/>
          <w:szCs w:val="28"/>
        </w:rPr>
        <w:t xml:space="preserve">- </w:t>
      </w:r>
      <w:r w:rsidR="00984B01" w:rsidRPr="00984B01">
        <w:rPr>
          <w:rFonts w:ascii="Times New Roman" w:hAnsi="Times New Roman"/>
          <w:sz w:val="28"/>
          <w:szCs w:val="28"/>
        </w:rPr>
        <w:t>31 иные</w:t>
      </w:r>
      <w:r w:rsidRPr="00984B01">
        <w:rPr>
          <w:rFonts w:ascii="Times New Roman" w:hAnsi="Times New Roman"/>
          <w:sz w:val="28"/>
          <w:szCs w:val="28"/>
        </w:rPr>
        <w:t>.</w:t>
      </w:r>
    </w:p>
    <w:p w:rsidR="00526A2D" w:rsidRPr="00984B01" w:rsidRDefault="00526A2D" w:rsidP="002F6439">
      <w:pPr>
        <w:spacing w:after="0" w:line="240" w:lineRule="auto"/>
        <w:ind w:firstLine="709"/>
        <w:jc w:val="both"/>
        <w:rPr>
          <w:rFonts w:ascii="Times New Roman" w:hAnsi="Times New Roman"/>
          <w:sz w:val="28"/>
          <w:szCs w:val="28"/>
        </w:rPr>
      </w:pPr>
      <w:r w:rsidRPr="00984B01">
        <w:rPr>
          <w:rFonts w:ascii="Times New Roman" w:hAnsi="Times New Roman"/>
          <w:sz w:val="28"/>
          <w:szCs w:val="28"/>
        </w:rPr>
        <w:t xml:space="preserve">Выдано </w:t>
      </w:r>
      <w:r w:rsidR="00984B01" w:rsidRPr="00984B01">
        <w:rPr>
          <w:rFonts w:ascii="Times New Roman" w:hAnsi="Times New Roman"/>
          <w:sz w:val="28"/>
          <w:szCs w:val="28"/>
        </w:rPr>
        <w:t>308</w:t>
      </w:r>
      <w:r w:rsidRPr="00984B01">
        <w:rPr>
          <w:rFonts w:ascii="Times New Roman" w:hAnsi="Times New Roman"/>
          <w:sz w:val="28"/>
          <w:szCs w:val="28"/>
        </w:rPr>
        <w:t xml:space="preserve"> выписок из реестра муниципального имущества округа, </w:t>
      </w:r>
      <w:r w:rsidR="00984B01" w:rsidRPr="00984B01">
        <w:rPr>
          <w:rFonts w:ascii="Times New Roman" w:hAnsi="Times New Roman"/>
          <w:sz w:val="28"/>
          <w:szCs w:val="28"/>
        </w:rPr>
        <w:t>65</w:t>
      </w:r>
      <w:r w:rsidRPr="00984B01">
        <w:rPr>
          <w:rFonts w:ascii="Times New Roman" w:hAnsi="Times New Roman"/>
          <w:sz w:val="28"/>
          <w:szCs w:val="28"/>
        </w:rPr>
        <w:t xml:space="preserve"> - справки об отсутствии в реестре.</w:t>
      </w:r>
    </w:p>
    <w:p w:rsidR="00526A2D" w:rsidRPr="00C124FC" w:rsidRDefault="00526A2D" w:rsidP="002F6439">
      <w:pPr>
        <w:spacing w:after="0" w:line="240" w:lineRule="auto"/>
        <w:ind w:firstLine="709"/>
        <w:jc w:val="both"/>
        <w:rPr>
          <w:rFonts w:ascii="Times New Roman" w:hAnsi="Times New Roman"/>
          <w:sz w:val="28"/>
          <w:szCs w:val="28"/>
        </w:rPr>
      </w:pPr>
      <w:r w:rsidRPr="00C124FC">
        <w:rPr>
          <w:rFonts w:ascii="Times New Roman" w:hAnsi="Times New Roman"/>
          <w:sz w:val="28"/>
          <w:szCs w:val="28"/>
        </w:rPr>
        <w:t xml:space="preserve">В соответствии с Прогнозным планом приватизации муниципального имущества и перечня объектов, подлежащих приватизации, объявлено </w:t>
      </w:r>
      <w:r w:rsidR="00C124FC" w:rsidRPr="00C124FC">
        <w:rPr>
          <w:rFonts w:ascii="Times New Roman" w:hAnsi="Times New Roman"/>
          <w:sz w:val="28"/>
          <w:szCs w:val="28"/>
        </w:rPr>
        <w:t>2</w:t>
      </w:r>
      <w:r w:rsidRPr="00C124FC">
        <w:rPr>
          <w:rFonts w:ascii="Times New Roman" w:hAnsi="Times New Roman"/>
          <w:sz w:val="28"/>
          <w:szCs w:val="28"/>
        </w:rPr>
        <w:t xml:space="preserve"> </w:t>
      </w:r>
      <w:r w:rsidRPr="00C124FC">
        <w:rPr>
          <w:rFonts w:ascii="Times New Roman" w:hAnsi="Times New Roman"/>
          <w:sz w:val="28"/>
          <w:szCs w:val="28"/>
        </w:rPr>
        <w:lastRenderedPageBreak/>
        <w:t xml:space="preserve">аукциона по продаже муниципального имущества. По итогам аукционных торгов в отношении </w:t>
      </w:r>
      <w:r w:rsidR="00C124FC" w:rsidRPr="00C124FC">
        <w:rPr>
          <w:rFonts w:ascii="Times New Roman" w:hAnsi="Times New Roman"/>
          <w:sz w:val="28"/>
          <w:szCs w:val="28"/>
        </w:rPr>
        <w:t>9</w:t>
      </w:r>
      <w:r w:rsidRPr="00C124FC">
        <w:rPr>
          <w:rFonts w:ascii="Times New Roman" w:hAnsi="Times New Roman"/>
          <w:sz w:val="28"/>
          <w:szCs w:val="28"/>
        </w:rPr>
        <w:t xml:space="preserve"> объектов аукцион признан состоявшимся, заключены договоры купли-продажи на сумму </w:t>
      </w:r>
      <w:r w:rsidR="00C124FC" w:rsidRPr="00C124FC">
        <w:rPr>
          <w:rFonts w:ascii="Times New Roman" w:hAnsi="Times New Roman"/>
          <w:sz w:val="28"/>
          <w:szCs w:val="28"/>
        </w:rPr>
        <w:t>5112,1</w:t>
      </w:r>
      <w:r w:rsidRPr="00C124FC">
        <w:rPr>
          <w:rFonts w:ascii="Times New Roman" w:hAnsi="Times New Roman"/>
          <w:sz w:val="28"/>
          <w:szCs w:val="28"/>
        </w:rPr>
        <w:t xml:space="preserve"> тыс. руб. </w:t>
      </w:r>
    </w:p>
    <w:p w:rsidR="00526A2D" w:rsidRPr="00C124FC" w:rsidRDefault="00526A2D" w:rsidP="002F6439">
      <w:pPr>
        <w:spacing w:after="0" w:line="240" w:lineRule="auto"/>
        <w:ind w:firstLine="709"/>
        <w:jc w:val="both"/>
        <w:rPr>
          <w:rFonts w:ascii="Times New Roman" w:hAnsi="Times New Roman"/>
          <w:sz w:val="28"/>
          <w:szCs w:val="28"/>
        </w:rPr>
      </w:pPr>
      <w:r w:rsidRPr="00C124FC">
        <w:rPr>
          <w:rFonts w:ascii="Times New Roman" w:hAnsi="Times New Roman"/>
          <w:sz w:val="28"/>
          <w:szCs w:val="28"/>
        </w:rPr>
        <w:t>П</w:t>
      </w:r>
      <w:r w:rsidR="00C124FC" w:rsidRPr="00C124FC">
        <w:rPr>
          <w:rFonts w:ascii="Times New Roman" w:hAnsi="Times New Roman"/>
          <w:sz w:val="28"/>
          <w:szCs w:val="28"/>
        </w:rPr>
        <w:t>о состоянию на 31.12.2022</w:t>
      </w:r>
      <w:r w:rsidRPr="00C124FC">
        <w:rPr>
          <w:rFonts w:ascii="Times New Roman" w:hAnsi="Times New Roman"/>
          <w:sz w:val="28"/>
          <w:szCs w:val="28"/>
        </w:rPr>
        <w:t xml:space="preserve"> действуют:</w:t>
      </w:r>
    </w:p>
    <w:p w:rsidR="00526A2D" w:rsidRPr="00C124FC" w:rsidRDefault="00526A2D" w:rsidP="002F6439">
      <w:pPr>
        <w:spacing w:after="0" w:line="240" w:lineRule="auto"/>
        <w:ind w:firstLine="709"/>
        <w:jc w:val="both"/>
        <w:rPr>
          <w:rFonts w:ascii="Times New Roman" w:hAnsi="Times New Roman"/>
          <w:sz w:val="28"/>
          <w:szCs w:val="28"/>
        </w:rPr>
      </w:pPr>
      <w:r w:rsidRPr="00C124FC">
        <w:rPr>
          <w:rFonts w:ascii="Times New Roman" w:hAnsi="Times New Roman"/>
          <w:sz w:val="28"/>
          <w:szCs w:val="28"/>
        </w:rPr>
        <w:t xml:space="preserve">- </w:t>
      </w:r>
      <w:r w:rsidR="00C124FC" w:rsidRPr="00C124FC">
        <w:rPr>
          <w:rFonts w:ascii="Times New Roman" w:hAnsi="Times New Roman"/>
          <w:sz w:val="28"/>
          <w:szCs w:val="28"/>
        </w:rPr>
        <w:t>8</w:t>
      </w:r>
      <w:r w:rsidRPr="00C124FC">
        <w:rPr>
          <w:rFonts w:ascii="Times New Roman" w:hAnsi="Times New Roman"/>
          <w:sz w:val="28"/>
          <w:szCs w:val="28"/>
        </w:rPr>
        <w:t xml:space="preserve"> договоров аренды нежилых помещений, являющихся муниципальной собственностью;</w:t>
      </w:r>
    </w:p>
    <w:p w:rsidR="00526A2D" w:rsidRPr="00C124FC" w:rsidRDefault="00526A2D" w:rsidP="002F6439">
      <w:pPr>
        <w:spacing w:after="0" w:line="240" w:lineRule="auto"/>
        <w:ind w:firstLine="709"/>
        <w:jc w:val="both"/>
        <w:rPr>
          <w:rFonts w:ascii="Times New Roman" w:hAnsi="Times New Roman"/>
          <w:sz w:val="28"/>
          <w:szCs w:val="28"/>
        </w:rPr>
      </w:pPr>
      <w:r w:rsidRPr="00C124FC">
        <w:rPr>
          <w:rFonts w:ascii="Times New Roman" w:hAnsi="Times New Roman"/>
          <w:sz w:val="28"/>
          <w:szCs w:val="28"/>
        </w:rPr>
        <w:t xml:space="preserve">- </w:t>
      </w:r>
      <w:r w:rsidR="00C124FC" w:rsidRPr="00C124FC">
        <w:rPr>
          <w:rFonts w:ascii="Times New Roman" w:hAnsi="Times New Roman"/>
          <w:sz w:val="28"/>
          <w:szCs w:val="28"/>
        </w:rPr>
        <w:t>44</w:t>
      </w:r>
      <w:r w:rsidRPr="00C124FC">
        <w:rPr>
          <w:rFonts w:ascii="Times New Roman" w:hAnsi="Times New Roman"/>
          <w:sz w:val="28"/>
          <w:szCs w:val="28"/>
        </w:rPr>
        <w:t xml:space="preserve"> договор безвозмездного пользования нежилыми помещениями, являющимися муниципальной собственностью округа.</w:t>
      </w:r>
    </w:p>
    <w:p w:rsidR="00526A2D" w:rsidRPr="000E7BFB" w:rsidRDefault="00526A2D" w:rsidP="002F6439">
      <w:pPr>
        <w:spacing w:after="0" w:line="240" w:lineRule="auto"/>
        <w:ind w:firstLine="709"/>
        <w:jc w:val="both"/>
        <w:rPr>
          <w:rFonts w:ascii="Times New Roman" w:hAnsi="Times New Roman"/>
          <w:sz w:val="28"/>
          <w:szCs w:val="28"/>
        </w:rPr>
      </w:pPr>
      <w:r w:rsidRPr="000E7BFB">
        <w:rPr>
          <w:rFonts w:ascii="Times New Roman" w:hAnsi="Times New Roman"/>
          <w:sz w:val="28"/>
          <w:szCs w:val="28"/>
        </w:rPr>
        <w:t>Из государственной собственности Ставропольского края в муниципальную собственность округа</w:t>
      </w:r>
      <w:r w:rsidR="000239E0">
        <w:rPr>
          <w:rFonts w:ascii="Times New Roman" w:hAnsi="Times New Roman"/>
          <w:sz w:val="28"/>
          <w:szCs w:val="28"/>
        </w:rPr>
        <w:t xml:space="preserve"> передано на основании</w:t>
      </w:r>
      <w:r w:rsidRPr="000E7BFB">
        <w:rPr>
          <w:rFonts w:ascii="Times New Roman" w:hAnsi="Times New Roman"/>
          <w:sz w:val="28"/>
          <w:szCs w:val="28"/>
        </w:rPr>
        <w:t>:</w:t>
      </w:r>
    </w:p>
    <w:p w:rsidR="000E7BFB" w:rsidRPr="000E7BFB" w:rsidRDefault="000E7BFB" w:rsidP="000E7BFB">
      <w:pPr>
        <w:spacing w:after="0" w:line="240" w:lineRule="auto"/>
        <w:ind w:firstLine="709"/>
        <w:jc w:val="both"/>
        <w:rPr>
          <w:rFonts w:ascii="Times New Roman" w:hAnsi="Times New Roman"/>
          <w:sz w:val="28"/>
          <w:szCs w:val="28"/>
        </w:rPr>
      </w:pPr>
      <w:r w:rsidRPr="000E7BFB">
        <w:rPr>
          <w:rFonts w:ascii="Times New Roman" w:hAnsi="Times New Roman"/>
          <w:sz w:val="28"/>
          <w:szCs w:val="28"/>
        </w:rPr>
        <w:t>- распоряжения министе</w:t>
      </w:r>
      <w:r w:rsidR="000239E0">
        <w:rPr>
          <w:rFonts w:ascii="Times New Roman" w:hAnsi="Times New Roman"/>
          <w:sz w:val="28"/>
          <w:szCs w:val="28"/>
        </w:rPr>
        <w:t>рства имущественных отношений Ставропольского края</w:t>
      </w:r>
      <w:r w:rsidRPr="000E7BFB">
        <w:rPr>
          <w:rFonts w:ascii="Times New Roman" w:hAnsi="Times New Roman"/>
          <w:sz w:val="28"/>
          <w:szCs w:val="28"/>
        </w:rPr>
        <w:t xml:space="preserve"> </w:t>
      </w:r>
      <w:r w:rsidR="000239E0" w:rsidRPr="000239E0">
        <w:rPr>
          <w:rFonts w:ascii="Times New Roman" w:hAnsi="Times New Roman"/>
          <w:sz w:val="28"/>
          <w:szCs w:val="28"/>
        </w:rPr>
        <w:t>от 15.12.202</w:t>
      </w:r>
      <w:r w:rsidR="000239E0">
        <w:rPr>
          <w:rFonts w:ascii="Times New Roman" w:hAnsi="Times New Roman"/>
          <w:sz w:val="28"/>
          <w:szCs w:val="28"/>
        </w:rPr>
        <w:t xml:space="preserve"> </w:t>
      </w:r>
      <w:r w:rsidRPr="000E7BFB">
        <w:rPr>
          <w:rFonts w:ascii="Times New Roman" w:hAnsi="Times New Roman"/>
          <w:sz w:val="28"/>
          <w:szCs w:val="28"/>
        </w:rPr>
        <w:t xml:space="preserve">№ 1212  для нужд школьных учреждений передано интерактивных комплексов с вычислительным блоком – 7 штук; многофункциональных устройств – 4 штуки; ноутбуков – 131 штука; </w:t>
      </w:r>
    </w:p>
    <w:p w:rsidR="000E7BFB" w:rsidRPr="000E7BFB" w:rsidRDefault="000E7BFB" w:rsidP="000E7BFB">
      <w:pPr>
        <w:spacing w:after="0" w:line="240" w:lineRule="auto"/>
        <w:ind w:firstLine="709"/>
        <w:jc w:val="both"/>
        <w:rPr>
          <w:rFonts w:ascii="Times New Roman" w:hAnsi="Times New Roman"/>
          <w:sz w:val="28"/>
          <w:szCs w:val="28"/>
        </w:rPr>
      </w:pPr>
      <w:r w:rsidRPr="000E7BFB">
        <w:rPr>
          <w:rFonts w:ascii="Times New Roman" w:hAnsi="Times New Roman"/>
          <w:sz w:val="28"/>
          <w:szCs w:val="28"/>
        </w:rPr>
        <w:t>- распоряжения министе</w:t>
      </w:r>
      <w:r w:rsidR="000239E0">
        <w:rPr>
          <w:rFonts w:ascii="Times New Roman" w:hAnsi="Times New Roman"/>
          <w:sz w:val="28"/>
          <w:szCs w:val="28"/>
        </w:rPr>
        <w:t xml:space="preserve">рства имущественных отношений Ставропольского края </w:t>
      </w:r>
      <w:r w:rsidRPr="000E7BFB">
        <w:rPr>
          <w:rFonts w:ascii="Times New Roman" w:hAnsi="Times New Roman"/>
          <w:sz w:val="28"/>
          <w:szCs w:val="28"/>
        </w:rPr>
        <w:t xml:space="preserve"> </w:t>
      </w:r>
      <w:r w:rsidR="000239E0" w:rsidRPr="000239E0">
        <w:rPr>
          <w:rFonts w:ascii="Times New Roman" w:hAnsi="Times New Roman"/>
          <w:sz w:val="28"/>
          <w:szCs w:val="28"/>
        </w:rPr>
        <w:t xml:space="preserve">от 02.02.2022 </w:t>
      </w:r>
      <w:r w:rsidRPr="000E7BFB">
        <w:rPr>
          <w:rFonts w:ascii="Times New Roman" w:hAnsi="Times New Roman"/>
          <w:sz w:val="28"/>
          <w:szCs w:val="28"/>
        </w:rPr>
        <w:t>№ 100 для нужд библиотек передано 399 единиц книг;</w:t>
      </w:r>
    </w:p>
    <w:p w:rsidR="000E7BFB" w:rsidRPr="000E7BFB" w:rsidRDefault="000E7BFB" w:rsidP="000E7BFB">
      <w:pPr>
        <w:spacing w:after="0" w:line="240" w:lineRule="auto"/>
        <w:ind w:firstLine="709"/>
        <w:jc w:val="both"/>
        <w:rPr>
          <w:rFonts w:ascii="Times New Roman" w:hAnsi="Times New Roman"/>
          <w:sz w:val="28"/>
          <w:szCs w:val="28"/>
        </w:rPr>
      </w:pPr>
      <w:r w:rsidRPr="000E7BFB">
        <w:rPr>
          <w:rFonts w:ascii="Times New Roman" w:hAnsi="Times New Roman"/>
          <w:sz w:val="28"/>
          <w:szCs w:val="28"/>
        </w:rPr>
        <w:t xml:space="preserve">- распоряжения министерства имущественных отношений </w:t>
      </w:r>
      <w:r w:rsidR="00CA77C0">
        <w:rPr>
          <w:rFonts w:ascii="Times New Roman" w:hAnsi="Times New Roman"/>
          <w:sz w:val="28"/>
          <w:szCs w:val="28"/>
        </w:rPr>
        <w:t>Ставропольского края</w:t>
      </w:r>
      <w:r w:rsidR="00CA77C0" w:rsidRPr="00CA77C0">
        <w:t xml:space="preserve"> </w:t>
      </w:r>
      <w:r w:rsidR="00CA77C0" w:rsidRPr="00CA77C0">
        <w:rPr>
          <w:rFonts w:ascii="Times New Roman" w:hAnsi="Times New Roman"/>
          <w:sz w:val="28"/>
          <w:szCs w:val="28"/>
        </w:rPr>
        <w:t>от 22.03.2022</w:t>
      </w:r>
      <w:r w:rsidRPr="000E7BFB">
        <w:rPr>
          <w:rFonts w:ascii="Times New Roman" w:hAnsi="Times New Roman"/>
          <w:sz w:val="28"/>
          <w:szCs w:val="28"/>
        </w:rPr>
        <w:t xml:space="preserve"> № 289 для нужд школьных учреждений передано 7 704 единиц</w:t>
      </w:r>
      <w:r w:rsidR="00CA77C0">
        <w:rPr>
          <w:rFonts w:ascii="Times New Roman" w:hAnsi="Times New Roman"/>
          <w:sz w:val="28"/>
          <w:szCs w:val="28"/>
        </w:rPr>
        <w:t>ы</w:t>
      </w:r>
      <w:r w:rsidRPr="000E7BFB">
        <w:rPr>
          <w:rFonts w:ascii="Times New Roman" w:hAnsi="Times New Roman"/>
          <w:sz w:val="28"/>
          <w:szCs w:val="28"/>
        </w:rPr>
        <w:t xml:space="preserve"> книг;</w:t>
      </w:r>
    </w:p>
    <w:p w:rsidR="000E7BFB" w:rsidRPr="000E7BFB" w:rsidRDefault="000E7BFB" w:rsidP="000E7BFB">
      <w:pPr>
        <w:spacing w:after="0" w:line="240" w:lineRule="auto"/>
        <w:ind w:firstLine="709"/>
        <w:jc w:val="both"/>
        <w:rPr>
          <w:rFonts w:ascii="Times New Roman" w:hAnsi="Times New Roman"/>
          <w:sz w:val="28"/>
          <w:szCs w:val="28"/>
        </w:rPr>
      </w:pPr>
      <w:r w:rsidRPr="000E7BFB">
        <w:rPr>
          <w:rFonts w:ascii="Times New Roman" w:hAnsi="Times New Roman"/>
          <w:sz w:val="28"/>
          <w:szCs w:val="28"/>
        </w:rPr>
        <w:t>- распоряжения министе</w:t>
      </w:r>
      <w:r w:rsidR="00CA77C0">
        <w:rPr>
          <w:rFonts w:ascii="Times New Roman" w:hAnsi="Times New Roman"/>
          <w:sz w:val="28"/>
          <w:szCs w:val="28"/>
        </w:rPr>
        <w:t>рства имущественных отношений Ставропольского края</w:t>
      </w:r>
      <w:r w:rsidRPr="000E7BFB">
        <w:rPr>
          <w:rFonts w:ascii="Times New Roman" w:hAnsi="Times New Roman"/>
          <w:sz w:val="28"/>
          <w:szCs w:val="28"/>
        </w:rPr>
        <w:t xml:space="preserve"> </w:t>
      </w:r>
      <w:r w:rsidR="00CA77C0" w:rsidRPr="00CA77C0">
        <w:rPr>
          <w:rFonts w:ascii="Times New Roman" w:hAnsi="Times New Roman"/>
          <w:sz w:val="28"/>
          <w:szCs w:val="28"/>
        </w:rPr>
        <w:t>от 21.03.2022</w:t>
      </w:r>
      <w:r w:rsidRPr="000E7BFB">
        <w:rPr>
          <w:rFonts w:ascii="Times New Roman" w:hAnsi="Times New Roman"/>
          <w:sz w:val="28"/>
          <w:szCs w:val="28"/>
        </w:rPr>
        <w:t>№ 263 для нужд библиотек передано 100 единиц книг;</w:t>
      </w:r>
    </w:p>
    <w:p w:rsidR="000E7BFB" w:rsidRPr="000E7BFB" w:rsidRDefault="000E7BFB" w:rsidP="000E7BFB">
      <w:pPr>
        <w:spacing w:after="0" w:line="240" w:lineRule="auto"/>
        <w:ind w:firstLine="709"/>
        <w:jc w:val="both"/>
        <w:rPr>
          <w:rFonts w:ascii="Times New Roman" w:hAnsi="Times New Roman"/>
          <w:sz w:val="28"/>
          <w:szCs w:val="28"/>
        </w:rPr>
      </w:pPr>
      <w:r w:rsidRPr="000E7BFB">
        <w:rPr>
          <w:rFonts w:ascii="Times New Roman" w:hAnsi="Times New Roman"/>
          <w:sz w:val="28"/>
          <w:szCs w:val="28"/>
        </w:rPr>
        <w:t>- распоряжения министе</w:t>
      </w:r>
      <w:r w:rsidR="00CA77C0">
        <w:rPr>
          <w:rFonts w:ascii="Times New Roman" w:hAnsi="Times New Roman"/>
          <w:sz w:val="28"/>
          <w:szCs w:val="28"/>
        </w:rPr>
        <w:t>рства имущественных отношений Ставропольского края</w:t>
      </w:r>
      <w:r w:rsidR="00CA77C0" w:rsidRPr="00CA77C0">
        <w:t xml:space="preserve"> </w:t>
      </w:r>
      <w:r w:rsidR="00CA77C0" w:rsidRPr="00CA77C0">
        <w:rPr>
          <w:rFonts w:ascii="Times New Roman" w:hAnsi="Times New Roman"/>
          <w:sz w:val="28"/>
          <w:szCs w:val="28"/>
        </w:rPr>
        <w:t>от 22.03.2022</w:t>
      </w:r>
      <w:r w:rsidRPr="000E7BFB">
        <w:rPr>
          <w:rFonts w:ascii="Times New Roman" w:hAnsi="Times New Roman"/>
          <w:sz w:val="28"/>
          <w:szCs w:val="28"/>
        </w:rPr>
        <w:t xml:space="preserve"> № 288 для нужд школьных учреждений (укомплектование учебных классов для Точки роста) передано учебных материалов в количестве 157 штук;</w:t>
      </w:r>
    </w:p>
    <w:p w:rsidR="000E7BFB" w:rsidRPr="000E7BFB" w:rsidRDefault="00CA77C0" w:rsidP="000E7BFB">
      <w:pPr>
        <w:spacing w:after="0" w:line="240" w:lineRule="auto"/>
        <w:ind w:firstLine="709"/>
        <w:jc w:val="both"/>
        <w:rPr>
          <w:rFonts w:ascii="Times New Roman" w:hAnsi="Times New Roman"/>
          <w:sz w:val="28"/>
          <w:szCs w:val="28"/>
        </w:rPr>
      </w:pPr>
      <w:r>
        <w:rPr>
          <w:rFonts w:ascii="Times New Roman" w:hAnsi="Times New Roman"/>
          <w:sz w:val="28"/>
          <w:szCs w:val="28"/>
        </w:rPr>
        <w:t>- распоряжения Правительства Ставропольского края</w:t>
      </w:r>
      <w:r w:rsidR="000E7BFB" w:rsidRPr="000E7BFB">
        <w:rPr>
          <w:rFonts w:ascii="Times New Roman" w:hAnsi="Times New Roman"/>
          <w:sz w:val="28"/>
          <w:szCs w:val="28"/>
        </w:rPr>
        <w:t xml:space="preserve"> </w:t>
      </w:r>
      <w:r w:rsidRPr="00CA77C0">
        <w:rPr>
          <w:rFonts w:ascii="Times New Roman" w:hAnsi="Times New Roman"/>
          <w:sz w:val="28"/>
          <w:szCs w:val="28"/>
        </w:rPr>
        <w:t xml:space="preserve">от 15.06.2022 </w:t>
      </w:r>
      <w:r w:rsidR="000E7BFB" w:rsidRPr="000E7BFB">
        <w:rPr>
          <w:rFonts w:ascii="Times New Roman" w:hAnsi="Times New Roman"/>
          <w:sz w:val="28"/>
          <w:szCs w:val="28"/>
        </w:rPr>
        <w:t>№ 304-рп для нужд школьных общеобразовательных учреждений передано - 4 автобуса для перевозки детей ГАЗ А67R43;</w:t>
      </w:r>
    </w:p>
    <w:p w:rsidR="000E7BFB" w:rsidRPr="000E7BFB" w:rsidRDefault="000E7BFB" w:rsidP="000E7BFB">
      <w:pPr>
        <w:spacing w:after="0" w:line="240" w:lineRule="auto"/>
        <w:ind w:firstLine="709"/>
        <w:jc w:val="both"/>
        <w:rPr>
          <w:rFonts w:ascii="Times New Roman" w:hAnsi="Times New Roman"/>
          <w:sz w:val="28"/>
          <w:szCs w:val="28"/>
        </w:rPr>
      </w:pPr>
      <w:r w:rsidRPr="000E7BFB">
        <w:rPr>
          <w:rFonts w:ascii="Times New Roman" w:hAnsi="Times New Roman"/>
          <w:sz w:val="28"/>
          <w:szCs w:val="28"/>
        </w:rPr>
        <w:t xml:space="preserve">- распоряжения министерства имущественных отношений </w:t>
      </w:r>
      <w:r w:rsidR="00CA77C0" w:rsidRPr="00CA77C0">
        <w:rPr>
          <w:rFonts w:ascii="Times New Roman" w:hAnsi="Times New Roman"/>
          <w:sz w:val="28"/>
          <w:szCs w:val="28"/>
        </w:rPr>
        <w:t>Ставропольского края</w:t>
      </w:r>
      <w:r w:rsidRPr="000E7BFB">
        <w:rPr>
          <w:rFonts w:ascii="Times New Roman" w:hAnsi="Times New Roman"/>
          <w:sz w:val="28"/>
          <w:szCs w:val="28"/>
        </w:rPr>
        <w:t xml:space="preserve"> </w:t>
      </w:r>
      <w:r w:rsidR="00CA77C0" w:rsidRPr="00CA77C0">
        <w:rPr>
          <w:rFonts w:ascii="Times New Roman" w:hAnsi="Times New Roman"/>
          <w:sz w:val="28"/>
          <w:szCs w:val="28"/>
        </w:rPr>
        <w:t>от 01.02.2022</w:t>
      </w:r>
      <w:r w:rsidR="00CA77C0">
        <w:rPr>
          <w:rFonts w:ascii="Times New Roman" w:hAnsi="Times New Roman"/>
          <w:sz w:val="28"/>
          <w:szCs w:val="28"/>
        </w:rPr>
        <w:t xml:space="preserve"> </w:t>
      </w:r>
      <w:r w:rsidRPr="000E7BFB">
        <w:rPr>
          <w:rFonts w:ascii="Times New Roman" w:hAnsi="Times New Roman"/>
          <w:sz w:val="28"/>
          <w:szCs w:val="28"/>
        </w:rPr>
        <w:t>№ 98 для нужд библиотек передано -180 единиц книг;</w:t>
      </w:r>
    </w:p>
    <w:p w:rsidR="000E7BFB" w:rsidRPr="000E7BFB" w:rsidRDefault="000E7BFB" w:rsidP="000E7BFB">
      <w:pPr>
        <w:spacing w:after="0" w:line="240" w:lineRule="auto"/>
        <w:ind w:firstLine="709"/>
        <w:jc w:val="both"/>
        <w:rPr>
          <w:rFonts w:ascii="Times New Roman" w:hAnsi="Times New Roman"/>
          <w:sz w:val="28"/>
          <w:szCs w:val="28"/>
        </w:rPr>
      </w:pPr>
      <w:r w:rsidRPr="000E7BFB">
        <w:rPr>
          <w:rFonts w:ascii="Times New Roman" w:hAnsi="Times New Roman"/>
          <w:sz w:val="28"/>
          <w:szCs w:val="28"/>
        </w:rPr>
        <w:t xml:space="preserve">- распоряжения министерства имущественных отношений </w:t>
      </w:r>
      <w:r w:rsidR="00CA77C0" w:rsidRPr="00CA77C0">
        <w:rPr>
          <w:rFonts w:ascii="Times New Roman" w:hAnsi="Times New Roman"/>
          <w:sz w:val="28"/>
          <w:szCs w:val="28"/>
        </w:rPr>
        <w:t>Ставропольского края</w:t>
      </w:r>
      <w:r w:rsidRPr="000E7BFB">
        <w:rPr>
          <w:rFonts w:ascii="Times New Roman" w:hAnsi="Times New Roman"/>
          <w:sz w:val="28"/>
          <w:szCs w:val="28"/>
        </w:rPr>
        <w:t xml:space="preserve"> </w:t>
      </w:r>
      <w:r w:rsidR="00CA77C0" w:rsidRPr="00CA77C0">
        <w:rPr>
          <w:rFonts w:ascii="Times New Roman" w:hAnsi="Times New Roman"/>
          <w:sz w:val="28"/>
          <w:szCs w:val="28"/>
        </w:rPr>
        <w:t>от 12.08.2022</w:t>
      </w:r>
      <w:r w:rsidR="00CA77C0">
        <w:rPr>
          <w:rFonts w:ascii="Times New Roman" w:hAnsi="Times New Roman"/>
          <w:sz w:val="28"/>
          <w:szCs w:val="28"/>
        </w:rPr>
        <w:t xml:space="preserve"> </w:t>
      </w:r>
      <w:r w:rsidRPr="000E7BFB">
        <w:rPr>
          <w:rFonts w:ascii="Times New Roman" w:hAnsi="Times New Roman"/>
          <w:sz w:val="28"/>
          <w:szCs w:val="28"/>
        </w:rPr>
        <w:t>№ 762 для нужд школьных общеобразовательных учреждений (укомплектование учебных классов для Точки роста) передано учебных м</w:t>
      </w:r>
      <w:r w:rsidR="00CA77C0">
        <w:rPr>
          <w:rFonts w:ascii="Times New Roman" w:hAnsi="Times New Roman"/>
          <w:sz w:val="28"/>
          <w:szCs w:val="28"/>
        </w:rPr>
        <w:t>атериалов в количестве 202 штук</w:t>
      </w:r>
      <w:r w:rsidRPr="000E7BFB">
        <w:rPr>
          <w:rFonts w:ascii="Times New Roman" w:hAnsi="Times New Roman"/>
          <w:sz w:val="28"/>
          <w:szCs w:val="28"/>
        </w:rPr>
        <w:t>;</w:t>
      </w:r>
    </w:p>
    <w:p w:rsidR="000E7BFB" w:rsidRPr="000E7BFB" w:rsidRDefault="000E7BFB" w:rsidP="000E7BFB">
      <w:pPr>
        <w:spacing w:after="0" w:line="240" w:lineRule="auto"/>
        <w:ind w:firstLine="709"/>
        <w:jc w:val="both"/>
        <w:rPr>
          <w:rFonts w:ascii="Times New Roman" w:hAnsi="Times New Roman"/>
          <w:sz w:val="28"/>
          <w:szCs w:val="28"/>
        </w:rPr>
      </w:pPr>
      <w:r w:rsidRPr="000E7BFB">
        <w:rPr>
          <w:rFonts w:ascii="Times New Roman" w:hAnsi="Times New Roman"/>
          <w:sz w:val="28"/>
          <w:szCs w:val="28"/>
        </w:rPr>
        <w:t xml:space="preserve">- распоряжения министерства имущественных отношений </w:t>
      </w:r>
      <w:r w:rsidR="00CA77C0" w:rsidRPr="00CA77C0">
        <w:rPr>
          <w:rFonts w:ascii="Times New Roman" w:hAnsi="Times New Roman"/>
          <w:sz w:val="28"/>
          <w:szCs w:val="28"/>
        </w:rPr>
        <w:t>Ставропольского края</w:t>
      </w:r>
      <w:r w:rsidRPr="000E7BFB">
        <w:rPr>
          <w:rFonts w:ascii="Times New Roman" w:hAnsi="Times New Roman"/>
          <w:sz w:val="28"/>
          <w:szCs w:val="28"/>
        </w:rPr>
        <w:t xml:space="preserve"> </w:t>
      </w:r>
      <w:r w:rsidR="00CA77C0" w:rsidRPr="00CA77C0">
        <w:rPr>
          <w:rFonts w:ascii="Times New Roman" w:hAnsi="Times New Roman"/>
          <w:sz w:val="28"/>
          <w:szCs w:val="28"/>
        </w:rPr>
        <w:t xml:space="preserve">от 28.03.2022 </w:t>
      </w:r>
      <w:r w:rsidRPr="000E7BFB">
        <w:rPr>
          <w:rFonts w:ascii="Times New Roman" w:hAnsi="Times New Roman"/>
          <w:sz w:val="28"/>
          <w:szCs w:val="28"/>
        </w:rPr>
        <w:t>№ 305 для нужд библиотек передано -15 единиц книг.</w:t>
      </w:r>
    </w:p>
    <w:p w:rsidR="000E7BFB" w:rsidRPr="000E7BFB" w:rsidRDefault="000E7BFB" w:rsidP="000E7BFB">
      <w:pPr>
        <w:spacing w:after="0" w:line="240" w:lineRule="auto"/>
        <w:ind w:firstLine="709"/>
        <w:jc w:val="both"/>
        <w:rPr>
          <w:rFonts w:ascii="Times New Roman" w:hAnsi="Times New Roman"/>
          <w:sz w:val="28"/>
          <w:szCs w:val="28"/>
        </w:rPr>
      </w:pPr>
      <w:r w:rsidRPr="000E7BFB">
        <w:rPr>
          <w:rFonts w:ascii="Times New Roman" w:hAnsi="Times New Roman"/>
          <w:sz w:val="28"/>
          <w:szCs w:val="28"/>
        </w:rPr>
        <w:t>В муниципальную собственность округа принято:</w:t>
      </w:r>
    </w:p>
    <w:p w:rsidR="000E7BFB" w:rsidRPr="000E7BFB" w:rsidRDefault="000E7BFB" w:rsidP="000E7BFB">
      <w:pPr>
        <w:spacing w:after="0" w:line="240" w:lineRule="auto"/>
        <w:ind w:firstLine="709"/>
        <w:jc w:val="both"/>
        <w:rPr>
          <w:rFonts w:ascii="Times New Roman" w:hAnsi="Times New Roman"/>
          <w:sz w:val="28"/>
          <w:szCs w:val="28"/>
        </w:rPr>
      </w:pPr>
      <w:r w:rsidRPr="000E7BFB">
        <w:rPr>
          <w:rFonts w:ascii="Times New Roman" w:hAnsi="Times New Roman"/>
          <w:sz w:val="28"/>
          <w:szCs w:val="28"/>
        </w:rPr>
        <w:lastRenderedPageBreak/>
        <w:t>- мостовое сооружение (мост автомобильный через реку Кума), адрес: в ство</w:t>
      </w:r>
      <w:r w:rsidR="00CA77C0">
        <w:rPr>
          <w:rFonts w:ascii="Times New Roman" w:hAnsi="Times New Roman"/>
          <w:sz w:val="28"/>
          <w:szCs w:val="28"/>
        </w:rPr>
        <w:t>ре ул. Заводская, с. Прикумское</w:t>
      </w:r>
      <w:r w:rsidRPr="000E7BFB">
        <w:rPr>
          <w:rFonts w:ascii="Times New Roman" w:hAnsi="Times New Roman"/>
          <w:sz w:val="28"/>
          <w:szCs w:val="28"/>
        </w:rPr>
        <w:t xml:space="preserve"> Минераловодского городского округа, Ставропольский край, кадастровый номер: 26:23:000000:4965, протяженность 0,042 км., согласно Решения Совета депутатов Минераловодского городского округа Ставропольского края № 151 от 18.02.2022г;</w:t>
      </w:r>
    </w:p>
    <w:p w:rsidR="000E7BFB" w:rsidRPr="000E7BFB" w:rsidRDefault="000E7BFB" w:rsidP="000E7BFB">
      <w:pPr>
        <w:spacing w:after="0" w:line="240" w:lineRule="auto"/>
        <w:ind w:firstLine="709"/>
        <w:jc w:val="both"/>
        <w:rPr>
          <w:rFonts w:ascii="Times New Roman" w:hAnsi="Times New Roman"/>
          <w:sz w:val="28"/>
          <w:szCs w:val="28"/>
        </w:rPr>
      </w:pPr>
      <w:r w:rsidRPr="000E7BFB">
        <w:rPr>
          <w:rFonts w:ascii="Times New Roman" w:hAnsi="Times New Roman"/>
          <w:sz w:val="28"/>
          <w:szCs w:val="28"/>
        </w:rPr>
        <w:t>- мостовое сооружение (путепровод через железнодорожные пути), адрес: ул. Новоселов, город Минеральные Воды, Ставропольский край, кадастровый номер: 26:24:040548:336, протяженность 1602,</w:t>
      </w:r>
      <w:r w:rsidR="00CA77C0">
        <w:rPr>
          <w:rFonts w:ascii="Times New Roman" w:hAnsi="Times New Roman"/>
          <w:sz w:val="28"/>
          <w:szCs w:val="28"/>
        </w:rPr>
        <w:t>8 км., согласно решению</w:t>
      </w:r>
      <w:r w:rsidRPr="000E7BFB">
        <w:rPr>
          <w:rFonts w:ascii="Times New Roman" w:hAnsi="Times New Roman"/>
          <w:sz w:val="28"/>
          <w:szCs w:val="28"/>
        </w:rPr>
        <w:t xml:space="preserve"> Совета депутатов Минераловодского городского округа Ставропольского края </w:t>
      </w:r>
      <w:r w:rsidR="00CA77C0">
        <w:rPr>
          <w:rFonts w:ascii="Times New Roman" w:hAnsi="Times New Roman"/>
          <w:sz w:val="28"/>
          <w:szCs w:val="28"/>
        </w:rPr>
        <w:t xml:space="preserve">от 18.02.2022 </w:t>
      </w:r>
      <w:r w:rsidRPr="000E7BFB">
        <w:rPr>
          <w:rFonts w:ascii="Times New Roman" w:hAnsi="Times New Roman"/>
          <w:sz w:val="28"/>
          <w:szCs w:val="28"/>
        </w:rPr>
        <w:t>№ 151;</w:t>
      </w:r>
    </w:p>
    <w:p w:rsidR="00526A2D" w:rsidRPr="00C124FC" w:rsidRDefault="00526A2D" w:rsidP="002F6439">
      <w:pPr>
        <w:spacing w:after="0" w:line="240" w:lineRule="auto"/>
        <w:ind w:firstLine="709"/>
        <w:jc w:val="both"/>
        <w:rPr>
          <w:rFonts w:ascii="Times New Roman" w:hAnsi="Times New Roman"/>
          <w:sz w:val="28"/>
          <w:szCs w:val="28"/>
        </w:rPr>
      </w:pPr>
      <w:r w:rsidRPr="00C124FC">
        <w:rPr>
          <w:rFonts w:ascii="Times New Roman" w:hAnsi="Times New Roman"/>
          <w:sz w:val="28"/>
          <w:szCs w:val="28"/>
        </w:rPr>
        <w:t>По состоянию на 01.01.202</w:t>
      </w:r>
      <w:r w:rsidR="00C124FC" w:rsidRPr="00C124FC">
        <w:rPr>
          <w:rFonts w:ascii="Times New Roman" w:hAnsi="Times New Roman"/>
          <w:sz w:val="28"/>
          <w:szCs w:val="28"/>
        </w:rPr>
        <w:t>3</w:t>
      </w:r>
      <w:r w:rsidRPr="00C124FC">
        <w:rPr>
          <w:rFonts w:ascii="Times New Roman" w:hAnsi="Times New Roman"/>
          <w:sz w:val="28"/>
          <w:szCs w:val="28"/>
        </w:rPr>
        <w:t xml:space="preserve"> в Управлении имущественных отношений администрации округа на учете находятся:</w:t>
      </w:r>
    </w:p>
    <w:p w:rsidR="00526A2D" w:rsidRPr="00C124FC" w:rsidRDefault="00C124FC" w:rsidP="002F6439">
      <w:pPr>
        <w:spacing w:after="0" w:line="240" w:lineRule="auto"/>
        <w:ind w:firstLine="709"/>
        <w:jc w:val="both"/>
        <w:rPr>
          <w:rFonts w:ascii="Times New Roman" w:hAnsi="Times New Roman"/>
          <w:sz w:val="28"/>
          <w:szCs w:val="28"/>
        </w:rPr>
      </w:pPr>
      <w:r w:rsidRPr="00C124FC">
        <w:rPr>
          <w:rFonts w:ascii="Times New Roman" w:hAnsi="Times New Roman"/>
          <w:sz w:val="28"/>
          <w:szCs w:val="28"/>
        </w:rPr>
        <w:t>- 1339</w:t>
      </w:r>
      <w:r w:rsidR="00526A2D" w:rsidRPr="00C124FC">
        <w:rPr>
          <w:rFonts w:ascii="Times New Roman" w:hAnsi="Times New Roman"/>
          <w:sz w:val="28"/>
          <w:szCs w:val="28"/>
        </w:rPr>
        <w:t xml:space="preserve"> договоров аренды земельных участков, государственная собственность на которые не разграничена, общей площадью </w:t>
      </w:r>
      <w:r w:rsidRPr="00C124FC">
        <w:rPr>
          <w:rFonts w:ascii="Times New Roman" w:hAnsi="Times New Roman"/>
          <w:sz w:val="28"/>
          <w:szCs w:val="28"/>
        </w:rPr>
        <w:t>329,26</w:t>
      </w:r>
      <w:r w:rsidR="00526A2D" w:rsidRPr="00C124FC">
        <w:rPr>
          <w:rFonts w:ascii="Times New Roman" w:hAnsi="Times New Roman"/>
          <w:sz w:val="28"/>
          <w:szCs w:val="28"/>
        </w:rPr>
        <w:t xml:space="preserve"> га, в том числе:</w:t>
      </w:r>
    </w:p>
    <w:p w:rsidR="00526A2D" w:rsidRPr="00C124FC" w:rsidRDefault="00526A2D" w:rsidP="002F6439">
      <w:pPr>
        <w:spacing w:after="0" w:line="240" w:lineRule="auto"/>
        <w:ind w:firstLine="709"/>
        <w:jc w:val="both"/>
        <w:rPr>
          <w:rFonts w:ascii="Times New Roman" w:hAnsi="Times New Roman"/>
          <w:sz w:val="28"/>
          <w:szCs w:val="28"/>
        </w:rPr>
      </w:pPr>
      <w:r w:rsidRPr="00C124FC">
        <w:rPr>
          <w:rFonts w:ascii="Times New Roman" w:hAnsi="Times New Roman"/>
          <w:sz w:val="28"/>
          <w:szCs w:val="28"/>
        </w:rPr>
        <w:t>- из земель населенных пунктов – 1</w:t>
      </w:r>
      <w:r w:rsidR="00C124FC" w:rsidRPr="00C124FC">
        <w:rPr>
          <w:rFonts w:ascii="Times New Roman" w:hAnsi="Times New Roman"/>
          <w:sz w:val="28"/>
          <w:szCs w:val="28"/>
        </w:rPr>
        <w:t>214</w:t>
      </w:r>
      <w:r w:rsidRPr="00C124FC">
        <w:rPr>
          <w:rFonts w:ascii="Times New Roman" w:hAnsi="Times New Roman"/>
          <w:sz w:val="28"/>
          <w:szCs w:val="28"/>
        </w:rPr>
        <w:t xml:space="preserve"> договоров площадью </w:t>
      </w:r>
      <w:r w:rsidR="00C124FC" w:rsidRPr="00C124FC">
        <w:rPr>
          <w:rFonts w:ascii="Times New Roman" w:hAnsi="Times New Roman"/>
          <w:sz w:val="28"/>
          <w:szCs w:val="28"/>
        </w:rPr>
        <w:t>266,6 га, из них 293</w:t>
      </w:r>
      <w:r w:rsidR="00CA77C0">
        <w:rPr>
          <w:rFonts w:ascii="Times New Roman" w:hAnsi="Times New Roman"/>
          <w:sz w:val="28"/>
          <w:szCs w:val="28"/>
        </w:rPr>
        <w:t xml:space="preserve"> договора</w:t>
      </w:r>
      <w:r w:rsidRPr="00C124FC">
        <w:rPr>
          <w:rFonts w:ascii="Times New Roman" w:hAnsi="Times New Roman"/>
          <w:sz w:val="28"/>
          <w:szCs w:val="28"/>
        </w:rPr>
        <w:t>, заключенных с многодетными семьями, на земельные участки о</w:t>
      </w:r>
      <w:r w:rsidR="00C124FC" w:rsidRPr="00C124FC">
        <w:rPr>
          <w:rFonts w:ascii="Times New Roman" w:hAnsi="Times New Roman"/>
          <w:sz w:val="28"/>
          <w:szCs w:val="28"/>
        </w:rPr>
        <w:t>бщей площадью 20,08</w:t>
      </w:r>
      <w:r w:rsidRPr="00C124FC">
        <w:rPr>
          <w:rFonts w:ascii="Times New Roman" w:hAnsi="Times New Roman"/>
          <w:sz w:val="28"/>
          <w:szCs w:val="28"/>
        </w:rPr>
        <w:t xml:space="preserve"> га;</w:t>
      </w:r>
    </w:p>
    <w:p w:rsidR="00526A2D" w:rsidRPr="00C124FC" w:rsidRDefault="00526A2D" w:rsidP="002F6439">
      <w:pPr>
        <w:spacing w:after="0" w:line="240" w:lineRule="auto"/>
        <w:ind w:firstLine="709"/>
        <w:jc w:val="both"/>
        <w:rPr>
          <w:rFonts w:ascii="Times New Roman" w:hAnsi="Times New Roman"/>
          <w:sz w:val="28"/>
          <w:szCs w:val="28"/>
        </w:rPr>
      </w:pPr>
      <w:r w:rsidRPr="00C124FC">
        <w:rPr>
          <w:rFonts w:ascii="Times New Roman" w:hAnsi="Times New Roman"/>
          <w:sz w:val="28"/>
          <w:szCs w:val="28"/>
        </w:rPr>
        <w:t xml:space="preserve">- из земель особо охраняемых природных территорий – 2 договора аренды площадью 20,82 га; </w:t>
      </w:r>
    </w:p>
    <w:p w:rsidR="00526A2D" w:rsidRDefault="00C124FC" w:rsidP="002F6439">
      <w:pPr>
        <w:spacing w:after="0" w:line="240" w:lineRule="auto"/>
        <w:ind w:firstLine="709"/>
        <w:jc w:val="both"/>
        <w:rPr>
          <w:rFonts w:ascii="Times New Roman" w:hAnsi="Times New Roman"/>
          <w:sz w:val="28"/>
          <w:szCs w:val="28"/>
        </w:rPr>
      </w:pPr>
      <w:r w:rsidRPr="000E7BFB">
        <w:rPr>
          <w:rFonts w:ascii="Times New Roman" w:hAnsi="Times New Roman"/>
          <w:sz w:val="28"/>
          <w:szCs w:val="28"/>
        </w:rPr>
        <w:t>- из земель промышленности – 123 договора площадью 41,8</w:t>
      </w:r>
      <w:r w:rsidR="00526A2D" w:rsidRPr="000E7BFB">
        <w:rPr>
          <w:rFonts w:ascii="Times New Roman" w:hAnsi="Times New Roman"/>
          <w:sz w:val="28"/>
          <w:szCs w:val="28"/>
        </w:rPr>
        <w:t>4 га</w:t>
      </w:r>
      <w:r w:rsidR="000E7BFB">
        <w:rPr>
          <w:rFonts w:ascii="Times New Roman" w:hAnsi="Times New Roman"/>
          <w:sz w:val="28"/>
          <w:szCs w:val="28"/>
        </w:rPr>
        <w:t>;</w:t>
      </w:r>
    </w:p>
    <w:p w:rsidR="000E7BFB" w:rsidRDefault="000E7BFB" w:rsidP="000E7BFB">
      <w:pPr>
        <w:spacing w:after="0" w:line="240" w:lineRule="auto"/>
        <w:ind w:firstLine="709"/>
        <w:jc w:val="both"/>
        <w:rPr>
          <w:rFonts w:ascii="Times New Roman" w:hAnsi="Times New Roman"/>
          <w:sz w:val="28"/>
          <w:szCs w:val="28"/>
        </w:rPr>
      </w:pPr>
      <w:r w:rsidRPr="000E7BFB">
        <w:rPr>
          <w:rFonts w:ascii="Times New Roman" w:hAnsi="Times New Roman"/>
          <w:sz w:val="28"/>
          <w:szCs w:val="28"/>
        </w:rPr>
        <w:t>- 5 договоров аренды земельных участков, являющихся собственностью Минераловодского городского округа, площадью 252 га, в том числе из земель сельскохозяйственного назначения – 2 договора аренды земельных участков площадью 251,49 га.</w:t>
      </w:r>
    </w:p>
    <w:p w:rsidR="000E7BFB" w:rsidRPr="000E7BFB" w:rsidRDefault="000E7BFB" w:rsidP="000E7BFB">
      <w:pPr>
        <w:spacing w:after="0" w:line="240" w:lineRule="auto"/>
        <w:ind w:firstLine="709"/>
        <w:jc w:val="both"/>
        <w:rPr>
          <w:rFonts w:ascii="Times New Roman" w:hAnsi="Times New Roman"/>
          <w:sz w:val="28"/>
          <w:szCs w:val="28"/>
        </w:rPr>
      </w:pPr>
      <w:r w:rsidRPr="00350254">
        <w:rPr>
          <w:rFonts w:ascii="Times New Roman" w:hAnsi="Times New Roman"/>
          <w:sz w:val="28"/>
          <w:szCs w:val="28"/>
        </w:rPr>
        <w:t xml:space="preserve">В соответствии с Законом Ставропольского края от 07.12.2020 № 138-кз </w:t>
      </w:r>
      <w:r w:rsidR="00350254" w:rsidRPr="00350254">
        <w:rPr>
          <w:rFonts w:ascii="Times New Roman" w:hAnsi="Times New Roman"/>
          <w:sz w:val="28"/>
          <w:szCs w:val="28"/>
        </w:rPr>
        <w:t xml:space="preserve">«О перераспределении полномочий по предоставлению земельных участков, государственная собственность на которые не разграничена, между органами местного самоуправления муниципальных образований Ставропольского края и органами государственной власти Ставропольского края» </w:t>
      </w:r>
      <w:r w:rsidRPr="00350254">
        <w:rPr>
          <w:rFonts w:ascii="Times New Roman" w:hAnsi="Times New Roman"/>
          <w:sz w:val="28"/>
          <w:szCs w:val="28"/>
        </w:rPr>
        <w:t>договоры аренды земельных участков из земель сельскохозяйственного назначения, государственная собственность на которые не разграничена, переданы в распоряжение Ставропольского края.</w:t>
      </w:r>
    </w:p>
    <w:p w:rsidR="00526A2D" w:rsidRPr="00A64AE9" w:rsidRDefault="00A64AE9" w:rsidP="002F6439">
      <w:pPr>
        <w:spacing w:after="0" w:line="240" w:lineRule="auto"/>
        <w:ind w:firstLine="709"/>
        <w:jc w:val="both"/>
        <w:rPr>
          <w:rFonts w:ascii="Times New Roman" w:hAnsi="Times New Roman"/>
          <w:sz w:val="28"/>
          <w:szCs w:val="28"/>
        </w:rPr>
      </w:pPr>
      <w:r w:rsidRPr="00A64AE9">
        <w:rPr>
          <w:rFonts w:ascii="Times New Roman" w:hAnsi="Times New Roman"/>
          <w:sz w:val="28"/>
          <w:szCs w:val="28"/>
        </w:rPr>
        <w:t>За 2022</w:t>
      </w:r>
      <w:r w:rsidR="00526A2D" w:rsidRPr="00A64AE9">
        <w:rPr>
          <w:rFonts w:ascii="Times New Roman" w:hAnsi="Times New Roman"/>
          <w:sz w:val="28"/>
          <w:szCs w:val="28"/>
        </w:rPr>
        <w:t xml:space="preserve"> год в отношении земельных участков, государственная собственность на которые не разграничена, без проведения торгов заключено:</w:t>
      </w:r>
    </w:p>
    <w:p w:rsidR="000E7BFB" w:rsidRPr="000E7BFB" w:rsidRDefault="000E7BFB" w:rsidP="000E7BFB">
      <w:pPr>
        <w:spacing w:after="0" w:line="240" w:lineRule="auto"/>
        <w:ind w:firstLine="709"/>
        <w:jc w:val="both"/>
        <w:rPr>
          <w:rFonts w:ascii="Times New Roman" w:hAnsi="Times New Roman"/>
          <w:sz w:val="28"/>
          <w:szCs w:val="28"/>
        </w:rPr>
      </w:pPr>
      <w:r>
        <w:rPr>
          <w:rFonts w:ascii="Times New Roman" w:hAnsi="Times New Roman"/>
          <w:sz w:val="28"/>
          <w:szCs w:val="28"/>
        </w:rPr>
        <w:t>-</w:t>
      </w:r>
      <w:r w:rsidRPr="000E7BFB">
        <w:rPr>
          <w:rFonts w:ascii="Times New Roman" w:hAnsi="Times New Roman"/>
          <w:sz w:val="28"/>
          <w:szCs w:val="28"/>
        </w:rPr>
        <w:t xml:space="preserve"> </w:t>
      </w:r>
      <w:r>
        <w:rPr>
          <w:rFonts w:ascii="Times New Roman" w:hAnsi="Times New Roman"/>
          <w:sz w:val="28"/>
          <w:szCs w:val="28"/>
        </w:rPr>
        <w:t>в</w:t>
      </w:r>
      <w:r w:rsidRPr="000E7BFB">
        <w:rPr>
          <w:rFonts w:ascii="Times New Roman" w:hAnsi="Times New Roman"/>
          <w:sz w:val="28"/>
          <w:szCs w:val="28"/>
        </w:rPr>
        <w:t xml:space="preserve"> отношении земельных участков муниципальной собственности: 1 договор аренды земельного участка из земель населенных пунктов площадью 0,15 га, 1 договор аренды земельного участка из земель сельскохозяйственного назначения площадью 141,1 га</w:t>
      </w:r>
      <w:r>
        <w:rPr>
          <w:rFonts w:ascii="Times New Roman" w:hAnsi="Times New Roman"/>
          <w:sz w:val="28"/>
          <w:szCs w:val="28"/>
        </w:rPr>
        <w:t>;</w:t>
      </w:r>
    </w:p>
    <w:p w:rsidR="000E7BFB" w:rsidRPr="000E7BFB" w:rsidRDefault="000E7BFB" w:rsidP="000E7BFB">
      <w:pPr>
        <w:spacing w:after="0" w:line="240" w:lineRule="auto"/>
        <w:ind w:firstLine="709"/>
        <w:jc w:val="both"/>
        <w:rPr>
          <w:rFonts w:ascii="Times New Roman" w:hAnsi="Times New Roman"/>
          <w:sz w:val="28"/>
          <w:szCs w:val="28"/>
        </w:rPr>
      </w:pPr>
      <w:r>
        <w:rPr>
          <w:rFonts w:ascii="Times New Roman" w:hAnsi="Times New Roman"/>
          <w:sz w:val="28"/>
          <w:szCs w:val="28"/>
        </w:rPr>
        <w:t>- в</w:t>
      </w:r>
      <w:r w:rsidRPr="000E7BFB">
        <w:rPr>
          <w:rFonts w:ascii="Times New Roman" w:hAnsi="Times New Roman"/>
          <w:sz w:val="28"/>
          <w:szCs w:val="28"/>
        </w:rPr>
        <w:t xml:space="preserve"> отношении земельных участков, государственная собственн</w:t>
      </w:r>
      <w:r>
        <w:rPr>
          <w:rFonts w:ascii="Times New Roman" w:hAnsi="Times New Roman"/>
          <w:sz w:val="28"/>
          <w:szCs w:val="28"/>
        </w:rPr>
        <w:t>ость на которые не разграничена:</w:t>
      </w:r>
    </w:p>
    <w:p w:rsidR="000E7BFB" w:rsidRPr="000E7BFB" w:rsidRDefault="000E7BFB" w:rsidP="000E7BFB">
      <w:pPr>
        <w:spacing w:after="0" w:line="240" w:lineRule="auto"/>
        <w:ind w:firstLine="709"/>
        <w:jc w:val="both"/>
        <w:rPr>
          <w:rFonts w:ascii="Times New Roman" w:hAnsi="Times New Roman"/>
          <w:sz w:val="28"/>
          <w:szCs w:val="28"/>
        </w:rPr>
      </w:pPr>
      <w:r>
        <w:rPr>
          <w:rFonts w:ascii="Times New Roman" w:hAnsi="Times New Roman"/>
          <w:sz w:val="28"/>
          <w:szCs w:val="28"/>
        </w:rPr>
        <w:lastRenderedPageBreak/>
        <w:t>-</w:t>
      </w:r>
      <w:r w:rsidRPr="000E7BFB">
        <w:rPr>
          <w:rFonts w:ascii="Times New Roman" w:hAnsi="Times New Roman"/>
          <w:sz w:val="28"/>
          <w:szCs w:val="28"/>
        </w:rPr>
        <w:t xml:space="preserve"> 18 договоров купли-продажи земельных участков из земель населенных пунктов общей площадью 5,96 га;</w:t>
      </w:r>
    </w:p>
    <w:p w:rsidR="000E7BFB" w:rsidRPr="000E7BFB" w:rsidRDefault="000E7BFB" w:rsidP="000E7BFB">
      <w:pPr>
        <w:spacing w:after="0" w:line="240" w:lineRule="auto"/>
        <w:ind w:firstLine="709"/>
        <w:jc w:val="both"/>
        <w:rPr>
          <w:rFonts w:ascii="Times New Roman" w:hAnsi="Times New Roman"/>
          <w:sz w:val="28"/>
          <w:szCs w:val="28"/>
        </w:rPr>
      </w:pPr>
      <w:r>
        <w:rPr>
          <w:rFonts w:ascii="Times New Roman" w:hAnsi="Times New Roman"/>
          <w:sz w:val="28"/>
          <w:szCs w:val="28"/>
        </w:rPr>
        <w:t>-</w:t>
      </w:r>
      <w:r w:rsidRPr="000E7BFB">
        <w:rPr>
          <w:rFonts w:ascii="Times New Roman" w:hAnsi="Times New Roman"/>
          <w:sz w:val="28"/>
          <w:szCs w:val="28"/>
        </w:rPr>
        <w:t xml:space="preserve">  55 договоров аренды земельных участков общей площадью 150,3 га, из них 53 земельных участка из земель населенных пунктов общей площадью 9,04 га (в том числе многодетным – 1 земельный участок площадью 0,06 га), 1 земельный участок из земель промышленности площадью 0,18 га;</w:t>
      </w:r>
    </w:p>
    <w:p w:rsidR="000E7BFB" w:rsidRPr="000E7BFB" w:rsidRDefault="000E7BFB" w:rsidP="000E7BFB">
      <w:pPr>
        <w:spacing w:after="0" w:line="240" w:lineRule="auto"/>
        <w:ind w:firstLine="709"/>
        <w:jc w:val="both"/>
        <w:rPr>
          <w:rFonts w:ascii="Times New Roman" w:hAnsi="Times New Roman"/>
          <w:sz w:val="28"/>
          <w:szCs w:val="28"/>
        </w:rPr>
      </w:pPr>
      <w:r>
        <w:rPr>
          <w:rFonts w:ascii="Times New Roman" w:hAnsi="Times New Roman"/>
          <w:sz w:val="28"/>
          <w:szCs w:val="28"/>
        </w:rPr>
        <w:t>-</w:t>
      </w:r>
      <w:r w:rsidRPr="000E7BFB">
        <w:rPr>
          <w:rFonts w:ascii="Times New Roman" w:hAnsi="Times New Roman"/>
          <w:sz w:val="28"/>
          <w:szCs w:val="28"/>
        </w:rPr>
        <w:t xml:space="preserve"> предоставлено в собственность бесплатно 270 земельных участков из земель населенных пунктов площадью 2,92 га</w:t>
      </w:r>
      <w:r>
        <w:rPr>
          <w:rFonts w:ascii="Times New Roman" w:hAnsi="Times New Roman"/>
          <w:sz w:val="28"/>
          <w:szCs w:val="28"/>
        </w:rPr>
        <w:t>;</w:t>
      </w:r>
    </w:p>
    <w:p w:rsidR="000E7BFB" w:rsidRPr="000E7BFB" w:rsidRDefault="000E7BFB" w:rsidP="000E7BFB">
      <w:pPr>
        <w:spacing w:after="0" w:line="240" w:lineRule="auto"/>
        <w:ind w:firstLine="709"/>
        <w:jc w:val="both"/>
        <w:rPr>
          <w:rFonts w:ascii="Times New Roman" w:hAnsi="Times New Roman"/>
          <w:sz w:val="28"/>
          <w:szCs w:val="28"/>
        </w:rPr>
      </w:pPr>
      <w:r>
        <w:rPr>
          <w:rFonts w:ascii="Times New Roman" w:hAnsi="Times New Roman"/>
          <w:sz w:val="28"/>
          <w:szCs w:val="28"/>
        </w:rPr>
        <w:t>-</w:t>
      </w:r>
      <w:r w:rsidRPr="000E7BFB">
        <w:rPr>
          <w:rFonts w:ascii="Times New Roman" w:hAnsi="Times New Roman"/>
          <w:sz w:val="28"/>
          <w:szCs w:val="28"/>
        </w:rPr>
        <w:t xml:space="preserve"> заключено 10 соглашений о перераспределении земельных участков, находящихся в частной собственности и земель (или) земельных участков, государственная собственность на которые не разгр</w:t>
      </w:r>
      <w:r>
        <w:rPr>
          <w:rFonts w:ascii="Times New Roman" w:hAnsi="Times New Roman"/>
          <w:sz w:val="28"/>
          <w:szCs w:val="28"/>
        </w:rPr>
        <w:t>аничена, общей площадью 1,4 га;</w:t>
      </w:r>
      <w:r w:rsidRPr="000E7BFB">
        <w:rPr>
          <w:rFonts w:ascii="Times New Roman" w:hAnsi="Times New Roman"/>
          <w:sz w:val="28"/>
          <w:szCs w:val="28"/>
        </w:rPr>
        <w:t xml:space="preserve"> </w:t>
      </w:r>
    </w:p>
    <w:p w:rsidR="000E7BFB" w:rsidRPr="000E7BFB" w:rsidRDefault="000E7BFB" w:rsidP="000E7BFB">
      <w:pPr>
        <w:spacing w:after="0" w:line="240" w:lineRule="auto"/>
        <w:ind w:firstLine="709"/>
        <w:jc w:val="both"/>
        <w:rPr>
          <w:rFonts w:ascii="Times New Roman" w:hAnsi="Times New Roman"/>
          <w:sz w:val="28"/>
          <w:szCs w:val="28"/>
        </w:rPr>
      </w:pPr>
      <w:r>
        <w:rPr>
          <w:rFonts w:ascii="Times New Roman" w:hAnsi="Times New Roman"/>
          <w:sz w:val="28"/>
          <w:szCs w:val="28"/>
        </w:rPr>
        <w:t>-</w:t>
      </w:r>
      <w:r w:rsidRPr="000E7BFB">
        <w:rPr>
          <w:rFonts w:ascii="Times New Roman" w:hAnsi="Times New Roman"/>
          <w:sz w:val="28"/>
          <w:szCs w:val="28"/>
        </w:rPr>
        <w:t xml:space="preserve"> предоставлено в постоянное (бессрочное) пользование 119 земельных участк</w:t>
      </w:r>
      <w:r w:rsidR="00CA77C0">
        <w:rPr>
          <w:rFonts w:ascii="Times New Roman" w:hAnsi="Times New Roman"/>
          <w:sz w:val="28"/>
          <w:szCs w:val="28"/>
        </w:rPr>
        <w:t>ов</w:t>
      </w:r>
      <w:r w:rsidRPr="000E7BFB">
        <w:rPr>
          <w:rFonts w:ascii="Times New Roman" w:hAnsi="Times New Roman"/>
          <w:sz w:val="28"/>
          <w:szCs w:val="28"/>
        </w:rPr>
        <w:t xml:space="preserve"> площадью 140,78</w:t>
      </w:r>
      <w:r>
        <w:rPr>
          <w:rFonts w:ascii="Times New Roman" w:hAnsi="Times New Roman"/>
          <w:sz w:val="28"/>
          <w:szCs w:val="28"/>
        </w:rPr>
        <w:t xml:space="preserve"> га; </w:t>
      </w:r>
      <w:r w:rsidRPr="000E7BFB">
        <w:rPr>
          <w:rFonts w:ascii="Times New Roman" w:hAnsi="Times New Roman"/>
          <w:sz w:val="28"/>
          <w:szCs w:val="28"/>
        </w:rPr>
        <w:t>в том числе из земель промышленности 2 участков площадью 3,05 га;</w:t>
      </w:r>
      <w:r>
        <w:rPr>
          <w:rFonts w:ascii="Times New Roman" w:hAnsi="Times New Roman"/>
          <w:sz w:val="28"/>
          <w:szCs w:val="28"/>
        </w:rPr>
        <w:t xml:space="preserve"> </w:t>
      </w:r>
      <w:r w:rsidRPr="000E7BFB">
        <w:rPr>
          <w:rFonts w:ascii="Times New Roman" w:hAnsi="Times New Roman"/>
          <w:sz w:val="28"/>
          <w:szCs w:val="28"/>
        </w:rPr>
        <w:t>из земель населенных пунктов – 117 участков площадью 137,73</w:t>
      </w:r>
      <w:r>
        <w:rPr>
          <w:rFonts w:ascii="Times New Roman" w:hAnsi="Times New Roman"/>
          <w:sz w:val="28"/>
          <w:szCs w:val="28"/>
        </w:rPr>
        <w:t xml:space="preserve"> га;</w:t>
      </w:r>
    </w:p>
    <w:p w:rsidR="000E7BFB" w:rsidRPr="000E7BFB" w:rsidRDefault="000E7BFB" w:rsidP="000E7BFB">
      <w:pPr>
        <w:spacing w:after="0" w:line="240" w:lineRule="auto"/>
        <w:ind w:firstLine="709"/>
        <w:jc w:val="both"/>
        <w:rPr>
          <w:rFonts w:ascii="Times New Roman" w:hAnsi="Times New Roman"/>
          <w:sz w:val="28"/>
          <w:szCs w:val="28"/>
        </w:rPr>
      </w:pPr>
      <w:r>
        <w:rPr>
          <w:rFonts w:ascii="Times New Roman" w:hAnsi="Times New Roman"/>
          <w:sz w:val="28"/>
          <w:szCs w:val="28"/>
        </w:rPr>
        <w:t>-</w:t>
      </w:r>
      <w:r w:rsidRPr="000E7BFB">
        <w:rPr>
          <w:rFonts w:ascii="Times New Roman" w:hAnsi="Times New Roman"/>
          <w:sz w:val="28"/>
          <w:szCs w:val="28"/>
        </w:rPr>
        <w:t xml:space="preserve"> предоставлено в безвозмездное пользование 100 земельных участков из земель населенных пунктов площадью 153,62 га.</w:t>
      </w:r>
    </w:p>
    <w:p w:rsidR="00526A2D" w:rsidRPr="00A64AE9" w:rsidRDefault="00A64AE9" w:rsidP="002F6439">
      <w:pPr>
        <w:spacing w:after="0" w:line="240" w:lineRule="auto"/>
        <w:ind w:firstLine="709"/>
        <w:jc w:val="both"/>
        <w:rPr>
          <w:rFonts w:ascii="Times New Roman" w:hAnsi="Times New Roman"/>
          <w:sz w:val="28"/>
          <w:szCs w:val="28"/>
        </w:rPr>
      </w:pPr>
      <w:r w:rsidRPr="00A64AE9">
        <w:rPr>
          <w:rFonts w:ascii="Times New Roman" w:hAnsi="Times New Roman"/>
          <w:sz w:val="28"/>
          <w:szCs w:val="28"/>
        </w:rPr>
        <w:t>Прекращены в 2022</w:t>
      </w:r>
      <w:r w:rsidR="00526A2D" w:rsidRPr="00A64AE9">
        <w:rPr>
          <w:rFonts w:ascii="Times New Roman" w:hAnsi="Times New Roman"/>
          <w:sz w:val="28"/>
          <w:szCs w:val="28"/>
        </w:rPr>
        <w:t xml:space="preserve"> году права постоян</w:t>
      </w:r>
      <w:r w:rsidRPr="00A64AE9">
        <w:rPr>
          <w:rFonts w:ascii="Times New Roman" w:hAnsi="Times New Roman"/>
          <w:sz w:val="28"/>
          <w:szCs w:val="28"/>
        </w:rPr>
        <w:t>ного бессрочного пользования 174</w:t>
      </w:r>
      <w:r w:rsidR="00526A2D" w:rsidRPr="00A64AE9">
        <w:rPr>
          <w:rFonts w:ascii="Times New Roman" w:hAnsi="Times New Roman"/>
          <w:sz w:val="28"/>
          <w:szCs w:val="28"/>
        </w:rPr>
        <w:t xml:space="preserve"> земельным</w:t>
      </w:r>
      <w:r w:rsidRPr="00A64AE9">
        <w:rPr>
          <w:rFonts w:ascii="Times New Roman" w:hAnsi="Times New Roman"/>
          <w:sz w:val="28"/>
          <w:szCs w:val="28"/>
        </w:rPr>
        <w:t>и участками общей площадью 178,83</w:t>
      </w:r>
      <w:r w:rsidR="00526A2D" w:rsidRPr="00A64AE9">
        <w:rPr>
          <w:rFonts w:ascii="Times New Roman" w:hAnsi="Times New Roman"/>
          <w:sz w:val="28"/>
          <w:szCs w:val="28"/>
        </w:rPr>
        <w:t xml:space="preserve"> га, пожизненного наследуемого владения 3 земельны</w:t>
      </w:r>
      <w:r w:rsidRPr="00A64AE9">
        <w:rPr>
          <w:rFonts w:ascii="Times New Roman" w:hAnsi="Times New Roman"/>
          <w:sz w:val="28"/>
          <w:szCs w:val="28"/>
        </w:rPr>
        <w:t>ми участками общей площадью 3,1</w:t>
      </w:r>
      <w:r w:rsidR="00526A2D" w:rsidRPr="00A64AE9">
        <w:rPr>
          <w:rFonts w:ascii="Times New Roman" w:hAnsi="Times New Roman"/>
          <w:sz w:val="28"/>
          <w:szCs w:val="28"/>
        </w:rPr>
        <w:t xml:space="preserve"> га.</w:t>
      </w:r>
    </w:p>
    <w:p w:rsidR="00526A2D" w:rsidRPr="00A64AE9" w:rsidRDefault="00A64AE9" w:rsidP="002F6439">
      <w:pPr>
        <w:spacing w:after="0" w:line="240" w:lineRule="auto"/>
        <w:ind w:firstLine="709"/>
        <w:jc w:val="both"/>
        <w:rPr>
          <w:rFonts w:ascii="Times New Roman" w:hAnsi="Times New Roman"/>
          <w:sz w:val="28"/>
          <w:szCs w:val="28"/>
        </w:rPr>
      </w:pPr>
      <w:r w:rsidRPr="00A64AE9">
        <w:rPr>
          <w:rFonts w:ascii="Times New Roman" w:hAnsi="Times New Roman"/>
          <w:sz w:val="28"/>
          <w:szCs w:val="28"/>
        </w:rPr>
        <w:t>За 2022</w:t>
      </w:r>
      <w:r w:rsidR="00CA77C0">
        <w:rPr>
          <w:rFonts w:ascii="Times New Roman" w:hAnsi="Times New Roman"/>
          <w:sz w:val="28"/>
          <w:szCs w:val="28"/>
        </w:rPr>
        <w:t xml:space="preserve"> год проведен</w:t>
      </w:r>
      <w:r w:rsidR="00526A2D" w:rsidRPr="00A64AE9">
        <w:rPr>
          <w:rFonts w:ascii="Times New Roman" w:hAnsi="Times New Roman"/>
          <w:sz w:val="28"/>
          <w:szCs w:val="28"/>
        </w:rPr>
        <w:t xml:space="preserve"> </w:t>
      </w:r>
      <w:r w:rsidRPr="00A64AE9">
        <w:rPr>
          <w:rFonts w:ascii="Times New Roman" w:hAnsi="Times New Roman"/>
          <w:sz w:val="28"/>
          <w:szCs w:val="28"/>
        </w:rPr>
        <w:t xml:space="preserve">1 </w:t>
      </w:r>
      <w:r w:rsidR="00383C19" w:rsidRPr="00A64AE9">
        <w:rPr>
          <w:rFonts w:ascii="Times New Roman" w:hAnsi="Times New Roman"/>
          <w:sz w:val="28"/>
          <w:szCs w:val="28"/>
        </w:rPr>
        <w:t>аукцион на</w:t>
      </w:r>
      <w:r w:rsidR="00526A2D" w:rsidRPr="00A64AE9">
        <w:rPr>
          <w:rFonts w:ascii="Times New Roman" w:hAnsi="Times New Roman"/>
          <w:sz w:val="28"/>
          <w:szCs w:val="28"/>
        </w:rPr>
        <w:t xml:space="preserve"> право заключения договоров аренды </w:t>
      </w:r>
      <w:r w:rsidR="00CA77C0">
        <w:rPr>
          <w:rFonts w:ascii="Times New Roman" w:hAnsi="Times New Roman"/>
          <w:sz w:val="28"/>
          <w:szCs w:val="28"/>
        </w:rPr>
        <w:t>двух</w:t>
      </w:r>
      <w:r w:rsidR="00526A2D" w:rsidRPr="00A64AE9">
        <w:rPr>
          <w:rFonts w:ascii="Times New Roman" w:hAnsi="Times New Roman"/>
          <w:sz w:val="28"/>
          <w:szCs w:val="28"/>
        </w:rPr>
        <w:t xml:space="preserve"> земельных участков. По результатам аукционов заключено </w:t>
      </w:r>
      <w:r w:rsidRPr="00A64AE9">
        <w:rPr>
          <w:rFonts w:ascii="Times New Roman" w:hAnsi="Times New Roman"/>
          <w:sz w:val="28"/>
          <w:szCs w:val="28"/>
        </w:rPr>
        <w:t xml:space="preserve">2 </w:t>
      </w:r>
      <w:r w:rsidR="00383C19" w:rsidRPr="00A64AE9">
        <w:rPr>
          <w:rFonts w:ascii="Times New Roman" w:hAnsi="Times New Roman"/>
          <w:sz w:val="28"/>
          <w:szCs w:val="28"/>
        </w:rPr>
        <w:t>договора аренды</w:t>
      </w:r>
      <w:r w:rsidR="00526A2D" w:rsidRPr="00A64AE9">
        <w:rPr>
          <w:rFonts w:ascii="Times New Roman" w:hAnsi="Times New Roman"/>
          <w:sz w:val="28"/>
          <w:szCs w:val="28"/>
        </w:rPr>
        <w:t xml:space="preserve"> земельных участков общей площадью</w:t>
      </w:r>
      <w:r w:rsidRPr="00A64AE9">
        <w:rPr>
          <w:rFonts w:ascii="Times New Roman" w:hAnsi="Times New Roman"/>
          <w:sz w:val="28"/>
          <w:szCs w:val="28"/>
        </w:rPr>
        <w:t xml:space="preserve"> 0</w:t>
      </w:r>
      <w:r w:rsidR="00526A2D" w:rsidRPr="00A64AE9">
        <w:rPr>
          <w:rFonts w:ascii="Times New Roman" w:hAnsi="Times New Roman"/>
          <w:sz w:val="28"/>
          <w:szCs w:val="28"/>
        </w:rPr>
        <w:t>,4 га. Годо</w:t>
      </w:r>
      <w:r w:rsidRPr="00A64AE9">
        <w:rPr>
          <w:rFonts w:ascii="Times New Roman" w:hAnsi="Times New Roman"/>
          <w:sz w:val="28"/>
          <w:szCs w:val="28"/>
        </w:rPr>
        <w:t>вой размер арендной платы 237,6</w:t>
      </w:r>
      <w:r w:rsidR="00526A2D" w:rsidRPr="00A64AE9">
        <w:rPr>
          <w:rFonts w:ascii="Times New Roman" w:hAnsi="Times New Roman"/>
          <w:sz w:val="28"/>
          <w:szCs w:val="28"/>
        </w:rPr>
        <w:t xml:space="preserve"> тыс. руб.</w:t>
      </w:r>
    </w:p>
    <w:p w:rsidR="00526A2D" w:rsidRPr="007F387B" w:rsidRDefault="009809CB" w:rsidP="002F6439">
      <w:pPr>
        <w:spacing w:after="0" w:line="240" w:lineRule="auto"/>
        <w:ind w:firstLine="709"/>
        <w:jc w:val="both"/>
        <w:rPr>
          <w:rFonts w:ascii="Times New Roman" w:hAnsi="Times New Roman"/>
          <w:sz w:val="28"/>
          <w:szCs w:val="28"/>
        </w:rPr>
      </w:pPr>
      <w:r w:rsidRPr="007F387B">
        <w:rPr>
          <w:rFonts w:ascii="Times New Roman" w:hAnsi="Times New Roman"/>
          <w:sz w:val="28"/>
          <w:szCs w:val="28"/>
        </w:rPr>
        <w:t>По состоянию на 01.01.2023</w:t>
      </w:r>
      <w:r w:rsidR="00526A2D" w:rsidRPr="007F387B">
        <w:rPr>
          <w:rFonts w:ascii="Times New Roman" w:hAnsi="Times New Roman"/>
          <w:sz w:val="28"/>
          <w:szCs w:val="28"/>
        </w:rPr>
        <w:t xml:space="preserve"> в соответствии со списком принятых на учет граждан, имеющих трех и более детей, подавших заявление о предоставлении земельного участка в аренду без проведения торгов для индивидуального жилищного строительства или ведения личного подсобного хозяйства, граждан, подавших заявление о постановке на учет в качестве лиц, имеющих право на предоставление земельных участков в собственность бесплатно на территории округа, в соответствии с законодательством Ставропольского края, в администрации на учете состо</w:t>
      </w:r>
      <w:r w:rsidR="007F387B" w:rsidRPr="007F387B">
        <w:rPr>
          <w:rFonts w:ascii="Times New Roman" w:hAnsi="Times New Roman"/>
          <w:sz w:val="28"/>
          <w:szCs w:val="28"/>
        </w:rPr>
        <w:t>ят 300</w:t>
      </w:r>
      <w:r w:rsidR="00CA77C0">
        <w:rPr>
          <w:rFonts w:ascii="Times New Roman" w:hAnsi="Times New Roman"/>
          <w:sz w:val="28"/>
          <w:szCs w:val="28"/>
        </w:rPr>
        <w:t xml:space="preserve"> граждан</w:t>
      </w:r>
      <w:r w:rsidR="00526A2D" w:rsidRPr="007F387B">
        <w:rPr>
          <w:rFonts w:ascii="Times New Roman" w:hAnsi="Times New Roman"/>
          <w:sz w:val="28"/>
          <w:szCs w:val="28"/>
        </w:rPr>
        <w:t xml:space="preserve">, имеющих право на приобретение земельного участка по льготным основаниям, в том числе: </w:t>
      </w:r>
    </w:p>
    <w:p w:rsidR="00526A2D" w:rsidRPr="007F387B" w:rsidRDefault="00CA77C0" w:rsidP="002F6439">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00526A2D" w:rsidRPr="007F387B">
        <w:rPr>
          <w:rFonts w:ascii="Times New Roman" w:hAnsi="Times New Roman"/>
          <w:sz w:val="28"/>
          <w:szCs w:val="28"/>
        </w:rPr>
        <w:t xml:space="preserve"> граждан, имеющих трех и более детей, проживающих на территории округа</w:t>
      </w:r>
      <w:r>
        <w:rPr>
          <w:rFonts w:ascii="Times New Roman" w:hAnsi="Times New Roman"/>
          <w:sz w:val="28"/>
          <w:szCs w:val="28"/>
        </w:rPr>
        <w:t xml:space="preserve"> - 234</w:t>
      </w:r>
      <w:r w:rsidR="00526A2D" w:rsidRPr="007F387B">
        <w:rPr>
          <w:rFonts w:ascii="Times New Roman" w:hAnsi="Times New Roman"/>
          <w:sz w:val="28"/>
          <w:szCs w:val="28"/>
        </w:rPr>
        <w:t>;</w:t>
      </w:r>
    </w:p>
    <w:p w:rsidR="00526A2D" w:rsidRPr="007F387B" w:rsidRDefault="00526A2D" w:rsidP="002F6439">
      <w:pPr>
        <w:spacing w:after="0" w:line="240" w:lineRule="auto"/>
        <w:ind w:firstLine="709"/>
        <w:jc w:val="both"/>
        <w:rPr>
          <w:rFonts w:ascii="Times New Roman" w:hAnsi="Times New Roman"/>
          <w:sz w:val="28"/>
          <w:szCs w:val="28"/>
        </w:rPr>
      </w:pPr>
      <w:r w:rsidRPr="007F387B">
        <w:rPr>
          <w:rFonts w:ascii="Times New Roman" w:hAnsi="Times New Roman"/>
          <w:sz w:val="28"/>
          <w:szCs w:val="28"/>
        </w:rPr>
        <w:t>-  ветеранов боевых действий – 18;</w:t>
      </w:r>
    </w:p>
    <w:p w:rsidR="00526A2D" w:rsidRPr="007F387B" w:rsidRDefault="00526A2D" w:rsidP="002F6439">
      <w:pPr>
        <w:spacing w:after="0" w:line="240" w:lineRule="auto"/>
        <w:ind w:firstLine="709"/>
        <w:jc w:val="both"/>
        <w:rPr>
          <w:rFonts w:ascii="Times New Roman" w:hAnsi="Times New Roman"/>
          <w:sz w:val="28"/>
          <w:szCs w:val="28"/>
        </w:rPr>
      </w:pPr>
      <w:r w:rsidRPr="007F387B">
        <w:rPr>
          <w:rFonts w:ascii="Times New Roman" w:hAnsi="Times New Roman"/>
          <w:sz w:val="28"/>
          <w:szCs w:val="28"/>
        </w:rPr>
        <w:t>- граждан, проживающих три года и более на тер</w:t>
      </w:r>
      <w:r w:rsidR="007F387B" w:rsidRPr="007F387B">
        <w:rPr>
          <w:rFonts w:ascii="Times New Roman" w:hAnsi="Times New Roman"/>
          <w:sz w:val="28"/>
          <w:szCs w:val="28"/>
        </w:rPr>
        <w:t>ритории сельского поселения – 48</w:t>
      </w:r>
      <w:r w:rsidRPr="007F387B">
        <w:rPr>
          <w:rFonts w:ascii="Times New Roman" w:hAnsi="Times New Roman"/>
          <w:sz w:val="28"/>
          <w:szCs w:val="28"/>
        </w:rPr>
        <w:t>.</w:t>
      </w:r>
    </w:p>
    <w:p w:rsidR="00526A2D" w:rsidRPr="007F387B" w:rsidRDefault="007F387B" w:rsidP="002F6439">
      <w:pPr>
        <w:spacing w:after="0" w:line="240" w:lineRule="auto"/>
        <w:ind w:firstLine="709"/>
        <w:jc w:val="both"/>
        <w:rPr>
          <w:rFonts w:ascii="Times New Roman" w:hAnsi="Times New Roman"/>
          <w:sz w:val="28"/>
          <w:szCs w:val="28"/>
        </w:rPr>
      </w:pPr>
      <w:r w:rsidRPr="007F387B">
        <w:rPr>
          <w:rFonts w:ascii="Times New Roman" w:hAnsi="Times New Roman"/>
          <w:sz w:val="28"/>
          <w:szCs w:val="28"/>
        </w:rPr>
        <w:t xml:space="preserve">За </w:t>
      </w:r>
      <w:r w:rsidR="00383C19" w:rsidRPr="007F387B">
        <w:rPr>
          <w:rFonts w:ascii="Times New Roman" w:hAnsi="Times New Roman"/>
          <w:sz w:val="28"/>
          <w:szCs w:val="28"/>
        </w:rPr>
        <w:t>2022 год</w:t>
      </w:r>
      <w:r w:rsidRPr="007F387B">
        <w:rPr>
          <w:rFonts w:ascii="Times New Roman" w:hAnsi="Times New Roman"/>
          <w:sz w:val="28"/>
          <w:szCs w:val="28"/>
        </w:rPr>
        <w:t xml:space="preserve"> сняты с учета 17</w:t>
      </w:r>
      <w:r w:rsidR="00526A2D" w:rsidRPr="007F387B">
        <w:rPr>
          <w:rFonts w:ascii="Times New Roman" w:hAnsi="Times New Roman"/>
          <w:sz w:val="28"/>
          <w:szCs w:val="28"/>
        </w:rPr>
        <w:t xml:space="preserve"> граждан, состоявших на учете для получения земельного участка по льготным основани</w:t>
      </w:r>
      <w:r w:rsidRPr="007F387B">
        <w:rPr>
          <w:rFonts w:ascii="Times New Roman" w:hAnsi="Times New Roman"/>
          <w:sz w:val="28"/>
          <w:szCs w:val="28"/>
        </w:rPr>
        <w:t>ям, в том числе многодетных - 16</w:t>
      </w:r>
      <w:r w:rsidR="00526A2D" w:rsidRPr="007F387B">
        <w:rPr>
          <w:rFonts w:ascii="Times New Roman" w:hAnsi="Times New Roman"/>
          <w:sz w:val="28"/>
          <w:szCs w:val="28"/>
        </w:rPr>
        <w:t>.</w:t>
      </w:r>
    </w:p>
    <w:p w:rsidR="00526A2D" w:rsidRPr="00206383" w:rsidRDefault="005B128C" w:rsidP="002F6439">
      <w:pPr>
        <w:spacing w:after="0" w:line="240" w:lineRule="auto"/>
        <w:ind w:firstLine="709"/>
        <w:jc w:val="both"/>
        <w:rPr>
          <w:rFonts w:ascii="Times New Roman" w:hAnsi="Times New Roman"/>
          <w:sz w:val="28"/>
          <w:szCs w:val="28"/>
        </w:rPr>
      </w:pPr>
      <w:r w:rsidRPr="00206383">
        <w:rPr>
          <w:rFonts w:ascii="Times New Roman" w:hAnsi="Times New Roman"/>
          <w:sz w:val="28"/>
          <w:szCs w:val="28"/>
        </w:rPr>
        <w:lastRenderedPageBreak/>
        <w:t xml:space="preserve">По состоянию на </w:t>
      </w:r>
      <w:r w:rsidR="00383C19" w:rsidRPr="00206383">
        <w:rPr>
          <w:rFonts w:ascii="Times New Roman" w:hAnsi="Times New Roman"/>
          <w:sz w:val="28"/>
          <w:szCs w:val="28"/>
        </w:rPr>
        <w:t>01.01.2023 предоставлено</w:t>
      </w:r>
      <w:r w:rsidR="00526A2D" w:rsidRPr="00206383">
        <w:rPr>
          <w:rFonts w:ascii="Times New Roman" w:hAnsi="Times New Roman"/>
          <w:sz w:val="28"/>
          <w:szCs w:val="28"/>
        </w:rPr>
        <w:t xml:space="preserve"> земельных участков льготным категориям граждан – 3</w:t>
      </w:r>
      <w:r w:rsidRPr="00206383">
        <w:rPr>
          <w:rFonts w:ascii="Times New Roman" w:hAnsi="Times New Roman"/>
          <w:sz w:val="28"/>
          <w:szCs w:val="28"/>
        </w:rPr>
        <w:t>59, и</w:t>
      </w:r>
      <w:r w:rsidR="00526A2D" w:rsidRPr="00206383">
        <w:rPr>
          <w:rFonts w:ascii="Times New Roman" w:hAnsi="Times New Roman"/>
          <w:sz w:val="28"/>
          <w:szCs w:val="28"/>
        </w:rPr>
        <w:t>з них:</w:t>
      </w:r>
    </w:p>
    <w:p w:rsidR="00526A2D" w:rsidRPr="00206383" w:rsidRDefault="00526A2D" w:rsidP="002F6439">
      <w:pPr>
        <w:spacing w:after="0" w:line="240" w:lineRule="auto"/>
        <w:ind w:firstLine="709"/>
        <w:jc w:val="both"/>
        <w:rPr>
          <w:rFonts w:ascii="Times New Roman" w:hAnsi="Times New Roman"/>
          <w:sz w:val="28"/>
          <w:szCs w:val="28"/>
        </w:rPr>
      </w:pPr>
      <w:r w:rsidRPr="00206383">
        <w:rPr>
          <w:rFonts w:ascii="Times New Roman" w:hAnsi="Times New Roman"/>
          <w:sz w:val="28"/>
          <w:szCs w:val="28"/>
        </w:rPr>
        <w:t>- гражданам, имеющих трех и более детей, прожив</w:t>
      </w:r>
      <w:r w:rsidR="005B128C" w:rsidRPr="00206383">
        <w:rPr>
          <w:rFonts w:ascii="Times New Roman" w:hAnsi="Times New Roman"/>
          <w:sz w:val="28"/>
          <w:szCs w:val="28"/>
        </w:rPr>
        <w:t>ающим на территории округа – 211</w:t>
      </w:r>
      <w:r w:rsidRPr="00206383">
        <w:rPr>
          <w:rFonts w:ascii="Times New Roman" w:hAnsi="Times New Roman"/>
          <w:sz w:val="28"/>
          <w:szCs w:val="28"/>
        </w:rPr>
        <w:t>;</w:t>
      </w:r>
    </w:p>
    <w:p w:rsidR="00526A2D" w:rsidRPr="00206383" w:rsidRDefault="00526A2D" w:rsidP="002F6439">
      <w:pPr>
        <w:spacing w:after="0" w:line="240" w:lineRule="auto"/>
        <w:ind w:firstLine="709"/>
        <w:jc w:val="both"/>
        <w:rPr>
          <w:rFonts w:ascii="Times New Roman" w:hAnsi="Times New Roman"/>
          <w:sz w:val="28"/>
          <w:szCs w:val="28"/>
        </w:rPr>
      </w:pPr>
      <w:r w:rsidRPr="00206383">
        <w:rPr>
          <w:rFonts w:ascii="Times New Roman" w:hAnsi="Times New Roman"/>
          <w:sz w:val="28"/>
          <w:szCs w:val="28"/>
        </w:rPr>
        <w:t>- гражданам, прожившим в сельском населенном пункте более трех лет – 131;</w:t>
      </w:r>
    </w:p>
    <w:p w:rsidR="00526A2D" w:rsidRPr="00206383" w:rsidRDefault="00526A2D" w:rsidP="002F6439">
      <w:pPr>
        <w:spacing w:after="0" w:line="240" w:lineRule="auto"/>
        <w:ind w:firstLine="709"/>
        <w:jc w:val="both"/>
        <w:rPr>
          <w:rFonts w:ascii="Times New Roman" w:hAnsi="Times New Roman"/>
          <w:sz w:val="28"/>
          <w:szCs w:val="28"/>
        </w:rPr>
      </w:pPr>
      <w:r w:rsidRPr="00206383">
        <w:rPr>
          <w:rFonts w:ascii="Times New Roman" w:hAnsi="Times New Roman"/>
          <w:sz w:val="28"/>
          <w:szCs w:val="28"/>
        </w:rPr>
        <w:t>- ветеранам боевых действий – 9;</w:t>
      </w:r>
    </w:p>
    <w:p w:rsidR="00526A2D" w:rsidRPr="00206383" w:rsidRDefault="00526A2D" w:rsidP="002F6439">
      <w:pPr>
        <w:spacing w:after="0" w:line="240" w:lineRule="auto"/>
        <w:ind w:firstLine="709"/>
        <w:jc w:val="both"/>
        <w:rPr>
          <w:rFonts w:ascii="Times New Roman" w:hAnsi="Times New Roman"/>
          <w:sz w:val="28"/>
          <w:szCs w:val="28"/>
        </w:rPr>
      </w:pPr>
      <w:r w:rsidRPr="00206383">
        <w:rPr>
          <w:rFonts w:ascii="Times New Roman" w:hAnsi="Times New Roman"/>
          <w:sz w:val="28"/>
          <w:szCs w:val="28"/>
        </w:rPr>
        <w:t xml:space="preserve">- инвалидам – 8.  </w:t>
      </w:r>
    </w:p>
    <w:p w:rsidR="00526A2D" w:rsidRPr="00206383" w:rsidRDefault="00526A2D" w:rsidP="002F6439">
      <w:pPr>
        <w:spacing w:after="0" w:line="240" w:lineRule="auto"/>
        <w:ind w:firstLine="709"/>
        <w:jc w:val="both"/>
        <w:rPr>
          <w:rFonts w:ascii="Times New Roman" w:hAnsi="Times New Roman"/>
          <w:sz w:val="28"/>
          <w:szCs w:val="28"/>
        </w:rPr>
      </w:pPr>
      <w:r w:rsidRPr="00206383">
        <w:rPr>
          <w:rFonts w:ascii="Times New Roman" w:hAnsi="Times New Roman"/>
          <w:sz w:val="28"/>
          <w:szCs w:val="28"/>
        </w:rPr>
        <w:t>В соответствии с проектами планировки территории сформировано и поставлено на кадаст</w:t>
      </w:r>
      <w:r w:rsidR="00CA77C0">
        <w:rPr>
          <w:rFonts w:ascii="Times New Roman" w:hAnsi="Times New Roman"/>
          <w:sz w:val="28"/>
          <w:szCs w:val="28"/>
        </w:rPr>
        <w:t>ровый учет 425 земельных участков</w:t>
      </w:r>
      <w:r w:rsidRPr="00206383">
        <w:rPr>
          <w:rFonts w:ascii="Times New Roman" w:hAnsi="Times New Roman"/>
          <w:sz w:val="28"/>
          <w:szCs w:val="28"/>
        </w:rPr>
        <w:t xml:space="preserve"> для предоставления их гражданам, имеющим трех и более детей и иным льготным категориям граждан. С учетом предоставленных учас</w:t>
      </w:r>
      <w:r w:rsidR="00206383" w:rsidRPr="00206383">
        <w:rPr>
          <w:rFonts w:ascii="Times New Roman" w:hAnsi="Times New Roman"/>
          <w:sz w:val="28"/>
          <w:szCs w:val="28"/>
        </w:rPr>
        <w:t>тков, по состоянию на 01.01.2023 имеется 39</w:t>
      </w:r>
      <w:r w:rsidR="00CA77C0">
        <w:rPr>
          <w:rFonts w:ascii="Times New Roman" w:hAnsi="Times New Roman"/>
          <w:sz w:val="28"/>
          <w:szCs w:val="28"/>
        </w:rPr>
        <w:t xml:space="preserve"> свободных земельных участков</w:t>
      </w:r>
      <w:r w:rsidRPr="00206383">
        <w:rPr>
          <w:rFonts w:ascii="Times New Roman" w:hAnsi="Times New Roman"/>
          <w:sz w:val="28"/>
          <w:szCs w:val="28"/>
        </w:rPr>
        <w:t>.</w:t>
      </w:r>
    </w:p>
    <w:p w:rsidR="00526A2D" w:rsidRPr="00206383" w:rsidRDefault="00526A2D" w:rsidP="002F6439">
      <w:pPr>
        <w:spacing w:after="0" w:line="240" w:lineRule="auto"/>
        <w:ind w:firstLine="709"/>
        <w:jc w:val="both"/>
        <w:rPr>
          <w:rFonts w:ascii="Times New Roman" w:hAnsi="Times New Roman"/>
          <w:sz w:val="28"/>
          <w:szCs w:val="28"/>
        </w:rPr>
      </w:pPr>
      <w:r w:rsidRPr="00206383">
        <w:rPr>
          <w:rFonts w:ascii="Times New Roman" w:hAnsi="Times New Roman"/>
          <w:sz w:val="28"/>
          <w:szCs w:val="28"/>
        </w:rPr>
        <w:t>В целях актуализации налоговой баз</w:t>
      </w:r>
      <w:r w:rsidR="00CA77C0">
        <w:rPr>
          <w:rFonts w:ascii="Times New Roman" w:hAnsi="Times New Roman"/>
          <w:sz w:val="28"/>
          <w:szCs w:val="28"/>
        </w:rPr>
        <w:t>ы по налогу на землю, увеличения</w:t>
      </w:r>
      <w:r w:rsidRPr="00206383">
        <w:rPr>
          <w:rFonts w:ascii="Times New Roman" w:hAnsi="Times New Roman"/>
          <w:sz w:val="28"/>
          <w:szCs w:val="28"/>
        </w:rPr>
        <w:t xml:space="preserve"> наполняемости доходной части</w:t>
      </w:r>
      <w:r w:rsidR="00254F58" w:rsidRPr="00206383">
        <w:rPr>
          <w:rFonts w:ascii="Times New Roman" w:hAnsi="Times New Roman"/>
          <w:color w:val="000000"/>
          <w:sz w:val="28"/>
          <w:szCs w:val="28"/>
        </w:rPr>
        <w:t xml:space="preserve"> местного</w:t>
      </w:r>
      <w:r w:rsidR="00206383" w:rsidRPr="00206383">
        <w:rPr>
          <w:rFonts w:ascii="Times New Roman" w:hAnsi="Times New Roman"/>
          <w:sz w:val="28"/>
          <w:szCs w:val="28"/>
        </w:rPr>
        <w:t xml:space="preserve"> бюджета в 2022</w:t>
      </w:r>
      <w:r w:rsidRPr="00206383">
        <w:rPr>
          <w:rFonts w:ascii="Times New Roman" w:hAnsi="Times New Roman"/>
          <w:sz w:val="28"/>
          <w:szCs w:val="28"/>
        </w:rPr>
        <w:t xml:space="preserve"> году подготовлены постановления:</w:t>
      </w:r>
    </w:p>
    <w:p w:rsidR="00526A2D" w:rsidRPr="004902D2" w:rsidRDefault="00526A2D" w:rsidP="002F6439">
      <w:pPr>
        <w:spacing w:after="0" w:line="240" w:lineRule="auto"/>
        <w:ind w:firstLine="709"/>
        <w:jc w:val="both"/>
        <w:rPr>
          <w:rFonts w:ascii="Times New Roman" w:hAnsi="Times New Roman"/>
          <w:sz w:val="28"/>
          <w:szCs w:val="28"/>
        </w:rPr>
      </w:pPr>
      <w:r w:rsidRPr="004902D2">
        <w:rPr>
          <w:rFonts w:ascii="Times New Roman" w:hAnsi="Times New Roman"/>
          <w:sz w:val="28"/>
          <w:szCs w:val="28"/>
        </w:rPr>
        <w:t xml:space="preserve">- об утверждении </w:t>
      </w:r>
      <w:r w:rsidR="00206383" w:rsidRPr="004902D2">
        <w:rPr>
          <w:rFonts w:ascii="Times New Roman" w:hAnsi="Times New Roman"/>
          <w:sz w:val="28"/>
          <w:szCs w:val="28"/>
        </w:rPr>
        <w:t>522</w:t>
      </w:r>
      <w:r w:rsidRPr="004902D2">
        <w:rPr>
          <w:rFonts w:ascii="Times New Roman" w:hAnsi="Times New Roman"/>
          <w:sz w:val="28"/>
          <w:szCs w:val="28"/>
        </w:rPr>
        <w:t xml:space="preserve"> схем расположения земельных участков на </w:t>
      </w:r>
      <w:r w:rsidR="00206383" w:rsidRPr="004902D2">
        <w:rPr>
          <w:rFonts w:ascii="Times New Roman" w:hAnsi="Times New Roman"/>
          <w:sz w:val="28"/>
          <w:szCs w:val="28"/>
        </w:rPr>
        <w:t>кадастровом плане площадью 94,4</w:t>
      </w:r>
      <w:r w:rsidRPr="004902D2">
        <w:rPr>
          <w:rFonts w:ascii="Times New Roman" w:hAnsi="Times New Roman"/>
          <w:sz w:val="28"/>
          <w:szCs w:val="28"/>
        </w:rPr>
        <w:t xml:space="preserve"> га</w:t>
      </w:r>
      <w:r w:rsidR="00206383" w:rsidRPr="004902D2">
        <w:rPr>
          <w:rFonts w:ascii="Times New Roman" w:hAnsi="Times New Roman"/>
          <w:sz w:val="28"/>
          <w:szCs w:val="28"/>
        </w:rPr>
        <w:t>.</w:t>
      </w:r>
      <w:r w:rsidRPr="004902D2">
        <w:rPr>
          <w:rFonts w:ascii="Times New Roman" w:hAnsi="Times New Roman"/>
          <w:sz w:val="28"/>
          <w:szCs w:val="28"/>
        </w:rPr>
        <w:t>;</w:t>
      </w:r>
    </w:p>
    <w:p w:rsidR="00526A2D" w:rsidRPr="00D2168D" w:rsidRDefault="00526A2D" w:rsidP="002F6439">
      <w:pPr>
        <w:spacing w:after="0" w:line="240" w:lineRule="auto"/>
        <w:ind w:firstLine="709"/>
        <w:jc w:val="both"/>
        <w:rPr>
          <w:rFonts w:ascii="Times New Roman" w:hAnsi="Times New Roman"/>
          <w:sz w:val="28"/>
          <w:szCs w:val="28"/>
        </w:rPr>
      </w:pPr>
      <w:r w:rsidRPr="00D2168D">
        <w:rPr>
          <w:rFonts w:ascii="Times New Roman" w:hAnsi="Times New Roman"/>
          <w:sz w:val="28"/>
          <w:szCs w:val="28"/>
        </w:rPr>
        <w:t xml:space="preserve">- о предварительном согласовании предоставления </w:t>
      </w:r>
      <w:r w:rsidR="00206383" w:rsidRPr="00D2168D">
        <w:rPr>
          <w:rFonts w:ascii="Times New Roman" w:hAnsi="Times New Roman"/>
          <w:sz w:val="28"/>
          <w:szCs w:val="28"/>
        </w:rPr>
        <w:t>287</w:t>
      </w:r>
      <w:r w:rsidRPr="00D2168D">
        <w:rPr>
          <w:rFonts w:ascii="Times New Roman" w:hAnsi="Times New Roman"/>
          <w:sz w:val="28"/>
          <w:szCs w:val="28"/>
        </w:rPr>
        <w:t xml:space="preserve"> земельных участков н</w:t>
      </w:r>
      <w:r w:rsidR="00206383" w:rsidRPr="00D2168D">
        <w:rPr>
          <w:rFonts w:ascii="Times New Roman" w:hAnsi="Times New Roman"/>
          <w:sz w:val="28"/>
          <w:szCs w:val="28"/>
        </w:rPr>
        <w:t>а кадастровом плане площадью 2,1</w:t>
      </w:r>
      <w:r w:rsidRPr="00D2168D">
        <w:rPr>
          <w:rFonts w:ascii="Times New Roman" w:hAnsi="Times New Roman"/>
          <w:sz w:val="28"/>
          <w:szCs w:val="28"/>
        </w:rPr>
        <w:t xml:space="preserve"> га;</w:t>
      </w:r>
    </w:p>
    <w:p w:rsidR="00526A2D" w:rsidRPr="00D2168D" w:rsidRDefault="00206383" w:rsidP="002F6439">
      <w:pPr>
        <w:spacing w:after="0" w:line="240" w:lineRule="auto"/>
        <w:ind w:firstLine="709"/>
        <w:jc w:val="both"/>
        <w:rPr>
          <w:rFonts w:ascii="Times New Roman" w:hAnsi="Times New Roman"/>
          <w:sz w:val="28"/>
          <w:szCs w:val="28"/>
        </w:rPr>
      </w:pPr>
      <w:r w:rsidRPr="00D2168D">
        <w:rPr>
          <w:rFonts w:ascii="Times New Roman" w:hAnsi="Times New Roman"/>
          <w:sz w:val="28"/>
          <w:szCs w:val="28"/>
        </w:rPr>
        <w:t>- о перераспределении 10 земельных участков площадью 1,4</w:t>
      </w:r>
      <w:r w:rsidR="00526A2D" w:rsidRPr="00D2168D">
        <w:rPr>
          <w:rFonts w:ascii="Times New Roman" w:hAnsi="Times New Roman"/>
          <w:sz w:val="28"/>
          <w:szCs w:val="28"/>
        </w:rPr>
        <w:t xml:space="preserve"> га;</w:t>
      </w:r>
    </w:p>
    <w:p w:rsidR="00526A2D" w:rsidRPr="00D2168D" w:rsidRDefault="00206383" w:rsidP="002F6439">
      <w:pPr>
        <w:spacing w:after="0" w:line="240" w:lineRule="auto"/>
        <w:ind w:firstLine="709"/>
        <w:jc w:val="both"/>
        <w:rPr>
          <w:rFonts w:ascii="Times New Roman" w:hAnsi="Times New Roman"/>
          <w:sz w:val="28"/>
          <w:szCs w:val="28"/>
        </w:rPr>
      </w:pPr>
      <w:r w:rsidRPr="00D2168D">
        <w:rPr>
          <w:rFonts w:ascii="Times New Roman" w:hAnsi="Times New Roman"/>
          <w:sz w:val="28"/>
          <w:szCs w:val="28"/>
        </w:rPr>
        <w:t>-  о присвоение категории 40</w:t>
      </w:r>
      <w:r w:rsidR="00526A2D" w:rsidRPr="00D2168D">
        <w:rPr>
          <w:rFonts w:ascii="Times New Roman" w:hAnsi="Times New Roman"/>
          <w:sz w:val="28"/>
          <w:szCs w:val="28"/>
        </w:rPr>
        <w:t xml:space="preserve"> земельным участкам площадью </w:t>
      </w:r>
      <w:r w:rsidRPr="00D2168D">
        <w:rPr>
          <w:rFonts w:ascii="Times New Roman" w:hAnsi="Times New Roman"/>
          <w:sz w:val="28"/>
          <w:szCs w:val="28"/>
        </w:rPr>
        <w:t>20,5</w:t>
      </w:r>
      <w:r w:rsidR="00526A2D" w:rsidRPr="00D2168D">
        <w:rPr>
          <w:rFonts w:ascii="Times New Roman" w:hAnsi="Times New Roman"/>
          <w:sz w:val="28"/>
          <w:szCs w:val="28"/>
        </w:rPr>
        <w:t xml:space="preserve"> га.</w:t>
      </w:r>
    </w:p>
    <w:p w:rsidR="00526A2D" w:rsidRPr="00D2168D" w:rsidRDefault="00526A2D" w:rsidP="002F6439">
      <w:pPr>
        <w:spacing w:after="0" w:line="240" w:lineRule="auto"/>
        <w:ind w:firstLine="709"/>
        <w:jc w:val="both"/>
        <w:rPr>
          <w:rFonts w:ascii="Times New Roman" w:hAnsi="Times New Roman"/>
          <w:sz w:val="28"/>
          <w:szCs w:val="28"/>
        </w:rPr>
      </w:pPr>
      <w:r w:rsidRPr="00D2168D">
        <w:rPr>
          <w:rFonts w:ascii="Times New Roman" w:hAnsi="Times New Roman"/>
          <w:sz w:val="28"/>
          <w:szCs w:val="28"/>
        </w:rPr>
        <w:t xml:space="preserve">Доходы в </w:t>
      </w:r>
      <w:r w:rsidR="00CC442E" w:rsidRPr="00D2168D">
        <w:rPr>
          <w:rFonts w:ascii="Times New Roman" w:hAnsi="Times New Roman"/>
          <w:sz w:val="28"/>
          <w:szCs w:val="28"/>
        </w:rPr>
        <w:t xml:space="preserve">местный </w:t>
      </w:r>
      <w:r w:rsidR="00D2168D" w:rsidRPr="00D2168D">
        <w:rPr>
          <w:rFonts w:ascii="Times New Roman" w:hAnsi="Times New Roman"/>
          <w:sz w:val="28"/>
          <w:szCs w:val="28"/>
        </w:rPr>
        <w:t>бюджет за 2022</w:t>
      </w:r>
      <w:r w:rsidRPr="00D2168D">
        <w:rPr>
          <w:rFonts w:ascii="Times New Roman" w:hAnsi="Times New Roman"/>
          <w:sz w:val="28"/>
          <w:szCs w:val="28"/>
        </w:rPr>
        <w:t xml:space="preserve"> год составили: </w:t>
      </w:r>
    </w:p>
    <w:p w:rsidR="00526A2D" w:rsidRPr="00D2168D" w:rsidRDefault="00526A2D" w:rsidP="002F6439">
      <w:pPr>
        <w:spacing w:after="0" w:line="240" w:lineRule="auto"/>
        <w:ind w:firstLine="709"/>
        <w:jc w:val="both"/>
        <w:rPr>
          <w:rFonts w:ascii="Times New Roman" w:hAnsi="Times New Roman"/>
          <w:sz w:val="28"/>
          <w:szCs w:val="28"/>
        </w:rPr>
      </w:pPr>
      <w:r w:rsidRPr="00D2168D">
        <w:rPr>
          <w:rFonts w:ascii="Times New Roman" w:hAnsi="Times New Roman"/>
          <w:sz w:val="28"/>
          <w:szCs w:val="28"/>
        </w:rPr>
        <w:t xml:space="preserve">- от арендной платы за земельные участки (за исключением земельных участков из земель сельскохозяйственного назначения), государственная собственность на которые не разграничена – </w:t>
      </w:r>
      <w:r w:rsidR="00D2168D" w:rsidRPr="00D2168D">
        <w:rPr>
          <w:rFonts w:ascii="Times New Roman" w:hAnsi="Times New Roman"/>
          <w:sz w:val="28"/>
          <w:szCs w:val="28"/>
        </w:rPr>
        <w:t>65254,12</w:t>
      </w:r>
      <w:r w:rsidRPr="00D2168D">
        <w:rPr>
          <w:rFonts w:ascii="Times New Roman" w:hAnsi="Times New Roman"/>
          <w:sz w:val="28"/>
          <w:szCs w:val="28"/>
        </w:rPr>
        <w:t xml:space="preserve">6 тыс. руб., что составило </w:t>
      </w:r>
      <w:r w:rsidR="00D2168D" w:rsidRPr="00D2168D">
        <w:rPr>
          <w:rFonts w:ascii="Times New Roman" w:hAnsi="Times New Roman"/>
          <w:sz w:val="28"/>
          <w:szCs w:val="28"/>
        </w:rPr>
        <w:t>104,6</w:t>
      </w:r>
      <w:r w:rsidR="007A53D0" w:rsidRPr="00D2168D">
        <w:rPr>
          <w:rFonts w:ascii="Times New Roman" w:hAnsi="Times New Roman"/>
          <w:sz w:val="28"/>
          <w:szCs w:val="28"/>
        </w:rPr>
        <w:t xml:space="preserve"> </w:t>
      </w:r>
      <w:r w:rsidRPr="00D2168D">
        <w:rPr>
          <w:rFonts w:ascii="Times New Roman" w:hAnsi="Times New Roman"/>
          <w:sz w:val="28"/>
          <w:szCs w:val="28"/>
        </w:rPr>
        <w:t xml:space="preserve">% к плановому заданию; </w:t>
      </w:r>
    </w:p>
    <w:p w:rsidR="00526A2D" w:rsidRPr="00D2168D" w:rsidRDefault="00526A2D" w:rsidP="002F6439">
      <w:pPr>
        <w:spacing w:after="0" w:line="240" w:lineRule="auto"/>
        <w:ind w:firstLine="709"/>
        <w:jc w:val="both"/>
        <w:rPr>
          <w:rFonts w:ascii="Times New Roman" w:hAnsi="Times New Roman"/>
          <w:sz w:val="28"/>
          <w:szCs w:val="28"/>
        </w:rPr>
      </w:pPr>
      <w:r w:rsidRPr="00D2168D">
        <w:rPr>
          <w:rFonts w:ascii="Times New Roman" w:hAnsi="Times New Roman"/>
          <w:sz w:val="28"/>
          <w:szCs w:val="28"/>
        </w:rPr>
        <w:t xml:space="preserve">- средства от продажи и увеличения площади земельных участков, государственная собственность на которые не разграничена – </w:t>
      </w:r>
      <w:r w:rsidR="00D2168D" w:rsidRPr="00D2168D">
        <w:rPr>
          <w:rFonts w:ascii="Times New Roman" w:hAnsi="Times New Roman"/>
          <w:sz w:val="28"/>
          <w:szCs w:val="28"/>
        </w:rPr>
        <w:t>43303,9</w:t>
      </w:r>
      <w:r w:rsidRPr="00D2168D">
        <w:rPr>
          <w:rFonts w:ascii="Times New Roman" w:hAnsi="Times New Roman"/>
          <w:sz w:val="28"/>
          <w:szCs w:val="28"/>
        </w:rPr>
        <w:t xml:space="preserve"> тыс. руб., что составило </w:t>
      </w:r>
      <w:r w:rsidR="00CA77C0">
        <w:rPr>
          <w:rFonts w:ascii="Times New Roman" w:hAnsi="Times New Roman"/>
          <w:sz w:val="28"/>
          <w:szCs w:val="28"/>
        </w:rPr>
        <w:t>рост в 3,5 раза</w:t>
      </w:r>
      <w:r w:rsidRPr="00D2168D">
        <w:rPr>
          <w:rFonts w:ascii="Times New Roman" w:hAnsi="Times New Roman"/>
          <w:sz w:val="28"/>
          <w:szCs w:val="28"/>
        </w:rPr>
        <w:t xml:space="preserve"> к плановому зад</w:t>
      </w:r>
      <w:r w:rsidR="00D2168D" w:rsidRPr="00D2168D">
        <w:rPr>
          <w:rFonts w:ascii="Times New Roman" w:hAnsi="Times New Roman"/>
          <w:sz w:val="28"/>
          <w:szCs w:val="28"/>
        </w:rPr>
        <w:t>анию</w:t>
      </w:r>
      <w:r w:rsidRPr="00D2168D">
        <w:rPr>
          <w:rFonts w:ascii="Times New Roman" w:hAnsi="Times New Roman"/>
          <w:sz w:val="28"/>
          <w:szCs w:val="28"/>
        </w:rPr>
        <w:t>;</w:t>
      </w:r>
    </w:p>
    <w:p w:rsidR="00526A2D" w:rsidRPr="00D2168D" w:rsidRDefault="00526A2D" w:rsidP="002F6439">
      <w:pPr>
        <w:spacing w:after="0" w:line="240" w:lineRule="auto"/>
        <w:ind w:firstLine="709"/>
        <w:jc w:val="both"/>
        <w:rPr>
          <w:rFonts w:ascii="Times New Roman" w:hAnsi="Times New Roman"/>
          <w:sz w:val="28"/>
          <w:szCs w:val="28"/>
        </w:rPr>
      </w:pPr>
      <w:r w:rsidRPr="00D2168D">
        <w:rPr>
          <w:rFonts w:ascii="Times New Roman" w:hAnsi="Times New Roman"/>
          <w:sz w:val="28"/>
          <w:szCs w:val="28"/>
        </w:rPr>
        <w:t>- поступления от арендной платы за земельные участки муни</w:t>
      </w:r>
      <w:r w:rsidR="00D2168D" w:rsidRPr="00D2168D">
        <w:rPr>
          <w:rFonts w:ascii="Times New Roman" w:hAnsi="Times New Roman"/>
          <w:sz w:val="28"/>
          <w:szCs w:val="28"/>
        </w:rPr>
        <w:t>ципальной собственности 1099,44</w:t>
      </w:r>
      <w:r w:rsidRPr="00D2168D">
        <w:rPr>
          <w:rFonts w:ascii="Times New Roman" w:hAnsi="Times New Roman"/>
          <w:sz w:val="28"/>
          <w:szCs w:val="28"/>
        </w:rPr>
        <w:t xml:space="preserve"> тыс. руб., что составило </w:t>
      </w:r>
      <w:r w:rsidR="00D2168D" w:rsidRPr="00D2168D">
        <w:rPr>
          <w:rFonts w:ascii="Times New Roman" w:hAnsi="Times New Roman"/>
          <w:sz w:val="28"/>
          <w:szCs w:val="28"/>
        </w:rPr>
        <w:t>88,77</w:t>
      </w:r>
      <w:r w:rsidRPr="00D2168D">
        <w:rPr>
          <w:rFonts w:ascii="Times New Roman" w:hAnsi="Times New Roman"/>
          <w:sz w:val="28"/>
          <w:szCs w:val="28"/>
        </w:rPr>
        <w:t xml:space="preserve"> % к плановому</w:t>
      </w:r>
      <w:r w:rsidR="00D2168D" w:rsidRPr="00D2168D">
        <w:rPr>
          <w:rFonts w:ascii="Times New Roman" w:hAnsi="Times New Roman"/>
          <w:sz w:val="28"/>
          <w:szCs w:val="28"/>
        </w:rPr>
        <w:t xml:space="preserve"> заданию</w:t>
      </w:r>
      <w:r w:rsidR="00DD3400" w:rsidRPr="00D2168D">
        <w:rPr>
          <w:rFonts w:ascii="Times New Roman" w:hAnsi="Times New Roman"/>
          <w:sz w:val="28"/>
          <w:szCs w:val="28"/>
        </w:rPr>
        <w:t>;</w:t>
      </w:r>
    </w:p>
    <w:p w:rsidR="00526A2D" w:rsidRPr="00D2168D" w:rsidRDefault="00526A2D" w:rsidP="002F6439">
      <w:pPr>
        <w:spacing w:after="0" w:line="240" w:lineRule="auto"/>
        <w:ind w:firstLine="709"/>
        <w:jc w:val="both"/>
        <w:rPr>
          <w:rFonts w:ascii="Times New Roman" w:hAnsi="Times New Roman"/>
          <w:sz w:val="28"/>
          <w:szCs w:val="28"/>
        </w:rPr>
      </w:pPr>
      <w:r w:rsidRPr="00D2168D">
        <w:rPr>
          <w:rFonts w:ascii="Times New Roman" w:hAnsi="Times New Roman"/>
          <w:sz w:val="28"/>
          <w:szCs w:val="28"/>
        </w:rPr>
        <w:t xml:space="preserve">- поступления от сдачи в аренду имущества, составляющего Казну округа (за исключением земельных участков) – </w:t>
      </w:r>
      <w:r w:rsidR="00D2168D" w:rsidRPr="00D2168D">
        <w:rPr>
          <w:rFonts w:ascii="Times New Roman" w:hAnsi="Times New Roman"/>
          <w:sz w:val="28"/>
          <w:szCs w:val="28"/>
        </w:rPr>
        <w:t>2535,12 тыс. руб., что составило 107,4</w:t>
      </w:r>
      <w:r w:rsidRPr="00D2168D">
        <w:rPr>
          <w:rFonts w:ascii="Times New Roman" w:hAnsi="Times New Roman"/>
          <w:sz w:val="28"/>
          <w:szCs w:val="28"/>
        </w:rPr>
        <w:t xml:space="preserve"> % к плановому заданию;</w:t>
      </w:r>
    </w:p>
    <w:p w:rsidR="00526A2D" w:rsidRPr="00D2168D" w:rsidRDefault="00526A2D" w:rsidP="002F6439">
      <w:pPr>
        <w:spacing w:after="0" w:line="240" w:lineRule="auto"/>
        <w:ind w:firstLine="709"/>
        <w:jc w:val="both"/>
        <w:rPr>
          <w:rFonts w:ascii="Times New Roman" w:hAnsi="Times New Roman"/>
          <w:sz w:val="28"/>
          <w:szCs w:val="28"/>
        </w:rPr>
      </w:pPr>
      <w:r w:rsidRPr="00D2168D">
        <w:rPr>
          <w:rFonts w:ascii="Times New Roman" w:hAnsi="Times New Roman"/>
          <w:sz w:val="28"/>
          <w:szCs w:val="28"/>
        </w:rPr>
        <w:t>- поступления от реализации имущества, находящегося в собственности округа (за исключен</w:t>
      </w:r>
      <w:r w:rsidR="00D2168D" w:rsidRPr="00D2168D">
        <w:rPr>
          <w:rFonts w:ascii="Times New Roman" w:hAnsi="Times New Roman"/>
          <w:sz w:val="28"/>
          <w:szCs w:val="28"/>
        </w:rPr>
        <w:t>ием земельных участков) – 3442</w:t>
      </w:r>
      <w:r w:rsidRPr="00D2168D">
        <w:rPr>
          <w:rFonts w:ascii="Times New Roman" w:hAnsi="Times New Roman"/>
          <w:sz w:val="28"/>
          <w:szCs w:val="28"/>
        </w:rPr>
        <w:t xml:space="preserve"> тыс. руб., что составило </w:t>
      </w:r>
      <w:r w:rsidR="00CA77C0">
        <w:rPr>
          <w:rFonts w:ascii="Times New Roman" w:hAnsi="Times New Roman"/>
          <w:sz w:val="28"/>
          <w:szCs w:val="28"/>
        </w:rPr>
        <w:t>рост в 2,2 раза</w:t>
      </w:r>
      <w:r w:rsidRPr="00D2168D">
        <w:rPr>
          <w:rFonts w:ascii="Times New Roman" w:hAnsi="Times New Roman"/>
          <w:sz w:val="28"/>
          <w:szCs w:val="28"/>
        </w:rPr>
        <w:t xml:space="preserve"> к плановому заданию.</w:t>
      </w:r>
    </w:p>
    <w:p w:rsidR="00526A2D" w:rsidRPr="00250824" w:rsidRDefault="00D2168D" w:rsidP="002F6439">
      <w:pPr>
        <w:spacing w:after="0" w:line="240" w:lineRule="auto"/>
        <w:ind w:firstLine="709"/>
        <w:jc w:val="both"/>
        <w:rPr>
          <w:rFonts w:ascii="Times New Roman" w:hAnsi="Times New Roman"/>
          <w:sz w:val="28"/>
          <w:szCs w:val="28"/>
        </w:rPr>
      </w:pPr>
      <w:r w:rsidRPr="00250824">
        <w:rPr>
          <w:rFonts w:ascii="Times New Roman" w:hAnsi="Times New Roman"/>
          <w:sz w:val="28"/>
          <w:szCs w:val="28"/>
        </w:rPr>
        <w:t>За 2022</w:t>
      </w:r>
      <w:r w:rsidR="00CA77C0">
        <w:rPr>
          <w:rFonts w:ascii="Times New Roman" w:hAnsi="Times New Roman"/>
          <w:sz w:val="28"/>
          <w:szCs w:val="28"/>
        </w:rPr>
        <w:t xml:space="preserve"> год</w:t>
      </w:r>
      <w:r w:rsidRPr="00250824">
        <w:rPr>
          <w:rFonts w:ascii="Times New Roman" w:hAnsi="Times New Roman"/>
          <w:sz w:val="28"/>
          <w:szCs w:val="28"/>
        </w:rPr>
        <w:t xml:space="preserve"> произведено уточнение 43</w:t>
      </w:r>
      <w:r w:rsidR="00526A2D" w:rsidRPr="00250824">
        <w:rPr>
          <w:rFonts w:ascii="Times New Roman" w:hAnsi="Times New Roman"/>
          <w:sz w:val="28"/>
          <w:szCs w:val="28"/>
        </w:rPr>
        <w:t xml:space="preserve"> невыясненных поступлений</w:t>
      </w:r>
      <w:r w:rsidRPr="00250824">
        <w:rPr>
          <w:rFonts w:ascii="Times New Roman" w:hAnsi="Times New Roman"/>
          <w:sz w:val="28"/>
          <w:szCs w:val="28"/>
        </w:rPr>
        <w:t xml:space="preserve"> на сумму 564,6</w:t>
      </w:r>
      <w:r w:rsidR="00526A2D" w:rsidRPr="00250824">
        <w:rPr>
          <w:rFonts w:ascii="Times New Roman" w:hAnsi="Times New Roman"/>
          <w:sz w:val="28"/>
          <w:szCs w:val="28"/>
        </w:rPr>
        <w:t xml:space="preserve"> тыс. руб., что увеличило поступление денежных средств в </w:t>
      </w:r>
      <w:r w:rsidR="00C37996" w:rsidRPr="00250824">
        <w:rPr>
          <w:rFonts w:ascii="Times New Roman" w:hAnsi="Times New Roman"/>
          <w:sz w:val="28"/>
          <w:szCs w:val="28"/>
        </w:rPr>
        <w:t xml:space="preserve">местный </w:t>
      </w:r>
      <w:r w:rsidR="00526A2D" w:rsidRPr="00250824">
        <w:rPr>
          <w:rFonts w:ascii="Times New Roman" w:hAnsi="Times New Roman"/>
          <w:sz w:val="28"/>
          <w:szCs w:val="28"/>
        </w:rPr>
        <w:t>бюджет, в том числе от:</w:t>
      </w:r>
    </w:p>
    <w:p w:rsidR="00526A2D" w:rsidRPr="00250824" w:rsidRDefault="00526A2D" w:rsidP="002F6439">
      <w:pPr>
        <w:spacing w:after="0" w:line="240" w:lineRule="auto"/>
        <w:ind w:firstLine="709"/>
        <w:jc w:val="both"/>
        <w:rPr>
          <w:rFonts w:ascii="Times New Roman" w:hAnsi="Times New Roman"/>
          <w:sz w:val="28"/>
          <w:szCs w:val="28"/>
        </w:rPr>
      </w:pPr>
      <w:r w:rsidRPr="00250824">
        <w:rPr>
          <w:rFonts w:ascii="Times New Roman" w:hAnsi="Times New Roman"/>
          <w:sz w:val="28"/>
          <w:szCs w:val="28"/>
        </w:rPr>
        <w:t>- арендной платы за земельные участки</w:t>
      </w:r>
      <w:r w:rsidR="00D8146E" w:rsidRPr="00250824">
        <w:rPr>
          <w:rFonts w:ascii="Times New Roman" w:hAnsi="Times New Roman"/>
          <w:sz w:val="28"/>
          <w:szCs w:val="28"/>
        </w:rPr>
        <w:t xml:space="preserve"> на сумму 226,88</w:t>
      </w:r>
      <w:r w:rsidRPr="00250824">
        <w:rPr>
          <w:rFonts w:ascii="Times New Roman" w:hAnsi="Times New Roman"/>
          <w:sz w:val="28"/>
          <w:szCs w:val="28"/>
        </w:rPr>
        <w:t xml:space="preserve"> тыс. руб.;</w:t>
      </w:r>
    </w:p>
    <w:p w:rsidR="00526A2D" w:rsidRPr="00250824" w:rsidRDefault="00526A2D" w:rsidP="002F6439">
      <w:pPr>
        <w:spacing w:after="0" w:line="240" w:lineRule="auto"/>
        <w:ind w:firstLine="709"/>
        <w:jc w:val="both"/>
        <w:rPr>
          <w:rFonts w:ascii="Times New Roman" w:hAnsi="Times New Roman"/>
          <w:sz w:val="28"/>
          <w:szCs w:val="28"/>
        </w:rPr>
      </w:pPr>
      <w:r w:rsidRPr="00250824">
        <w:rPr>
          <w:rFonts w:ascii="Times New Roman" w:hAnsi="Times New Roman"/>
          <w:sz w:val="28"/>
          <w:szCs w:val="28"/>
        </w:rPr>
        <w:lastRenderedPageBreak/>
        <w:t xml:space="preserve">- аренды имущества казны округа на сумму </w:t>
      </w:r>
      <w:r w:rsidR="00D8146E" w:rsidRPr="00250824">
        <w:rPr>
          <w:rFonts w:ascii="Times New Roman" w:hAnsi="Times New Roman"/>
          <w:sz w:val="28"/>
          <w:szCs w:val="28"/>
        </w:rPr>
        <w:t>18,5</w:t>
      </w:r>
      <w:r w:rsidRPr="00250824">
        <w:rPr>
          <w:rFonts w:ascii="Times New Roman" w:hAnsi="Times New Roman"/>
          <w:sz w:val="28"/>
          <w:szCs w:val="28"/>
        </w:rPr>
        <w:t xml:space="preserve"> тыс. руб.;</w:t>
      </w:r>
    </w:p>
    <w:p w:rsidR="00526A2D" w:rsidRPr="00250824" w:rsidRDefault="00526A2D" w:rsidP="002F6439">
      <w:pPr>
        <w:spacing w:after="0" w:line="240" w:lineRule="auto"/>
        <w:ind w:firstLine="709"/>
        <w:jc w:val="both"/>
        <w:rPr>
          <w:rFonts w:ascii="Times New Roman" w:hAnsi="Times New Roman"/>
          <w:sz w:val="28"/>
          <w:szCs w:val="28"/>
        </w:rPr>
      </w:pPr>
      <w:r w:rsidRPr="00250824">
        <w:rPr>
          <w:rFonts w:ascii="Times New Roman" w:hAnsi="Times New Roman"/>
          <w:sz w:val="28"/>
          <w:szCs w:val="28"/>
        </w:rPr>
        <w:t xml:space="preserve">- продажи земельных участков на сумму </w:t>
      </w:r>
      <w:r w:rsidR="00250824" w:rsidRPr="00250824">
        <w:rPr>
          <w:rFonts w:ascii="Times New Roman" w:hAnsi="Times New Roman"/>
          <w:sz w:val="28"/>
          <w:szCs w:val="28"/>
        </w:rPr>
        <w:t>319,</w:t>
      </w:r>
      <w:r w:rsidRPr="00250824">
        <w:rPr>
          <w:rFonts w:ascii="Times New Roman" w:hAnsi="Times New Roman"/>
          <w:sz w:val="28"/>
          <w:szCs w:val="28"/>
        </w:rPr>
        <w:t>2 тыс. руб.</w:t>
      </w:r>
    </w:p>
    <w:p w:rsidR="00526A2D" w:rsidRPr="00250824" w:rsidRDefault="00526A2D" w:rsidP="002F6439">
      <w:pPr>
        <w:spacing w:after="0" w:line="240" w:lineRule="auto"/>
        <w:ind w:firstLine="709"/>
        <w:jc w:val="both"/>
        <w:rPr>
          <w:rFonts w:ascii="Times New Roman" w:hAnsi="Times New Roman"/>
          <w:sz w:val="28"/>
          <w:szCs w:val="28"/>
        </w:rPr>
      </w:pPr>
      <w:r w:rsidRPr="00250824">
        <w:rPr>
          <w:rFonts w:ascii="Times New Roman" w:hAnsi="Times New Roman"/>
          <w:sz w:val="28"/>
          <w:szCs w:val="28"/>
        </w:rPr>
        <w:t>В 202</w:t>
      </w:r>
      <w:r w:rsidR="00250824" w:rsidRPr="00250824">
        <w:rPr>
          <w:rFonts w:ascii="Times New Roman" w:hAnsi="Times New Roman"/>
          <w:sz w:val="28"/>
          <w:szCs w:val="28"/>
        </w:rPr>
        <w:t>2</w:t>
      </w:r>
      <w:r w:rsidRPr="00250824">
        <w:rPr>
          <w:rFonts w:ascii="Times New Roman" w:hAnsi="Times New Roman"/>
          <w:sz w:val="28"/>
          <w:szCs w:val="28"/>
        </w:rPr>
        <w:t xml:space="preserve"> году активно велась претензионно – исковая работа: </w:t>
      </w:r>
    </w:p>
    <w:p w:rsidR="00526A2D" w:rsidRPr="00250824" w:rsidRDefault="00526A2D" w:rsidP="002F6439">
      <w:pPr>
        <w:spacing w:after="0" w:line="240" w:lineRule="auto"/>
        <w:ind w:firstLine="709"/>
        <w:jc w:val="both"/>
        <w:rPr>
          <w:rFonts w:ascii="Times New Roman" w:hAnsi="Times New Roman"/>
          <w:sz w:val="28"/>
          <w:szCs w:val="28"/>
        </w:rPr>
      </w:pPr>
      <w:r w:rsidRPr="00250824">
        <w:rPr>
          <w:rFonts w:ascii="Times New Roman" w:hAnsi="Times New Roman"/>
          <w:sz w:val="28"/>
          <w:szCs w:val="28"/>
        </w:rPr>
        <w:t xml:space="preserve">- осуществлено </w:t>
      </w:r>
      <w:r w:rsidR="00250824" w:rsidRPr="00250824">
        <w:rPr>
          <w:rFonts w:ascii="Times New Roman" w:hAnsi="Times New Roman"/>
          <w:sz w:val="28"/>
          <w:szCs w:val="28"/>
        </w:rPr>
        <w:t>1540</w:t>
      </w:r>
      <w:r w:rsidR="00CA77C0">
        <w:rPr>
          <w:rFonts w:ascii="Times New Roman" w:hAnsi="Times New Roman"/>
          <w:sz w:val="28"/>
          <w:szCs w:val="28"/>
        </w:rPr>
        <w:t xml:space="preserve"> телефонных звонков</w:t>
      </w:r>
      <w:r w:rsidRPr="00250824">
        <w:rPr>
          <w:rFonts w:ascii="Times New Roman" w:hAnsi="Times New Roman"/>
          <w:sz w:val="28"/>
          <w:szCs w:val="28"/>
        </w:rPr>
        <w:t xml:space="preserve"> арендаторам земельных участков, имеющим задолженность по арендной плате;</w:t>
      </w:r>
    </w:p>
    <w:p w:rsidR="00250824" w:rsidRPr="00250824" w:rsidRDefault="00526A2D" w:rsidP="002F6439">
      <w:pPr>
        <w:spacing w:after="0" w:line="240" w:lineRule="auto"/>
        <w:ind w:firstLine="709"/>
        <w:jc w:val="both"/>
        <w:rPr>
          <w:rFonts w:ascii="Times New Roman" w:hAnsi="Times New Roman"/>
          <w:sz w:val="28"/>
          <w:szCs w:val="28"/>
        </w:rPr>
      </w:pPr>
      <w:r w:rsidRPr="00250824">
        <w:rPr>
          <w:rFonts w:ascii="Times New Roman" w:hAnsi="Times New Roman"/>
          <w:sz w:val="28"/>
          <w:szCs w:val="28"/>
        </w:rPr>
        <w:t>- направлено 2</w:t>
      </w:r>
      <w:r w:rsidR="00250824" w:rsidRPr="00250824">
        <w:rPr>
          <w:rFonts w:ascii="Times New Roman" w:hAnsi="Times New Roman"/>
          <w:sz w:val="28"/>
          <w:szCs w:val="28"/>
        </w:rPr>
        <w:t>9</w:t>
      </w:r>
      <w:r w:rsidRPr="00250824">
        <w:rPr>
          <w:rFonts w:ascii="Times New Roman" w:hAnsi="Times New Roman"/>
          <w:sz w:val="28"/>
          <w:szCs w:val="28"/>
        </w:rPr>
        <w:t xml:space="preserve">5 претензий о погашении задолженности по арендной плате на сумму </w:t>
      </w:r>
      <w:r w:rsidR="00250824" w:rsidRPr="00250824">
        <w:rPr>
          <w:rFonts w:ascii="Times New Roman" w:hAnsi="Times New Roman"/>
          <w:sz w:val="28"/>
          <w:szCs w:val="28"/>
        </w:rPr>
        <w:t>50706,</w:t>
      </w:r>
      <w:r w:rsidR="00383C19" w:rsidRPr="00250824">
        <w:rPr>
          <w:rFonts w:ascii="Times New Roman" w:hAnsi="Times New Roman"/>
          <w:sz w:val="28"/>
          <w:szCs w:val="28"/>
        </w:rPr>
        <w:t>4 тыс.</w:t>
      </w:r>
      <w:r w:rsidRPr="00250824">
        <w:rPr>
          <w:rFonts w:ascii="Times New Roman" w:hAnsi="Times New Roman"/>
          <w:sz w:val="28"/>
          <w:szCs w:val="28"/>
        </w:rPr>
        <w:t xml:space="preserve"> руб</w:t>
      </w:r>
      <w:r w:rsidR="00250824" w:rsidRPr="00250824">
        <w:rPr>
          <w:rFonts w:ascii="Times New Roman" w:hAnsi="Times New Roman"/>
          <w:sz w:val="28"/>
          <w:szCs w:val="28"/>
        </w:rPr>
        <w:t>.</w:t>
      </w:r>
    </w:p>
    <w:p w:rsidR="00526A2D" w:rsidRPr="00250824" w:rsidRDefault="00250824" w:rsidP="002F6439">
      <w:pPr>
        <w:spacing w:after="0" w:line="240" w:lineRule="auto"/>
        <w:ind w:firstLine="709"/>
        <w:jc w:val="both"/>
        <w:rPr>
          <w:rFonts w:ascii="Times New Roman" w:hAnsi="Times New Roman"/>
          <w:sz w:val="28"/>
          <w:szCs w:val="28"/>
        </w:rPr>
      </w:pPr>
      <w:r w:rsidRPr="00250824">
        <w:rPr>
          <w:rFonts w:ascii="Times New Roman" w:hAnsi="Times New Roman"/>
          <w:sz w:val="28"/>
          <w:szCs w:val="28"/>
        </w:rPr>
        <w:t>В 2022</w:t>
      </w:r>
      <w:r w:rsidR="00526A2D" w:rsidRPr="00250824">
        <w:rPr>
          <w:rFonts w:ascii="Times New Roman" w:hAnsi="Times New Roman"/>
          <w:sz w:val="28"/>
          <w:szCs w:val="28"/>
        </w:rPr>
        <w:t xml:space="preserve"> году в Минераловодском районном отделении судебных приставов Управления ФССП России по Ставропольскому краю возбуждены исполнительные производства в отношении </w:t>
      </w:r>
      <w:r w:rsidRPr="00250824">
        <w:rPr>
          <w:rFonts w:ascii="Times New Roman" w:hAnsi="Times New Roman"/>
          <w:sz w:val="28"/>
          <w:szCs w:val="28"/>
        </w:rPr>
        <w:t>14</w:t>
      </w:r>
      <w:r w:rsidR="00526A2D" w:rsidRPr="00250824">
        <w:rPr>
          <w:rFonts w:ascii="Times New Roman" w:hAnsi="Times New Roman"/>
          <w:sz w:val="28"/>
          <w:szCs w:val="28"/>
        </w:rPr>
        <w:t xml:space="preserve"> должников, имеющих задолженность по арендной плате за землю перед администрацией, на сумму </w:t>
      </w:r>
      <w:r w:rsidRPr="00250824">
        <w:rPr>
          <w:rFonts w:ascii="Times New Roman" w:hAnsi="Times New Roman"/>
          <w:sz w:val="28"/>
          <w:szCs w:val="28"/>
        </w:rPr>
        <w:t>13245,3</w:t>
      </w:r>
      <w:r w:rsidR="00526A2D" w:rsidRPr="00250824">
        <w:rPr>
          <w:rFonts w:ascii="Times New Roman" w:hAnsi="Times New Roman"/>
          <w:sz w:val="28"/>
          <w:szCs w:val="28"/>
        </w:rPr>
        <w:t xml:space="preserve"> тыс. руб.  В результате исполнительных действий на реквизиты администрации перечислено </w:t>
      </w:r>
      <w:r w:rsidRPr="00250824">
        <w:rPr>
          <w:rFonts w:ascii="Times New Roman" w:hAnsi="Times New Roman"/>
          <w:sz w:val="28"/>
          <w:szCs w:val="28"/>
        </w:rPr>
        <w:t>5141</w:t>
      </w:r>
      <w:r w:rsidR="00526A2D" w:rsidRPr="00250824">
        <w:rPr>
          <w:rFonts w:ascii="Times New Roman" w:hAnsi="Times New Roman"/>
          <w:sz w:val="28"/>
          <w:szCs w:val="28"/>
        </w:rPr>
        <w:t xml:space="preserve"> тыс. руб. </w:t>
      </w:r>
    </w:p>
    <w:p w:rsidR="004373A3" w:rsidRPr="004373A3" w:rsidRDefault="00526A2D" w:rsidP="002F6439">
      <w:pPr>
        <w:widowControl w:val="0"/>
        <w:suppressAutoHyphens/>
        <w:spacing w:after="0" w:line="240" w:lineRule="auto"/>
        <w:ind w:firstLine="709"/>
        <w:jc w:val="both"/>
        <w:rPr>
          <w:rFonts w:ascii="Times New Roman" w:hAnsi="Times New Roman"/>
          <w:sz w:val="28"/>
          <w:szCs w:val="28"/>
        </w:rPr>
      </w:pPr>
      <w:r w:rsidRPr="00A67D31">
        <w:rPr>
          <w:rFonts w:ascii="Times New Roman" w:hAnsi="Times New Roman"/>
          <w:b/>
          <w:i/>
          <w:color w:val="000000"/>
          <w:sz w:val="28"/>
          <w:szCs w:val="28"/>
        </w:rPr>
        <w:t xml:space="preserve">Обеспечение граждан жильем. </w:t>
      </w:r>
      <w:r w:rsidRPr="004373A3">
        <w:rPr>
          <w:rFonts w:ascii="Times New Roman" w:hAnsi="Times New Roman"/>
          <w:sz w:val="28"/>
          <w:szCs w:val="28"/>
        </w:rPr>
        <w:t>Сформи</w:t>
      </w:r>
      <w:r w:rsidR="00CA77C0">
        <w:rPr>
          <w:rFonts w:ascii="Times New Roman" w:hAnsi="Times New Roman"/>
          <w:sz w:val="28"/>
          <w:szCs w:val="28"/>
        </w:rPr>
        <w:t xml:space="preserve">рован единый общий список </w:t>
      </w:r>
      <w:r w:rsidRPr="004373A3">
        <w:rPr>
          <w:rFonts w:ascii="Times New Roman" w:hAnsi="Times New Roman"/>
          <w:sz w:val="28"/>
          <w:szCs w:val="28"/>
        </w:rPr>
        <w:t>граждан округа, состоящих на учете в качестве нуждающихся в предоставлении жилых помещ</w:t>
      </w:r>
      <w:r w:rsidR="004373A3" w:rsidRPr="004373A3">
        <w:rPr>
          <w:rFonts w:ascii="Times New Roman" w:hAnsi="Times New Roman"/>
          <w:sz w:val="28"/>
          <w:szCs w:val="28"/>
        </w:rPr>
        <w:t>ений. По состоянию на 01.04.2022</w:t>
      </w:r>
      <w:r w:rsidRPr="004373A3">
        <w:rPr>
          <w:rFonts w:ascii="Times New Roman" w:hAnsi="Times New Roman"/>
          <w:sz w:val="28"/>
          <w:szCs w:val="28"/>
        </w:rPr>
        <w:t xml:space="preserve"> в едины</w:t>
      </w:r>
      <w:r w:rsidR="004373A3" w:rsidRPr="004373A3">
        <w:rPr>
          <w:rFonts w:ascii="Times New Roman" w:hAnsi="Times New Roman"/>
          <w:sz w:val="28"/>
          <w:szCs w:val="28"/>
        </w:rPr>
        <w:t>й общий список были включены 407 семей</w:t>
      </w:r>
      <w:r w:rsidRPr="004373A3">
        <w:rPr>
          <w:rFonts w:ascii="Times New Roman" w:hAnsi="Times New Roman"/>
          <w:sz w:val="28"/>
          <w:szCs w:val="28"/>
        </w:rPr>
        <w:t>. Из единого общего списка сформированы отдельные списки граждан, нуждающихся в предоставлении жилых помещений по категориям: список вынужденных переселенцев и список  молодых семей, изъявивших желание принять участие в ведомственной целевой программе «Оказание государственной поддержки гражданам в обеспечении жильем и оплате жилищно-коммунальных услуг»; список граждан, желающих принять участие в Государственной программе развития сельского хозяйства и регулирования рынков сельскохозяйственной продукции, сырья и продовольствия; списки инвалидов и семей, воспитывающих детей-инвалидов, ветер</w:t>
      </w:r>
      <w:r w:rsidR="004373A3" w:rsidRPr="004373A3">
        <w:rPr>
          <w:rFonts w:ascii="Times New Roman" w:hAnsi="Times New Roman"/>
          <w:sz w:val="28"/>
          <w:szCs w:val="28"/>
        </w:rPr>
        <w:t>анов ВОВ</w:t>
      </w:r>
      <w:r w:rsidRPr="004373A3">
        <w:rPr>
          <w:rFonts w:ascii="Times New Roman" w:hAnsi="Times New Roman"/>
          <w:sz w:val="28"/>
          <w:szCs w:val="28"/>
        </w:rPr>
        <w:t xml:space="preserve"> и ветеранов боевых действий, а также  малоимущих и многодетных семей. </w:t>
      </w:r>
    </w:p>
    <w:p w:rsidR="00526A2D" w:rsidRPr="004373A3" w:rsidRDefault="004373A3" w:rsidP="002F6439">
      <w:pPr>
        <w:widowControl w:val="0"/>
        <w:suppressAutoHyphens/>
        <w:spacing w:after="0" w:line="240" w:lineRule="auto"/>
        <w:ind w:firstLine="709"/>
        <w:jc w:val="both"/>
        <w:rPr>
          <w:rFonts w:ascii="Times New Roman" w:hAnsi="Times New Roman"/>
          <w:sz w:val="28"/>
          <w:szCs w:val="28"/>
        </w:rPr>
      </w:pPr>
      <w:r w:rsidRPr="004373A3">
        <w:rPr>
          <w:rFonts w:ascii="Times New Roman" w:hAnsi="Times New Roman"/>
          <w:sz w:val="28"/>
          <w:szCs w:val="28"/>
        </w:rPr>
        <w:t>Рассмотрено 31 заявление</w:t>
      </w:r>
      <w:r w:rsidR="00526A2D" w:rsidRPr="004373A3">
        <w:rPr>
          <w:rFonts w:ascii="Times New Roman" w:hAnsi="Times New Roman"/>
          <w:sz w:val="28"/>
          <w:szCs w:val="28"/>
        </w:rPr>
        <w:t xml:space="preserve"> с документами от граждан, желающих быть принятыми на учет в качестве нуждающихся в предоставлении жилых помещений или включенными в списки по какой-либо категории. Принято на учет в качестве нуждающихся в п</w:t>
      </w:r>
      <w:r w:rsidRPr="004373A3">
        <w:rPr>
          <w:rFonts w:ascii="Times New Roman" w:hAnsi="Times New Roman"/>
          <w:sz w:val="28"/>
          <w:szCs w:val="28"/>
        </w:rPr>
        <w:t>редоставлении жилых помещений 26</w:t>
      </w:r>
      <w:r w:rsidR="00E32DF9">
        <w:rPr>
          <w:rFonts w:ascii="Times New Roman" w:hAnsi="Times New Roman"/>
          <w:sz w:val="28"/>
          <w:szCs w:val="28"/>
        </w:rPr>
        <w:t xml:space="preserve"> семей</w:t>
      </w:r>
      <w:r w:rsidR="00526A2D" w:rsidRPr="004373A3">
        <w:rPr>
          <w:rFonts w:ascii="Times New Roman" w:hAnsi="Times New Roman"/>
          <w:sz w:val="28"/>
          <w:szCs w:val="28"/>
        </w:rPr>
        <w:t>.</w:t>
      </w:r>
    </w:p>
    <w:p w:rsidR="00526A2D" w:rsidRPr="00C32374" w:rsidRDefault="004373A3" w:rsidP="002F6439">
      <w:pPr>
        <w:widowControl w:val="0"/>
        <w:suppressAutoHyphens/>
        <w:spacing w:after="0" w:line="240" w:lineRule="auto"/>
        <w:ind w:firstLine="709"/>
        <w:jc w:val="both"/>
        <w:rPr>
          <w:rFonts w:ascii="Times New Roman" w:hAnsi="Times New Roman"/>
          <w:sz w:val="28"/>
          <w:szCs w:val="28"/>
        </w:rPr>
      </w:pPr>
      <w:r w:rsidRPr="00C32374">
        <w:rPr>
          <w:rFonts w:ascii="Times New Roman" w:hAnsi="Times New Roman"/>
          <w:sz w:val="28"/>
          <w:szCs w:val="28"/>
        </w:rPr>
        <w:t>С января по декабрь 2022</w:t>
      </w:r>
      <w:r w:rsidR="00526A2D" w:rsidRPr="00C32374">
        <w:rPr>
          <w:rFonts w:ascii="Times New Roman" w:hAnsi="Times New Roman"/>
          <w:sz w:val="28"/>
          <w:szCs w:val="28"/>
        </w:rPr>
        <w:t xml:space="preserve"> года </w:t>
      </w:r>
      <w:r w:rsidR="00C32374" w:rsidRPr="00C32374">
        <w:rPr>
          <w:rFonts w:ascii="Times New Roman" w:hAnsi="Times New Roman"/>
          <w:sz w:val="28"/>
          <w:szCs w:val="28"/>
        </w:rPr>
        <w:t>8</w:t>
      </w:r>
      <w:r w:rsidR="00526A2D" w:rsidRPr="00C32374">
        <w:rPr>
          <w:rFonts w:ascii="Times New Roman" w:hAnsi="Times New Roman"/>
          <w:sz w:val="28"/>
          <w:szCs w:val="28"/>
        </w:rPr>
        <w:t xml:space="preserve"> семей включены в состав участников мероприятия по обеспечению жильем молодых семей. Всего в 202</w:t>
      </w:r>
      <w:r w:rsidR="00C32374" w:rsidRPr="00C32374">
        <w:rPr>
          <w:rFonts w:ascii="Times New Roman" w:hAnsi="Times New Roman"/>
          <w:sz w:val="28"/>
          <w:szCs w:val="28"/>
        </w:rPr>
        <w:t>2</w:t>
      </w:r>
      <w:r w:rsidR="00526A2D" w:rsidRPr="00C32374">
        <w:rPr>
          <w:rFonts w:ascii="Times New Roman" w:hAnsi="Times New Roman"/>
          <w:sz w:val="28"/>
          <w:szCs w:val="28"/>
        </w:rPr>
        <w:t xml:space="preserve"> году в списке значилось </w:t>
      </w:r>
      <w:r w:rsidR="00E32DF9">
        <w:rPr>
          <w:rFonts w:ascii="Times New Roman" w:hAnsi="Times New Roman"/>
          <w:sz w:val="28"/>
          <w:szCs w:val="28"/>
        </w:rPr>
        <w:t>34 молодых семьи</w:t>
      </w:r>
      <w:r w:rsidR="00C32374" w:rsidRPr="00C32374">
        <w:rPr>
          <w:rFonts w:ascii="Times New Roman" w:hAnsi="Times New Roman"/>
          <w:sz w:val="28"/>
          <w:szCs w:val="28"/>
        </w:rPr>
        <w:t>.</w:t>
      </w:r>
    </w:p>
    <w:p w:rsidR="00526A2D" w:rsidRPr="00C32374" w:rsidRDefault="00C32374" w:rsidP="002F6439">
      <w:pPr>
        <w:widowControl w:val="0"/>
        <w:suppressAutoHyphens/>
        <w:spacing w:after="0" w:line="240" w:lineRule="auto"/>
        <w:ind w:firstLine="709"/>
        <w:jc w:val="both"/>
        <w:rPr>
          <w:rFonts w:ascii="Times New Roman" w:hAnsi="Times New Roman"/>
          <w:sz w:val="28"/>
          <w:szCs w:val="28"/>
        </w:rPr>
      </w:pPr>
      <w:r w:rsidRPr="00C32374">
        <w:rPr>
          <w:rFonts w:ascii="Times New Roman" w:hAnsi="Times New Roman"/>
          <w:sz w:val="28"/>
          <w:szCs w:val="28"/>
        </w:rPr>
        <w:t xml:space="preserve">В очереди числилось </w:t>
      </w:r>
      <w:r w:rsidR="00383C19" w:rsidRPr="00C32374">
        <w:rPr>
          <w:rFonts w:ascii="Times New Roman" w:hAnsi="Times New Roman"/>
          <w:sz w:val="28"/>
          <w:szCs w:val="28"/>
        </w:rPr>
        <w:t>114 ветеранов</w:t>
      </w:r>
      <w:r w:rsidR="00526A2D" w:rsidRPr="00C32374">
        <w:rPr>
          <w:rFonts w:ascii="Times New Roman" w:hAnsi="Times New Roman"/>
          <w:sz w:val="28"/>
          <w:szCs w:val="28"/>
        </w:rPr>
        <w:t xml:space="preserve"> боевых действий, инвалидов и семей, имеющих детей-инвалидов. Воспользовались социальной выплат</w:t>
      </w:r>
      <w:r w:rsidRPr="00C32374">
        <w:rPr>
          <w:rFonts w:ascii="Times New Roman" w:hAnsi="Times New Roman"/>
          <w:sz w:val="28"/>
          <w:szCs w:val="28"/>
        </w:rPr>
        <w:t>ой для приобретения жилья в 2022</w:t>
      </w:r>
      <w:r w:rsidR="00E32DF9">
        <w:rPr>
          <w:rFonts w:ascii="Times New Roman" w:hAnsi="Times New Roman"/>
          <w:sz w:val="28"/>
          <w:szCs w:val="28"/>
        </w:rPr>
        <w:t xml:space="preserve"> году </w:t>
      </w:r>
      <w:r w:rsidR="00526A2D" w:rsidRPr="00C32374">
        <w:rPr>
          <w:rFonts w:ascii="Times New Roman" w:hAnsi="Times New Roman"/>
          <w:sz w:val="28"/>
          <w:szCs w:val="28"/>
        </w:rPr>
        <w:t xml:space="preserve"> 2 человека. В списках граждан, нуждающихся в предоставлени</w:t>
      </w:r>
      <w:r w:rsidR="00E32DF9">
        <w:rPr>
          <w:rFonts w:ascii="Times New Roman" w:hAnsi="Times New Roman"/>
          <w:sz w:val="28"/>
          <w:szCs w:val="28"/>
        </w:rPr>
        <w:t xml:space="preserve">и жилых помещений значилось </w:t>
      </w:r>
      <w:r w:rsidRPr="00C32374">
        <w:rPr>
          <w:rFonts w:ascii="Times New Roman" w:hAnsi="Times New Roman"/>
          <w:sz w:val="28"/>
          <w:szCs w:val="28"/>
        </w:rPr>
        <w:t xml:space="preserve"> 96</w:t>
      </w:r>
      <w:r w:rsidR="00526A2D" w:rsidRPr="00C32374">
        <w:rPr>
          <w:rFonts w:ascii="Times New Roman" w:hAnsi="Times New Roman"/>
          <w:sz w:val="28"/>
          <w:szCs w:val="28"/>
        </w:rPr>
        <w:t xml:space="preserve"> многодетных семей.</w:t>
      </w:r>
    </w:p>
    <w:p w:rsidR="000E7BFB" w:rsidRPr="000E7BFB" w:rsidRDefault="000E7BFB" w:rsidP="000E7BFB">
      <w:pPr>
        <w:widowControl w:val="0"/>
        <w:suppressAutoHyphens/>
        <w:spacing w:after="0" w:line="240" w:lineRule="auto"/>
        <w:ind w:firstLine="709"/>
        <w:jc w:val="both"/>
        <w:rPr>
          <w:rFonts w:ascii="Times New Roman" w:hAnsi="Times New Roman"/>
          <w:sz w:val="28"/>
          <w:szCs w:val="28"/>
        </w:rPr>
      </w:pPr>
      <w:r w:rsidRPr="000E7BFB">
        <w:rPr>
          <w:rFonts w:ascii="Times New Roman" w:hAnsi="Times New Roman"/>
          <w:sz w:val="28"/>
          <w:szCs w:val="28"/>
        </w:rPr>
        <w:t xml:space="preserve">В рамках реализации ведомственной целевой программы «Оказание государственной поддержки гражданам в обеспечении жильем и оплате жилищно-коммунальных услуг» в 2022 году в список молодых семей, претендующих на получение субсидий на приобретение (строительства) жилья, </w:t>
      </w:r>
      <w:r w:rsidRPr="000E7BFB">
        <w:rPr>
          <w:rFonts w:ascii="Times New Roman" w:hAnsi="Times New Roman"/>
          <w:sz w:val="28"/>
          <w:szCs w:val="28"/>
        </w:rPr>
        <w:lastRenderedPageBreak/>
        <w:t>были включены 11 молодых семей - участников мероприятия «Обеспечение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 проживающих на террит</w:t>
      </w:r>
      <w:r w:rsidR="00E32DF9">
        <w:rPr>
          <w:rFonts w:ascii="Times New Roman" w:hAnsi="Times New Roman"/>
          <w:sz w:val="28"/>
          <w:szCs w:val="28"/>
        </w:rPr>
        <w:t>ории округа</w:t>
      </w:r>
      <w:r w:rsidRPr="000E7BFB">
        <w:rPr>
          <w:rFonts w:ascii="Times New Roman" w:hAnsi="Times New Roman"/>
          <w:sz w:val="28"/>
          <w:szCs w:val="28"/>
        </w:rPr>
        <w:t xml:space="preserve">. Из них – 5 семей являются многодетными. Выдано 1 свидетельство и 10 извещений о праве на получение социальной выплаты. </w:t>
      </w:r>
    </w:p>
    <w:p w:rsidR="000E7BFB" w:rsidRPr="000E7BFB" w:rsidRDefault="000E7BFB" w:rsidP="000E7BFB">
      <w:pPr>
        <w:widowControl w:val="0"/>
        <w:suppressAutoHyphens/>
        <w:spacing w:after="0" w:line="240" w:lineRule="auto"/>
        <w:ind w:firstLine="709"/>
        <w:jc w:val="both"/>
        <w:rPr>
          <w:rFonts w:ascii="Times New Roman" w:hAnsi="Times New Roman"/>
          <w:sz w:val="28"/>
          <w:szCs w:val="28"/>
        </w:rPr>
      </w:pPr>
      <w:r w:rsidRPr="000E7BFB">
        <w:rPr>
          <w:rFonts w:ascii="Times New Roman" w:hAnsi="Times New Roman"/>
          <w:sz w:val="28"/>
          <w:szCs w:val="28"/>
        </w:rPr>
        <w:t xml:space="preserve">По итогам 2022 года все семьи реализовали право на получение социальной выплаты на приобретение (строительство) жилья. </w:t>
      </w:r>
    </w:p>
    <w:p w:rsidR="000E7BFB" w:rsidRDefault="000E7BFB" w:rsidP="000E7BFB">
      <w:pPr>
        <w:widowControl w:val="0"/>
        <w:suppressAutoHyphens/>
        <w:spacing w:after="0" w:line="240" w:lineRule="auto"/>
        <w:ind w:firstLine="709"/>
        <w:jc w:val="both"/>
        <w:rPr>
          <w:rFonts w:ascii="Times New Roman" w:hAnsi="Times New Roman"/>
          <w:sz w:val="28"/>
          <w:szCs w:val="28"/>
        </w:rPr>
      </w:pPr>
      <w:r w:rsidRPr="000E7BFB">
        <w:rPr>
          <w:rFonts w:ascii="Times New Roman" w:hAnsi="Times New Roman"/>
          <w:sz w:val="28"/>
          <w:szCs w:val="28"/>
        </w:rPr>
        <w:t>Бюджетные средства освоены в размере: из местного бюджета в размере 504913,50 рублей, что составляет 5</w:t>
      </w:r>
      <w:r w:rsidR="00E32DF9">
        <w:rPr>
          <w:rFonts w:ascii="Times New Roman" w:hAnsi="Times New Roman"/>
          <w:sz w:val="28"/>
          <w:szCs w:val="28"/>
        </w:rPr>
        <w:t xml:space="preserve"> </w:t>
      </w:r>
      <w:r w:rsidRPr="000E7BFB">
        <w:rPr>
          <w:rFonts w:ascii="Times New Roman" w:hAnsi="Times New Roman"/>
          <w:sz w:val="28"/>
          <w:szCs w:val="28"/>
        </w:rPr>
        <w:t>% от общего объёма финансирования, из федерального бюджета в размере 1011946,48 рублей и из краевого бюджета в размере 8581410,02 рублей, что составляет 9</w:t>
      </w:r>
      <w:r w:rsidR="00E32DF9">
        <w:rPr>
          <w:rFonts w:ascii="Times New Roman" w:hAnsi="Times New Roman"/>
          <w:sz w:val="28"/>
          <w:szCs w:val="28"/>
        </w:rPr>
        <w:t xml:space="preserve"> </w:t>
      </w:r>
      <w:r w:rsidRPr="000E7BFB">
        <w:rPr>
          <w:rFonts w:ascii="Times New Roman" w:hAnsi="Times New Roman"/>
          <w:sz w:val="28"/>
          <w:szCs w:val="28"/>
        </w:rPr>
        <w:t>5% от общего объёма финансирования. Приобретено 781,40 кв.</w:t>
      </w:r>
      <w:r w:rsidR="00E32DF9">
        <w:rPr>
          <w:rFonts w:ascii="Times New Roman" w:hAnsi="Times New Roman"/>
          <w:sz w:val="28"/>
          <w:szCs w:val="28"/>
        </w:rPr>
        <w:t xml:space="preserve"> </w:t>
      </w:r>
      <w:r w:rsidRPr="000E7BFB">
        <w:rPr>
          <w:rFonts w:ascii="Times New Roman" w:hAnsi="Times New Roman"/>
          <w:sz w:val="28"/>
          <w:szCs w:val="28"/>
        </w:rPr>
        <w:t>м. общей площади жилых помещений.</w:t>
      </w:r>
    </w:p>
    <w:p w:rsidR="00526A2D" w:rsidRPr="00C32374" w:rsidRDefault="00C32374" w:rsidP="000E7BFB">
      <w:pPr>
        <w:widowControl w:val="0"/>
        <w:suppressAutoHyphens/>
        <w:spacing w:after="0" w:line="240" w:lineRule="auto"/>
        <w:ind w:firstLine="709"/>
        <w:jc w:val="both"/>
        <w:rPr>
          <w:rFonts w:ascii="Times New Roman" w:hAnsi="Times New Roman"/>
          <w:sz w:val="28"/>
          <w:szCs w:val="28"/>
        </w:rPr>
      </w:pPr>
      <w:r w:rsidRPr="00C32374">
        <w:rPr>
          <w:rFonts w:ascii="Times New Roman" w:hAnsi="Times New Roman"/>
          <w:sz w:val="28"/>
          <w:szCs w:val="28"/>
        </w:rPr>
        <w:t>В сентябре 2022</w:t>
      </w:r>
      <w:r w:rsidR="00526A2D" w:rsidRPr="00C32374">
        <w:rPr>
          <w:rFonts w:ascii="Times New Roman" w:hAnsi="Times New Roman"/>
          <w:sz w:val="28"/>
          <w:szCs w:val="28"/>
        </w:rPr>
        <w:t xml:space="preserve"> года округ принял участие в отборе органов местного самоуправления муниципальных образований Ставропольского края для участия в 2022 году в мероприятии «Улучшение жилищных условий молодых семей Ставропольского края» подпрограммы «Создание условий для обеспечения доступным и комфортным жильем граждан в Ставропольском крае» государственной программы Ставропольского края «Развитие градостроительства, строительства и архитектуры», с целью обеспечения жильем </w:t>
      </w:r>
      <w:r w:rsidRPr="00C32374">
        <w:rPr>
          <w:rFonts w:ascii="Times New Roman" w:hAnsi="Times New Roman"/>
          <w:sz w:val="28"/>
          <w:szCs w:val="28"/>
        </w:rPr>
        <w:t>23</w:t>
      </w:r>
      <w:r w:rsidR="00E32DF9">
        <w:rPr>
          <w:rFonts w:ascii="Times New Roman" w:hAnsi="Times New Roman"/>
          <w:sz w:val="28"/>
          <w:szCs w:val="28"/>
        </w:rPr>
        <w:t xml:space="preserve"> молодых семей</w:t>
      </w:r>
      <w:r w:rsidR="00526A2D" w:rsidRPr="00C32374">
        <w:rPr>
          <w:rFonts w:ascii="Times New Roman" w:hAnsi="Times New Roman"/>
          <w:sz w:val="28"/>
          <w:szCs w:val="28"/>
        </w:rPr>
        <w:t xml:space="preserve"> ок</w:t>
      </w:r>
      <w:r w:rsidRPr="00C32374">
        <w:rPr>
          <w:rFonts w:ascii="Times New Roman" w:hAnsi="Times New Roman"/>
          <w:sz w:val="28"/>
          <w:szCs w:val="28"/>
        </w:rPr>
        <w:t>руга</w:t>
      </w:r>
      <w:r w:rsidR="00526A2D" w:rsidRPr="00C32374">
        <w:rPr>
          <w:rFonts w:ascii="Times New Roman" w:hAnsi="Times New Roman"/>
          <w:sz w:val="28"/>
          <w:szCs w:val="28"/>
        </w:rPr>
        <w:t xml:space="preserve">.  </w:t>
      </w:r>
    </w:p>
    <w:p w:rsidR="00526A2D" w:rsidRPr="00C32374" w:rsidRDefault="00526A2D" w:rsidP="002F6439">
      <w:pPr>
        <w:widowControl w:val="0"/>
        <w:suppressAutoHyphens/>
        <w:spacing w:after="0" w:line="240" w:lineRule="auto"/>
        <w:ind w:firstLine="709"/>
        <w:jc w:val="both"/>
        <w:rPr>
          <w:rFonts w:ascii="Times New Roman" w:hAnsi="Times New Roman"/>
          <w:sz w:val="28"/>
          <w:szCs w:val="28"/>
        </w:rPr>
      </w:pPr>
      <w:r w:rsidRPr="00C32374">
        <w:rPr>
          <w:rFonts w:ascii="Times New Roman" w:hAnsi="Times New Roman"/>
          <w:sz w:val="28"/>
          <w:szCs w:val="28"/>
        </w:rPr>
        <w:t>По результатам информации, предоставленной Росреестром и отделом МВД, сняты с учета нуждающиеся в предоставлении жилых помещений 5</w:t>
      </w:r>
      <w:r w:rsidR="00C32374" w:rsidRPr="00C32374">
        <w:rPr>
          <w:rFonts w:ascii="Times New Roman" w:hAnsi="Times New Roman"/>
          <w:sz w:val="28"/>
          <w:szCs w:val="28"/>
        </w:rPr>
        <w:t>2</w:t>
      </w:r>
      <w:r w:rsidRPr="00C32374">
        <w:rPr>
          <w:rFonts w:ascii="Times New Roman" w:hAnsi="Times New Roman"/>
          <w:sz w:val="28"/>
          <w:szCs w:val="28"/>
        </w:rPr>
        <w:t xml:space="preserve"> семьи.  Еще </w:t>
      </w:r>
      <w:r w:rsidR="00C32374" w:rsidRPr="00C32374">
        <w:rPr>
          <w:rFonts w:ascii="Times New Roman" w:hAnsi="Times New Roman"/>
          <w:sz w:val="28"/>
          <w:szCs w:val="28"/>
        </w:rPr>
        <w:t>13 семей</w:t>
      </w:r>
      <w:r w:rsidRPr="00C32374">
        <w:rPr>
          <w:rFonts w:ascii="Times New Roman" w:hAnsi="Times New Roman"/>
          <w:sz w:val="28"/>
          <w:szCs w:val="28"/>
        </w:rPr>
        <w:t xml:space="preserve"> сняты с учета нуждающихся в предоставлении жилых помещений в связи с предоставлением социальных выплат (субсидий) на приобретение жилья. </w:t>
      </w:r>
    </w:p>
    <w:p w:rsidR="00526A2D" w:rsidRPr="00C32374" w:rsidRDefault="00526A2D" w:rsidP="002F6439">
      <w:pPr>
        <w:widowControl w:val="0"/>
        <w:suppressAutoHyphens/>
        <w:spacing w:after="0" w:line="240" w:lineRule="auto"/>
        <w:ind w:firstLine="709"/>
        <w:jc w:val="both"/>
        <w:rPr>
          <w:rFonts w:ascii="Times New Roman" w:hAnsi="Times New Roman"/>
          <w:sz w:val="28"/>
          <w:szCs w:val="28"/>
        </w:rPr>
      </w:pPr>
      <w:r w:rsidRPr="00C32374">
        <w:rPr>
          <w:rFonts w:ascii="Times New Roman" w:hAnsi="Times New Roman"/>
          <w:sz w:val="28"/>
          <w:szCs w:val="28"/>
        </w:rPr>
        <w:t xml:space="preserve">Подготовлено </w:t>
      </w:r>
      <w:r w:rsidR="00C32374" w:rsidRPr="00C32374">
        <w:rPr>
          <w:rFonts w:ascii="Times New Roman" w:hAnsi="Times New Roman"/>
          <w:sz w:val="28"/>
          <w:szCs w:val="28"/>
        </w:rPr>
        <w:t>37</w:t>
      </w:r>
      <w:r w:rsidRPr="00C32374">
        <w:rPr>
          <w:rFonts w:ascii="Times New Roman" w:hAnsi="Times New Roman"/>
          <w:sz w:val="28"/>
          <w:szCs w:val="28"/>
        </w:rPr>
        <w:t xml:space="preserve"> </w:t>
      </w:r>
      <w:r w:rsidRPr="00C32374">
        <w:rPr>
          <w:rFonts w:ascii="Times New Roman" w:hAnsi="Times New Roman"/>
          <w:sz w:val="28"/>
          <w:szCs w:val="28"/>
        </w:rPr>
        <w:tab/>
        <w:t>заключений о признании молодых семей имеющими достаточные доходы либо иные денежные средства для оплаты расчетной (средней) стоимости жилья в части</w:t>
      </w:r>
      <w:r w:rsidR="00E32DF9">
        <w:rPr>
          <w:rFonts w:ascii="Times New Roman" w:hAnsi="Times New Roman"/>
          <w:sz w:val="28"/>
          <w:szCs w:val="28"/>
        </w:rPr>
        <w:t>,</w:t>
      </w:r>
      <w:r w:rsidRPr="00C32374">
        <w:rPr>
          <w:rFonts w:ascii="Times New Roman" w:hAnsi="Times New Roman"/>
          <w:sz w:val="28"/>
          <w:szCs w:val="28"/>
        </w:rPr>
        <w:t xml:space="preserve"> превышающий размер предоставляемой выплаты.</w:t>
      </w:r>
    </w:p>
    <w:p w:rsidR="00526A2D" w:rsidRPr="00C32374" w:rsidRDefault="00526A2D" w:rsidP="002F6439">
      <w:pPr>
        <w:widowControl w:val="0"/>
        <w:suppressAutoHyphens/>
        <w:spacing w:after="0" w:line="240" w:lineRule="auto"/>
        <w:ind w:firstLine="709"/>
        <w:jc w:val="both"/>
        <w:rPr>
          <w:rFonts w:ascii="Times New Roman" w:hAnsi="Times New Roman"/>
          <w:sz w:val="28"/>
          <w:szCs w:val="28"/>
        </w:rPr>
      </w:pPr>
      <w:r w:rsidRPr="00C32374">
        <w:rPr>
          <w:rFonts w:ascii="Times New Roman" w:hAnsi="Times New Roman"/>
          <w:sz w:val="28"/>
          <w:szCs w:val="28"/>
        </w:rPr>
        <w:t xml:space="preserve">Подготовлены и выданы гражданам договоры приватизации о передаче в собственность 12 муниципальных жилых помещений. </w:t>
      </w:r>
    </w:p>
    <w:p w:rsidR="00526A2D" w:rsidRPr="00C32374" w:rsidRDefault="00526A2D" w:rsidP="002F6439">
      <w:pPr>
        <w:spacing w:after="0" w:line="240" w:lineRule="auto"/>
        <w:ind w:firstLine="709"/>
        <w:jc w:val="both"/>
        <w:rPr>
          <w:rFonts w:ascii="Times New Roman" w:hAnsi="Times New Roman"/>
          <w:sz w:val="28"/>
          <w:szCs w:val="28"/>
        </w:rPr>
      </w:pPr>
      <w:r w:rsidRPr="00C32374">
        <w:rPr>
          <w:rFonts w:ascii="Times New Roman" w:hAnsi="Times New Roman"/>
          <w:sz w:val="28"/>
          <w:szCs w:val="28"/>
        </w:rPr>
        <w:t xml:space="preserve">Выдано </w:t>
      </w:r>
      <w:r w:rsidR="00C32374" w:rsidRPr="00C32374">
        <w:rPr>
          <w:rFonts w:ascii="Times New Roman" w:hAnsi="Times New Roman"/>
          <w:sz w:val="28"/>
          <w:szCs w:val="28"/>
        </w:rPr>
        <w:t>17</w:t>
      </w:r>
      <w:r w:rsidRPr="00C32374">
        <w:rPr>
          <w:rFonts w:ascii="Times New Roman" w:hAnsi="Times New Roman"/>
          <w:sz w:val="28"/>
          <w:szCs w:val="28"/>
        </w:rPr>
        <w:t xml:space="preserve"> дубликатов договоров приватизации муниципальной жилой площади и </w:t>
      </w:r>
      <w:r w:rsidR="00C32374" w:rsidRPr="00C32374">
        <w:rPr>
          <w:rFonts w:ascii="Times New Roman" w:hAnsi="Times New Roman"/>
          <w:sz w:val="28"/>
          <w:szCs w:val="28"/>
        </w:rPr>
        <w:t xml:space="preserve">9 </w:t>
      </w:r>
      <w:r w:rsidRPr="00C32374">
        <w:rPr>
          <w:rFonts w:ascii="Times New Roman" w:hAnsi="Times New Roman"/>
          <w:sz w:val="28"/>
          <w:szCs w:val="28"/>
        </w:rPr>
        <w:t>справок о неиспользовании (использовании) права приватизации жилых помещений.</w:t>
      </w:r>
    </w:p>
    <w:p w:rsidR="00526A2D" w:rsidRPr="000D5364" w:rsidRDefault="00526A2D" w:rsidP="002F6439">
      <w:pPr>
        <w:spacing w:after="0" w:line="240" w:lineRule="auto"/>
        <w:ind w:firstLine="709"/>
        <w:jc w:val="both"/>
        <w:rPr>
          <w:rFonts w:ascii="Times New Roman" w:hAnsi="Times New Roman"/>
          <w:sz w:val="28"/>
          <w:szCs w:val="28"/>
        </w:rPr>
      </w:pPr>
      <w:r w:rsidRPr="00646D73">
        <w:rPr>
          <w:rFonts w:ascii="Times New Roman" w:hAnsi="Times New Roman"/>
          <w:b/>
          <w:i/>
          <w:kern w:val="1"/>
          <w:sz w:val="28"/>
          <w:szCs w:val="28"/>
        </w:rPr>
        <w:t xml:space="preserve">Муниципальный контроль. </w:t>
      </w:r>
      <w:r w:rsidRPr="000D5364">
        <w:rPr>
          <w:rFonts w:ascii="Times New Roman" w:hAnsi="Times New Roman"/>
          <w:sz w:val="28"/>
          <w:szCs w:val="28"/>
        </w:rPr>
        <w:t>Отдел</w:t>
      </w:r>
      <w:r w:rsidR="00E32DF9">
        <w:rPr>
          <w:rFonts w:ascii="Times New Roman" w:hAnsi="Times New Roman"/>
          <w:sz w:val="28"/>
          <w:szCs w:val="28"/>
        </w:rPr>
        <w:t>ом</w:t>
      </w:r>
      <w:r w:rsidRPr="000D5364">
        <w:rPr>
          <w:rFonts w:ascii="Times New Roman" w:hAnsi="Times New Roman"/>
          <w:sz w:val="28"/>
          <w:szCs w:val="28"/>
        </w:rPr>
        <w:t xml:space="preserve"> муниципального контроля администрации </w:t>
      </w:r>
      <w:r w:rsidR="00350254">
        <w:rPr>
          <w:rFonts w:ascii="Times New Roman" w:hAnsi="Times New Roman"/>
          <w:sz w:val="28"/>
          <w:szCs w:val="28"/>
        </w:rPr>
        <w:t xml:space="preserve">Минераловодского городского округа </w:t>
      </w:r>
      <w:r w:rsidRPr="000D5364">
        <w:rPr>
          <w:rFonts w:ascii="Times New Roman" w:hAnsi="Times New Roman"/>
          <w:sz w:val="28"/>
          <w:szCs w:val="28"/>
        </w:rPr>
        <w:t xml:space="preserve">(далее – отдел муниципального контроля), по запросам организаций </w:t>
      </w:r>
      <w:r w:rsidR="00DC2063" w:rsidRPr="000D5364">
        <w:rPr>
          <w:rFonts w:ascii="Times New Roman" w:hAnsi="Times New Roman"/>
          <w:sz w:val="28"/>
          <w:szCs w:val="28"/>
        </w:rPr>
        <w:t xml:space="preserve">было </w:t>
      </w:r>
      <w:r w:rsidRPr="000D5364">
        <w:rPr>
          <w:rFonts w:ascii="Times New Roman" w:hAnsi="Times New Roman"/>
          <w:sz w:val="28"/>
          <w:szCs w:val="28"/>
        </w:rPr>
        <w:t>осмотре</w:t>
      </w:r>
      <w:r w:rsidR="00DC2063" w:rsidRPr="000D5364">
        <w:rPr>
          <w:rFonts w:ascii="Times New Roman" w:hAnsi="Times New Roman"/>
          <w:sz w:val="28"/>
          <w:szCs w:val="28"/>
        </w:rPr>
        <w:t>но</w:t>
      </w:r>
      <w:r w:rsidRPr="000D5364">
        <w:rPr>
          <w:rFonts w:ascii="Times New Roman" w:hAnsi="Times New Roman"/>
          <w:sz w:val="28"/>
          <w:szCs w:val="28"/>
        </w:rPr>
        <w:t xml:space="preserve"> </w:t>
      </w:r>
      <w:r w:rsidR="00E32DF9">
        <w:rPr>
          <w:rFonts w:ascii="Times New Roman" w:hAnsi="Times New Roman"/>
          <w:sz w:val="28"/>
          <w:szCs w:val="28"/>
        </w:rPr>
        <w:t>365 земельных участков</w:t>
      </w:r>
      <w:r w:rsidR="000D5364" w:rsidRPr="000D5364">
        <w:rPr>
          <w:rFonts w:ascii="Times New Roman" w:hAnsi="Times New Roman"/>
          <w:sz w:val="28"/>
          <w:szCs w:val="28"/>
        </w:rPr>
        <w:t xml:space="preserve"> в 2022</w:t>
      </w:r>
      <w:r w:rsidRPr="000D5364">
        <w:rPr>
          <w:rFonts w:ascii="Times New Roman" w:hAnsi="Times New Roman"/>
          <w:sz w:val="28"/>
          <w:szCs w:val="28"/>
        </w:rPr>
        <w:t xml:space="preserve"> году, рассмотрел </w:t>
      </w:r>
      <w:r w:rsidR="000D5364" w:rsidRPr="000D5364">
        <w:rPr>
          <w:rFonts w:ascii="Times New Roman" w:hAnsi="Times New Roman"/>
          <w:sz w:val="28"/>
          <w:szCs w:val="28"/>
        </w:rPr>
        <w:t>222</w:t>
      </w:r>
      <w:r w:rsidRPr="000D5364">
        <w:rPr>
          <w:rFonts w:ascii="Times New Roman" w:hAnsi="Times New Roman"/>
          <w:sz w:val="28"/>
          <w:szCs w:val="28"/>
        </w:rPr>
        <w:t xml:space="preserve"> жалобу и заявление граждан.</w:t>
      </w:r>
    </w:p>
    <w:p w:rsidR="00526A2D" w:rsidRPr="00444ABA" w:rsidRDefault="00B11D6A" w:rsidP="002F6439">
      <w:pPr>
        <w:pStyle w:val="27"/>
        <w:spacing w:after="0" w:line="240" w:lineRule="auto"/>
        <w:ind w:firstLine="709"/>
        <w:jc w:val="both"/>
      </w:pPr>
      <w:r w:rsidRPr="00444ABA">
        <w:t>В 2022</w:t>
      </w:r>
      <w:r w:rsidR="00526A2D" w:rsidRPr="00444ABA">
        <w:t xml:space="preserve"> году плановые проверки в отношении юридических и индивидуальных предпринимателей не проводились.</w:t>
      </w:r>
    </w:p>
    <w:p w:rsidR="00526A2D" w:rsidRPr="00444ABA" w:rsidRDefault="00526A2D" w:rsidP="002F6439">
      <w:pPr>
        <w:spacing w:after="0" w:line="240" w:lineRule="auto"/>
        <w:ind w:firstLine="709"/>
        <w:jc w:val="both"/>
        <w:rPr>
          <w:rFonts w:ascii="Times New Roman" w:hAnsi="Times New Roman"/>
          <w:sz w:val="28"/>
          <w:szCs w:val="28"/>
        </w:rPr>
      </w:pPr>
      <w:r w:rsidRPr="00444ABA">
        <w:rPr>
          <w:rFonts w:ascii="Times New Roman" w:hAnsi="Times New Roman"/>
          <w:sz w:val="28"/>
          <w:szCs w:val="28"/>
        </w:rPr>
        <w:lastRenderedPageBreak/>
        <w:t xml:space="preserve">Проведено </w:t>
      </w:r>
      <w:r w:rsidR="00444ABA" w:rsidRPr="00444ABA">
        <w:rPr>
          <w:rFonts w:ascii="Times New Roman" w:hAnsi="Times New Roman"/>
          <w:sz w:val="28"/>
          <w:szCs w:val="28"/>
        </w:rPr>
        <w:t>2</w:t>
      </w:r>
      <w:r w:rsidRPr="00444ABA">
        <w:rPr>
          <w:rFonts w:ascii="Times New Roman" w:hAnsi="Times New Roman"/>
          <w:sz w:val="28"/>
          <w:szCs w:val="28"/>
        </w:rPr>
        <w:t xml:space="preserve"> заседания комиссии по демонтажу </w:t>
      </w:r>
      <w:r w:rsidR="00E32DF9">
        <w:rPr>
          <w:rFonts w:ascii="Times New Roman" w:hAnsi="Times New Roman"/>
          <w:sz w:val="28"/>
          <w:szCs w:val="28"/>
        </w:rPr>
        <w:t>нестационарных объектов, приняты  решения</w:t>
      </w:r>
      <w:r w:rsidRPr="00444ABA">
        <w:rPr>
          <w:rFonts w:ascii="Times New Roman" w:hAnsi="Times New Roman"/>
          <w:sz w:val="28"/>
          <w:szCs w:val="28"/>
        </w:rPr>
        <w:t xml:space="preserve"> рекомендовать демонтировать </w:t>
      </w:r>
      <w:r w:rsidR="00444ABA" w:rsidRPr="00444ABA">
        <w:rPr>
          <w:rFonts w:ascii="Times New Roman" w:hAnsi="Times New Roman"/>
          <w:sz w:val="28"/>
          <w:szCs w:val="28"/>
        </w:rPr>
        <w:t>26</w:t>
      </w:r>
      <w:r w:rsidR="00E32DF9">
        <w:rPr>
          <w:rFonts w:ascii="Times New Roman" w:hAnsi="Times New Roman"/>
          <w:sz w:val="28"/>
          <w:szCs w:val="28"/>
        </w:rPr>
        <w:t xml:space="preserve"> нестационарных объектов</w:t>
      </w:r>
      <w:r w:rsidRPr="00444ABA">
        <w:rPr>
          <w:rFonts w:ascii="Times New Roman" w:hAnsi="Times New Roman"/>
          <w:sz w:val="28"/>
          <w:szCs w:val="28"/>
        </w:rPr>
        <w:t>.</w:t>
      </w:r>
      <w:r w:rsidR="002F6439" w:rsidRPr="00444ABA">
        <w:rPr>
          <w:rFonts w:ascii="Times New Roman" w:hAnsi="Times New Roman"/>
          <w:sz w:val="28"/>
          <w:szCs w:val="28"/>
        </w:rPr>
        <w:t xml:space="preserve"> </w:t>
      </w:r>
      <w:r w:rsidRPr="00444ABA">
        <w:rPr>
          <w:rFonts w:ascii="Times New Roman" w:hAnsi="Times New Roman"/>
          <w:sz w:val="28"/>
          <w:szCs w:val="28"/>
        </w:rPr>
        <w:t>Проводится работа во взаимодействии с организациями, обслуживающими и эксплуатирующими сети</w:t>
      </w:r>
      <w:r w:rsidR="00E32DF9">
        <w:rPr>
          <w:rFonts w:ascii="Times New Roman" w:hAnsi="Times New Roman"/>
          <w:sz w:val="28"/>
          <w:szCs w:val="28"/>
        </w:rPr>
        <w:t>,</w:t>
      </w:r>
      <w:r w:rsidRPr="00444ABA">
        <w:rPr>
          <w:rFonts w:ascii="Times New Roman" w:hAnsi="Times New Roman"/>
          <w:sz w:val="28"/>
          <w:szCs w:val="28"/>
        </w:rPr>
        <w:t xml:space="preserve"> по установлению фактов нахождения самовольных объектов в охранных зонах сетей.</w:t>
      </w:r>
    </w:p>
    <w:p w:rsidR="00526A2D" w:rsidRDefault="00526A2D" w:rsidP="002F6439">
      <w:pPr>
        <w:spacing w:after="0" w:line="240" w:lineRule="auto"/>
        <w:ind w:firstLine="709"/>
        <w:jc w:val="both"/>
        <w:rPr>
          <w:rFonts w:ascii="Times New Roman" w:hAnsi="Times New Roman"/>
          <w:sz w:val="28"/>
          <w:szCs w:val="28"/>
        </w:rPr>
      </w:pPr>
      <w:r w:rsidRPr="00444ABA">
        <w:rPr>
          <w:rFonts w:ascii="Times New Roman" w:hAnsi="Times New Roman"/>
          <w:sz w:val="28"/>
          <w:szCs w:val="28"/>
        </w:rPr>
        <w:t xml:space="preserve">Подготовлены и направлены запросы в организации по обслуживанию инженерных сетей для подготовки заключения о возможности нахождения объектов в охранной зоне сетей по </w:t>
      </w:r>
      <w:r w:rsidR="00444ABA" w:rsidRPr="00444ABA">
        <w:rPr>
          <w:rFonts w:ascii="Times New Roman" w:hAnsi="Times New Roman"/>
          <w:sz w:val="28"/>
          <w:szCs w:val="28"/>
        </w:rPr>
        <w:t>26</w:t>
      </w:r>
      <w:r w:rsidRPr="00444ABA">
        <w:rPr>
          <w:rFonts w:ascii="Times New Roman" w:hAnsi="Times New Roman"/>
          <w:sz w:val="28"/>
          <w:szCs w:val="28"/>
        </w:rPr>
        <w:t xml:space="preserve"> объектам.</w:t>
      </w:r>
    </w:p>
    <w:p w:rsidR="00A863CE" w:rsidRPr="00444ABA" w:rsidRDefault="00A863CE" w:rsidP="002F6439">
      <w:pPr>
        <w:spacing w:after="0" w:line="240" w:lineRule="auto"/>
        <w:ind w:firstLine="709"/>
        <w:jc w:val="both"/>
        <w:rPr>
          <w:rFonts w:ascii="Times New Roman" w:hAnsi="Times New Roman"/>
          <w:sz w:val="28"/>
          <w:szCs w:val="28"/>
        </w:rPr>
      </w:pPr>
      <w:r>
        <w:rPr>
          <w:rFonts w:ascii="Times New Roman" w:hAnsi="Times New Roman"/>
          <w:sz w:val="28"/>
          <w:szCs w:val="28"/>
        </w:rPr>
        <w:t>Направлено исковых заявлений в Минераловодский городской суд о сносе самовольных построек – 13.</w:t>
      </w:r>
    </w:p>
    <w:p w:rsidR="00526A2D" w:rsidRPr="006706D9" w:rsidRDefault="00526A2D" w:rsidP="002F6439">
      <w:pPr>
        <w:spacing w:after="0" w:line="240" w:lineRule="auto"/>
        <w:ind w:firstLine="709"/>
        <w:jc w:val="both"/>
        <w:rPr>
          <w:rFonts w:ascii="Times New Roman" w:hAnsi="Times New Roman"/>
          <w:sz w:val="28"/>
          <w:szCs w:val="28"/>
          <w:lang w:eastAsia="ar-SA"/>
        </w:rPr>
      </w:pPr>
      <w:r w:rsidRPr="00A67D31">
        <w:rPr>
          <w:rFonts w:ascii="Times New Roman" w:hAnsi="Times New Roman"/>
          <w:b/>
          <w:i/>
          <w:sz w:val="28"/>
          <w:szCs w:val="28"/>
        </w:rPr>
        <w:t xml:space="preserve">Градостроительство. </w:t>
      </w:r>
      <w:r w:rsidRPr="006706D9">
        <w:rPr>
          <w:rFonts w:ascii="Times New Roman" w:hAnsi="Times New Roman"/>
          <w:sz w:val="28"/>
          <w:szCs w:val="28"/>
          <w:lang w:eastAsia="ar-SA"/>
        </w:rPr>
        <w:t>Управлени</w:t>
      </w:r>
      <w:r w:rsidR="00DD3400" w:rsidRPr="006706D9">
        <w:rPr>
          <w:rFonts w:ascii="Times New Roman" w:hAnsi="Times New Roman"/>
          <w:sz w:val="28"/>
          <w:szCs w:val="28"/>
          <w:lang w:eastAsia="ar-SA"/>
        </w:rPr>
        <w:t xml:space="preserve">е </w:t>
      </w:r>
      <w:r w:rsidRPr="006706D9">
        <w:rPr>
          <w:rFonts w:ascii="Times New Roman" w:hAnsi="Times New Roman"/>
          <w:sz w:val="28"/>
          <w:szCs w:val="28"/>
          <w:lang w:eastAsia="ar-SA"/>
        </w:rPr>
        <w:t>архитектуры и градостроительства администрации</w:t>
      </w:r>
      <w:r w:rsidR="00350254">
        <w:rPr>
          <w:rFonts w:ascii="Times New Roman" w:hAnsi="Times New Roman"/>
          <w:sz w:val="28"/>
          <w:szCs w:val="28"/>
          <w:lang w:eastAsia="ar-SA"/>
        </w:rPr>
        <w:t xml:space="preserve"> Минераловодского городского округа</w:t>
      </w:r>
      <w:r w:rsidRPr="006706D9">
        <w:rPr>
          <w:rFonts w:ascii="Times New Roman" w:hAnsi="Times New Roman"/>
          <w:sz w:val="28"/>
          <w:szCs w:val="28"/>
          <w:lang w:eastAsia="ar-SA"/>
        </w:rPr>
        <w:t xml:space="preserve"> (далее – </w:t>
      </w:r>
      <w:r w:rsidR="004E3B62" w:rsidRPr="006706D9">
        <w:rPr>
          <w:rFonts w:ascii="Times New Roman" w:hAnsi="Times New Roman"/>
          <w:sz w:val="28"/>
          <w:szCs w:val="28"/>
          <w:lang w:eastAsia="ar-SA"/>
        </w:rPr>
        <w:t>у</w:t>
      </w:r>
      <w:r w:rsidRPr="006706D9">
        <w:rPr>
          <w:rFonts w:ascii="Times New Roman" w:hAnsi="Times New Roman"/>
          <w:sz w:val="28"/>
          <w:szCs w:val="28"/>
          <w:lang w:eastAsia="ar-SA"/>
        </w:rPr>
        <w:t>правление архитектуры и градостроительства) осуществляет организацию и работу следующих 8 к</w:t>
      </w:r>
      <w:r w:rsidR="00E32DF9">
        <w:rPr>
          <w:rFonts w:ascii="Times New Roman" w:hAnsi="Times New Roman"/>
          <w:sz w:val="28"/>
          <w:szCs w:val="28"/>
          <w:lang w:eastAsia="ar-SA"/>
        </w:rPr>
        <w:t>омиссий при администрации</w:t>
      </w:r>
      <w:r w:rsidRPr="006706D9">
        <w:rPr>
          <w:rFonts w:ascii="Times New Roman" w:hAnsi="Times New Roman"/>
          <w:sz w:val="28"/>
          <w:szCs w:val="28"/>
          <w:lang w:eastAsia="ar-SA"/>
        </w:rPr>
        <w:t>:</w:t>
      </w:r>
    </w:p>
    <w:p w:rsidR="00526A2D" w:rsidRPr="006706D9" w:rsidRDefault="00526A2D" w:rsidP="002F6439">
      <w:pPr>
        <w:tabs>
          <w:tab w:val="left" w:pos="540"/>
          <w:tab w:val="left" w:pos="9660"/>
        </w:tabs>
        <w:suppressAutoHyphens/>
        <w:spacing w:after="0" w:line="240" w:lineRule="auto"/>
        <w:ind w:firstLine="709"/>
        <w:jc w:val="both"/>
        <w:rPr>
          <w:rFonts w:ascii="Times New Roman" w:hAnsi="Times New Roman"/>
          <w:sz w:val="28"/>
          <w:szCs w:val="28"/>
          <w:lang w:eastAsia="ar-SA"/>
        </w:rPr>
      </w:pPr>
      <w:r w:rsidRPr="006706D9">
        <w:rPr>
          <w:rFonts w:ascii="Times New Roman" w:hAnsi="Times New Roman"/>
          <w:sz w:val="28"/>
          <w:szCs w:val="28"/>
          <w:lang w:eastAsia="ar-SA"/>
        </w:rPr>
        <w:t>- градостроительный с</w:t>
      </w:r>
      <w:r w:rsidR="00E32DF9">
        <w:rPr>
          <w:rFonts w:ascii="Times New Roman" w:hAnsi="Times New Roman"/>
          <w:sz w:val="28"/>
          <w:szCs w:val="28"/>
          <w:lang w:eastAsia="ar-SA"/>
        </w:rPr>
        <w:t>овет</w:t>
      </w:r>
      <w:r w:rsidRPr="006706D9">
        <w:rPr>
          <w:rFonts w:ascii="Times New Roman" w:hAnsi="Times New Roman"/>
          <w:sz w:val="28"/>
          <w:szCs w:val="28"/>
          <w:lang w:eastAsia="ar-SA"/>
        </w:rPr>
        <w:t xml:space="preserve"> округа;</w:t>
      </w:r>
    </w:p>
    <w:p w:rsidR="00526A2D" w:rsidRPr="006706D9" w:rsidRDefault="00526A2D" w:rsidP="002F6439">
      <w:pPr>
        <w:tabs>
          <w:tab w:val="left" w:pos="540"/>
          <w:tab w:val="left" w:pos="9660"/>
        </w:tabs>
        <w:suppressAutoHyphens/>
        <w:spacing w:after="0" w:line="240" w:lineRule="auto"/>
        <w:ind w:firstLine="709"/>
        <w:jc w:val="both"/>
        <w:rPr>
          <w:rFonts w:ascii="Times New Roman" w:hAnsi="Times New Roman"/>
          <w:sz w:val="28"/>
          <w:szCs w:val="28"/>
          <w:lang w:eastAsia="ar-SA"/>
        </w:rPr>
      </w:pPr>
      <w:r w:rsidRPr="006706D9">
        <w:rPr>
          <w:rFonts w:ascii="Times New Roman" w:hAnsi="Times New Roman"/>
          <w:sz w:val="28"/>
          <w:szCs w:val="28"/>
          <w:lang w:eastAsia="ar-SA"/>
        </w:rPr>
        <w:t>- комиссия по вопросам градостроительства в округе;</w:t>
      </w:r>
    </w:p>
    <w:p w:rsidR="00526A2D" w:rsidRPr="006706D9" w:rsidRDefault="00526A2D" w:rsidP="002F6439">
      <w:pPr>
        <w:tabs>
          <w:tab w:val="left" w:pos="540"/>
          <w:tab w:val="left" w:pos="9660"/>
        </w:tabs>
        <w:suppressAutoHyphens/>
        <w:spacing w:after="0" w:line="240" w:lineRule="auto"/>
        <w:ind w:firstLine="709"/>
        <w:jc w:val="both"/>
        <w:rPr>
          <w:rFonts w:ascii="Times New Roman" w:hAnsi="Times New Roman"/>
          <w:sz w:val="28"/>
          <w:szCs w:val="28"/>
          <w:lang w:eastAsia="ar-SA"/>
        </w:rPr>
      </w:pPr>
      <w:r w:rsidRPr="006706D9">
        <w:rPr>
          <w:rFonts w:ascii="Times New Roman" w:hAnsi="Times New Roman"/>
          <w:sz w:val="28"/>
          <w:szCs w:val="28"/>
          <w:lang w:eastAsia="ar-SA"/>
        </w:rPr>
        <w:t>- межведомственная комиссия о признании помещения жилыми помещениями, пригодными (непригодными) для проживания граждан, а также многоквартирного дома аварийным и подлежащим сносу или реконструкции на территории округа;</w:t>
      </w:r>
    </w:p>
    <w:p w:rsidR="00526A2D" w:rsidRPr="006706D9" w:rsidRDefault="00526A2D" w:rsidP="002F6439">
      <w:pPr>
        <w:tabs>
          <w:tab w:val="left" w:pos="540"/>
          <w:tab w:val="left" w:pos="9660"/>
        </w:tabs>
        <w:suppressAutoHyphens/>
        <w:spacing w:after="0" w:line="240" w:lineRule="auto"/>
        <w:ind w:firstLine="709"/>
        <w:jc w:val="both"/>
        <w:rPr>
          <w:rFonts w:ascii="Times New Roman" w:hAnsi="Times New Roman"/>
          <w:sz w:val="28"/>
          <w:szCs w:val="28"/>
          <w:lang w:eastAsia="ar-SA"/>
        </w:rPr>
      </w:pPr>
      <w:r w:rsidRPr="006706D9">
        <w:rPr>
          <w:rFonts w:ascii="Times New Roman" w:hAnsi="Times New Roman"/>
          <w:sz w:val="28"/>
          <w:szCs w:val="28"/>
          <w:lang w:eastAsia="ar-SA"/>
        </w:rPr>
        <w:t>- к</w:t>
      </w:r>
      <w:r w:rsidR="00E32DF9">
        <w:rPr>
          <w:rFonts w:ascii="Times New Roman" w:hAnsi="Times New Roman"/>
          <w:sz w:val="28"/>
          <w:szCs w:val="28"/>
          <w:lang w:eastAsia="ar-SA"/>
        </w:rPr>
        <w:t xml:space="preserve">омиссия при администрации </w:t>
      </w:r>
      <w:r w:rsidRPr="006706D9">
        <w:rPr>
          <w:rFonts w:ascii="Times New Roman" w:hAnsi="Times New Roman"/>
          <w:sz w:val="28"/>
          <w:szCs w:val="28"/>
          <w:lang w:eastAsia="ar-SA"/>
        </w:rPr>
        <w:t xml:space="preserve"> по организации общественных слушаний о намечаемой хозяйственной и иной деятельности, которая подлежит экологической экспертизе;</w:t>
      </w:r>
    </w:p>
    <w:p w:rsidR="00526A2D" w:rsidRPr="006706D9" w:rsidRDefault="00526A2D" w:rsidP="002F6439">
      <w:pPr>
        <w:tabs>
          <w:tab w:val="left" w:pos="540"/>
          <w:tab w:val="left" w:pos="9660"/>
        </w:tabs>
        <w:suppressAutoHyphens/>
        <w:spacing w:after="0" w:line="240" w:lineRule="auto"/>
        <w:ind w:firstLine="709"/>
        <w:jc w:val="both"/>
        <w:rPr>
          <w:rFonts w:ascii="Times New Roman" w:hAnsi="Times New Roman"/>
          <w:sz w:val="28"/>
          <w:szCs w:val="28"/>
          <w:lang w:eastAsia="ar-SA"/>
        </w:rPr>
      </w:pPr>
      <w:r w:rsidRPr="006706D9">
        <w:rPr>
          <w:rFonts w:ascii="Times New Roman" w:hAnsi="Times New Roman"/>
          <w:sz w:val="28"/>
          <w:szCs w:val="28"/>
          <w:lang w:eastAsia="ar-SA"/>
        </w:rPr>
        <w:t>- комиссия по рассмотрению вопросов присвоения имен муниципальным организациям, наименованию и переименованию улиц, проспектов, площадей, проездов, скверов, парков, др. составных частей округа, установки мемориальных досок, памятных знаков на территории округа;</w:t>
      </w:r>
    </w:p>
    <w:p w:rsidR="00526A2D" w:rsidRPr="006706D9" w:rsidRDefault="00526A2D" w:rsidP="002F6439">
      <w:pPr>
        <w:tabs>
          <w:tab w:val="left" w:pos="540"/>
          <w:tab w:val="left" w:pos="9660"/>
        </w:tabs>
        <w:suppressAutoHyphens/>
        <w:spacing w:after="0" w:line="240" w:lineRule="auto"/>
        <w:ind w:firstLine="709"/>
        <w:jc w:val="both"/>
        <w:rPr>
          <w:rFonts w:ascii="Times New Roman" w:hAnsi="Times New Roman"/>
          <w:sz w:val="28"/>
          <w:szCs w:val="28"/>
          <w:lang w:eastAsia="ar-SA"/>
        </w:rPr>
      </w:pPr>
      <w:r w:rsidRPr="006706D9">
        <w:rPr>
          <w:rFonts w:ascii="Times New Roman" w:hAnsi="Times New Roman"/>
          <w:sz w:val="28"/>
          <w:szCs w:val="28"/>
          <w:lang w:eastAsia="ar-SA"/>
        </w:rPr>
        <w:t>- комиссии по осмотру объектов строительства (реконструкции) индивидуального жилищного строительства, осуществляемого с привлечением средств материнского (семейного) капитала;</w:t>
      </w:r>
    </w:p>
    <w:p w:rsidR="00526A2D" w:rsidRPr="006706D9" w:rsidRDefault="00526A2D" w:rsidP="002F6439">
      <w:pPr>
        <w:tabs>
          <w:tab w:val="left" w:pos="540"/>
          <w:tab w:val="left" w:pos="9660"/>
        </w:tabs>
        <w:suppressAutoHyphens/>
        <w:spacing w:after="0" w:line="240" w:lineRule="auto"/>
        <w:ind w:firstLine="709"/>
        <w:jc w:val="both"/>
        <w:rPr>
          <w:rFonts w:ascii="Times New Roman" w:hAnsi="Times New Roman"/>
          <w:sz w:val="28"/>
          <w:szCs w:val="28"/>
          <w:lang w:eastAsia="ar-SA"/>
        </w:rPr>
      </w:pPr>
      <w:r w:rsidRPr="006706D9">
        <w:rPr>
          <w:rFonts w:ascii="Times New Roman" w:hAnsi="Times New Roman"/>
          <w:sz w:val="28"/>
          <w:szCs w:val="28"/>
          <w:lang w:eastAsia="ar-SA"/>
        </w:rPr>
        <w:t>- приемочная комиссия о завершении переустройства и (или) перепланировки после завершения работ по переводу жилого помещения в нежилое (нежилого помещения в жилое);</w:t>
      </w:r>
    </w:p>
    <w:p w:rsidR="00526A2D" w:rsidRPr="006706D9" w:rsidRDefault="00526A2D" w:rsidP="002F6439">
      <w:pPr>
        <w:tabs>
          <w:tab w:val="left" w:pos="540"/>
          <w:tab w:val="left" w:pos="9660"/>
        </w:tabs>
        <w:suppressAutoHyphens/>
        <w:spacing w:after="0" w:line="240" w:lineRule="auto"/>
        <w:ind w:firstLine="709"/>
        <w:jc w:val="both"/>
        <w:rPr>
          <w:rFonts w:ascii="Times New Roman" w:hAnsi="Times New Roman"/>
          <w:sz w:val="28"/>
          <w:szCs w:val="28"/>
          <w:lang w:eastAsia="ar-SA"/>
        </w:rPr>
      </w:pPr>
      <w:r w:rsidRPr="006706D9">
        <w:rPr>
          <w:rFonts w:ascii="Times New Roman" w:hAnsi="Times New Roman"/>
          <w:sz w:val="28"/>
          <w:szCs w:val="28"/>
          <w:lang w:eastAsia="ar-SA"/>
        </w:rPr>
        <w:t>- приёмочная комиссия о завершении переустройства и (или) перепланировки жилого помещения.</w:t>
      </w:r>
    </w:p>
    <w:p w:rsidR="00526A2D" w:rsidRPr="00A455B1" w:rsidRDefault="006706D9" w:rsidP="002F6439">
      <w:pPr>
        <w:tabs>
          <w:tab w:val="left" w:pos="540"/>
          <w:tab w:val="left" w:pos="9660"/>
        </w:tabs>
        <w:suppressAutoHyphens/>
        <w:spacing w:after="0" w:line="240" w:lineRule="auto"/>
        <w:ind w:firstLine="709"/>
        <w:jc w:val="both"/>
        <w:rPr>
          <w:rFonts w:ascii="Times New Roman" w:hAnsi="Times New Roman"/>
          <w:sz w:val="28"/>
          <w:szCs w:val="28"/>
          <w:lang w:eastAsia="ar-SA"/>
        </w:rPr>
      </w:pPr>
      <w:r w:rsidRPr="00A455B1">
        <w:rPr>
          <w:rFonts w:ascii="Times New Roman" w:hAnsi="Times New Roman"/>
          <w:sz w:val="28"/>
          <w:szCs w:val="28"/>
          <w:lang w:eastAsia="ar-SA"/>
        </w:rPr>
        <w:t xml:space="preserve">В </w:t>
      </w:r>
      <w:r w:rsidR="00383C19" w:rsidRPr="00A455B1">
        <w:rPr>
          <w:rFonts w:ascii="Times New Roman" w:hAnsi="Times New Roman"/>
          <w:sz w:val="28"/>
          <w:szCs w:val="28"/>
          <w:lang w:eastAsia="ar-SA"/>
        </w:rPr>
        <w:t>2022 году</w:t>
      </w:r>
      <w:r w:rsidR="00526A2D" w:rsidRPr="00A455B1">
        <w:rPr>
          <w:rFonts w:ascii="Times New Roman" w:hAnsi="Times New Roman"/>
          <w:sz w:val="28"/>
          <w:szCs w:val="28"/>
          <w:lang w:eastAsia="ar-SA"/>
        </w:rPr>
        <w:t xml:space="preserve"> </w:t>
      </w:r>
      <w:r w:rsidR="004E3B62" w:rsidRPr="00A455B1">
        <w:rPr>
          <w:rFonts w:ascii="Times New Roman" w:hAnsi="Times New Roman"/>
          <w:sz w:val="28"/>
          <w:szCs w:val="28"/>
          <w:lang w:eastAsia="ar-SA"/>
        </w:rPr>
        <w:t>у</w:t>
      </w:r>
      <w:r w:rsidR="00526A2D" w:rsidRPr="00A455B1">
        <w:rPr>
          <w:rFonts w:ascii="Times New Roman" w:hAnsi="Times New Roman"/>
          <w:sz w:val="28"/>
          <w:szCs w:val="28"/>
          <w:lang w:eastAsia="ar-SA"/>
        </w:rPr>
        <w:t>правление архитектуры и градостроительства осуществляло предоставление 21 муниципальной услуги и за отчетный период:</w:t>
      </w:r>
    </w:p>
    <w:p w:rsidR="00526A2D" w:rsidRPr="00A455B1" w:rsidRDefault="00526A2D" w:rsidP="002F6439">
      <w:pPr>
        <w:tabs>
          <w:tab w:val="left" w:pos="540"/>
          <w:tab w:val="left" w:pos="9660"/>
        </w:tabs>
        <w:suppressAutoHyphens/>
        <w:spacing w:after="0" w:line="240" w:lineRule="auto"/>
        <w:ind w:firstLine="709"/>
        <w:jc w:val="both"/>
        <w:rPr>
          <w:rFonts w:ascii="Times New Roman" w:hAnsi="Times New Roman"/>
          <w:sz w:val="28"/>
          <w:szCs w:val="28"/>
          <w:lang w:eastAsia="ar-SA"/>
        </w:rPr>
      </w:pPr>
      <w:r w:rsidRPr="00A455B1">
        <w:rPr>
          <w:rFonts w:ascii="Times New Roman" w:hAnsi="Times New Roman"/>
          <w:sz w:val="28"/>
          <w:szCs w:val="28"/>
          <w:lang w:eastAsia="ar-SA"/>
        </w:rPr>
        <w:t xml:space="preserve">- осуществлен перевод в электронный вид предоставления муниципальных услуг через официальный сайт «Госуслуги», в соответствии с Положением об </w:t>
      </w:r>
      <w:r w:rsidR="004E3B62" w:rsidRPr="00A455B1">
        <w:rPr>
          <w:rFonts w:ascii="Times New Roman" w:hAnsi="Times New Roman"/>
          <w:sz w:val="28"/>
          <w:szCs w:val="28"/>
          <w:lang w:eastAsia="ar-SA"/>
        </w:rPr>
        <w:t>у</w:t>
      </w:r>
      <w:r w:rsidRPr="00A455B1">
        <w:rPr>
          <w:rFonts w:ascii="Times New Roman" w:hAnsi="Times New Roman"/>
          <w:sz w:val="28"/>
          <w:szCs w:val="28"/>
          <w:lang w:eastAsia="ar-SA"/>
        </w:rPr>
        <w:t xml:space="preserve">правлении архитектуры и градостроительства, разработаны и утверждены технологические схемы предоставления 21 муниципальной услуги, </w:t>
      </w:r>
      <w:r w:rsidRPr="00A455B1">
        <w:rPr>
          <w:rFonts w:ascii="Times New Roman" w:hAnsi="Times New Roman"/>
          <w:sz w:val="28"/>
          <w:szCs w:val="28"/>
          <w:lang w:eastAsia="ar-SA"/>
        </w:rPr>
        <w:lastRenderedPageBreak/>
        <w:t xml:space="preserve">оказываемой </w:t>
      </w:r>
      <w:r w:rsidR="004E3B62" w:rsidRPr="00A455B1">
        <w:rPr>
          <w:rFonts w:ascii="Times New Roman" w:hAnsi="Times New Roman"/>
          <w:sz w:val="28"/>
          <w:szCs w:val="28"/>
          <w:lang w:eastAsia="ar-SA"/>
        </w:rPr>
        <w:t>у</w:t>
      </w:r>
      <w:r w:rsidRPr="00A455B1">
        <w:rPr>
          <w:rFonts w:ascii="Times New Roman" w:hAnsi="Times New Roman"/>
          <w:sz w:val="28"/>
          <w:szCs w:val="28"/>
          <w:lang w:eastAsia="ar-SA"/>
        </w:rPr>
        <w:t xml:space="preserve">правлением архитектуры и </w:t>
      </w:r>
      <w:r w:rsidR="00383C19" w:rsidRPr="00A455B1">
        <w:rPr>
          <w:rFonts w:ascii="Times New Roman" w:hAnsi="Times New Roman"/>
          <w:sz w:val="28"/>
          <w:szCs w:val="28"/>
          <w:lang w:eastAsia="ar-SA"/>
        </w:rPr>
        <w:t>градостроительства, в</w:t>
      </w:r>
      <w:r w:rsidRPr="00A455B1">
        <w:rPr>
          <w:rFonts w:ascii="Times New Roman" w:hAnsi="Times New Roman"/>
          <w:sz w:val="28"/>
          <w:szCs w:val="28"/>
          <w:lang w:eastAsia="ar-SA"/>
        </w:rPr>
        <w:t xml:space="preserve"> том числе в электронном виде;</w:t>
      </w:r>
    </w:p>
    <w:p w:rsidR="00526A2D" w:rsidRPr="00A455B1" w:rsidRDefault="00526A2D" w:rsidP="002F6439">
      <w:pPr>
        <w:tabs>
          <w:tab w:val="left" w:pos="540"/>
          <w:tab w:val="left" w:pos="9660"/>
        </w:tabs>
        <w:suppressAutoHyphens/>
        <w:spacing w:after="0" w:line="240" w:lineRule="auto"/>
        <w:ind w:firstLine="709"/>
        <w:jc w:val="both"/>
        <w:rPr>
          <w:rFonts w:ascii="Times New Roman" w:hAnsi="Times New Roman"/>
          <w:sz w:val="28"/>
          <w:szCs w:val="28"/>
          <w:lang w:eastAsia="ar-SA"/>
        </w:rPr>
      </w:pPr>
      <w:r w:rsidRPr="00A455B1">
        <w:rPr>
          <w:rFonts w:ascii="Times New Roman" w:hAnsi="Times New Roman"/>
          <w:sz w:val="28"/>
          <w:szCs w:val="28"/>
          <w:lang w:eastAsia="ar-SA"/>
        </w:rPr>
        <w:t>- приняли участие в назначенных по решению суда осмотрах 1</w:t>
      </w:r>
      <w:r w:rsidR="006706D9" w:rsidRPr="00A455B1">
        <w:rPr>
          <w:rFonts w:ascii="Times New Roman" w:hAnsi="Times New Roman"/>
          <w:sz w:val="28"/>
          <w:szCs w:val="28"/>
          <w:lang w:eastAsia="ar-SA"/>
        </w:rPr>
        <w:t>5</w:t>
      </w:r>
      <w:r w:rsidRPr="00A455B1">
        <w:rPr>
          <w:rFonts w:ascii="Times New Roman" w:hAnsi="Times New Roman"/>
          <w:sz w:val="28"/>
          <w:szCs w:val="28"/>
          <w:lang w:eastAsia="ar-SA"/>
        </w:rPr>
        <w:t xml:space="preserve"> объектов капитального строительства при производстве экспертиз в рамках судебного производства;</w:t>
      </w:r>
    </w:p>
    <w:p w:rsidR="00526A2D" w:rsidRPr="00A455B1" w:rsidRDefault="00526A2D" w:rsidP="002F6439">
      <w:pPr>
        <w:tabs>
          <w:tab w:val="left" w:pos="540"/>
          <w:tab w:val="left" w:pos="9660"/>
        </w:tabs>
        <w:suppressAutoHyphens/>
        <w:spacing w:after="0" w:line="240" w:lineRule="auto"/>
        <w:ind w:firstLine="709"/>
        <w:jc w:val="both"/>
        <w:rPr>
          <w:rFonts w:ascii="Times New Roman" w:hAnsi="Times New Roman"/>
          <w:sz w:val="28"/>
          <w:szCs w:val="28"/>
          <w:lang w:eastAsia="ar-SA"/>
        </w:rPr>
      </w:pPr>
      <w:r w:rsidRPr="00A455B1">
        <w:rPr>
          <w:rFonts w:ascii="Times New Roman" w:hAnsi="Times New Roman"/>
          <w:sz w:val="28"/>
          <w:szCs w:val="28"/>
          <w:lang w:eastAsia="ar-SA"/>
        </w:rPr>
        <w:t xml:space="preserve">- приняли участие в представлении интересов в судах различных инстанций в </w:t>
      </w:r>
      <w:r w:rsidR="006706D9" w:rsidRPr="00A455B1">
        <w:rPr>
          <w:rFonts w:ascii="Times New Roman" w:hAnsi="Times New Roman"/>
          <w:sz w:val="28"/>
          <w:szCs w:val="28"/>
          <w:lang w:eastAsia="ar-SA"/>
        </w:rPr>
        <w:t>57</w:t>
      </w:r>
      <w:r w:rsidRPr="00A455B1">
        <w:rPr>
          <w:rFonts w:ascii="Times New Roman" w:hAnsi="Times New Roman"/>
          <w:sz w:val="28"/>
          <w:szCs w:val="28"/>
          <w:lang w:eastAsia="ar-SA"/>
        </w:rPr>
        <w:t xml:space="preserve"> заседаниях;</w:t>
      </w:r>
    </w:p>
    <w:p w:rsidR="00526A2D" w:rsidRPr="00A455B1" w:rsidRDefault="00526A2D" w:rsidP="002F6439">
      <w:pPr>
        <w:tabs>
          <w:tab w:val="left" w:pos="540"/>
          <w:tab w:val="left" w:pos="9660"/>
        </w:tabs>
        <w:suppressAutoHyphens/>
        <w:spacing w:after="0" w:line="240" w:lineRule="auto"/>
        <w:ind w:firstLine="709"/>
        <w:jc w:val="both"/>
        <w:rPr>
          <w:rFonts w:ascii="Times New Roman" w:hAnsi="Times New Roman"/>
          <w:sz w:val="28"/>
          <w:szCs w:val="28"/>
          <w:lang w:eastAsia="ar-SA"/>
        </w:rPr>
      </w:pPr>
      <w:r w:rsidRPr="00A455B1">
        <w:rPr>
          <w:rFonts w:ascii="Times New Roman" w:hAnsi="Times New Roman"/>
          <w:sz w:val="28"/>
          <w:szCs w:val="28"/>
          <w:lang w:eastAsia="ar-SA"/>
        </w:rPr>
        <w:t>- проведен 1 осмотр для выдачи рекомендаций по устранению выявленных нарушений эксплуатации зданий и сооружений на территории округа;</w:t>
      </w:r>
    </w:p>
    <w:p w:rsidR="00526A2D" w:rsidRPr="00A455B1" w:rsidRDefault="00526A2D" w:rsidP="002F6439">
      <w:pPr>
        <w:tabs>
          <w:tab w:val="left" w:pos="540"/>
          <w:tab w:val="left" w:pos="9660"/>
        </w:tabs>
        <w:suppressAutoHyphens/>
        <w:spacing w:after="0" w:line="240" w:lineRule="auto"/>
        <w:ind w:firstLine="709"/>
        <w:jc w:val="both"/>
        <w:rPr>
          <w:rFonts w:ascii="Times New Roman" w:hAnsi="Times New Roman"/>
          <w:sz w:val="28"/>
          <w:szCs w:val="28"/>
          <w:lang w:eastAsia="ar-SA"/>
        </w:rPr>
      </w:pPr>
      <w:r w:rsidRPr="00A455B1">
        <w:rPr>
          <w:rFonts w:ascii="Times New Roman" w:hAnsi="Times New Roman"/>
          <w:sz w:val="28"/>
          <w:szCs w:val="28"/>
          <w:lang w:eastAsia="ar-SA"/>
        </w:rPr>
        <w:t xml:space="preserve">- составлено </w:t>
      </w:r>
      <w:r w:rsidR="006706D9" w:rsidRPr="00A455B1">
        <w:rPr>
          <w:rFonts w:ascii="Times New Roman" w:hAnsi="Times New Roman"/>
          <w:sz w:val="28"/>
          <w:szCs w:val="28"/>
          <w:lang w:eastAsia="ar-SA"/>
        </w:rPr>
        <w:t>5</w:t>
      </w:r>
      <w:r w:rsidRPr="00A455B1">
        <w:rPr>
          <w:rFonts w:ascii="Times New Roman" w:hAnsi="Times New Roman"/>
          <w:sz w:val="28"/>
          <w:szCs w:val="28"/>
          <w:lang w:eastAsia="ar-SA"/>
        </w:rPr>
        <w:t xml:space="preserve"> протоколов об административных правонарушениях;</w:t>
      </w:r>
    </w:p>
    <w:p w:rsidR="00526A2D" w:rsidRPr="00A455B1" w:rsidRDefault="006706D9" w:rsidP="002F6439">
      <w:pPr>
        <w:tabs>
          <w:tab w:val="left" w:pos="540"/>
          <w:tab w:val="left" w:pos="9660"/>
        </w:tabs>
        <w:suppressAutoHyphens/>
        <w:spacing w:after="0" w:line="240" w:lineRule="auto"/>
        <w:ind w:firstLine="709"/>
        <w:jc w:val="both"/>
        <w:rPr>
          <w:rFonts w:ascii="Times New Roman" w:hAnsi="Times New Roman"/>
          <w:sz w:val="28"/>
          <w:szCs w:val="28"/>
          <w:lang w:eastAsia="ar-SA"/>
        </w:rPr>
      </w:pPr>
      <w:r w:rsidRPr="00A455B1">
        <w:rPr>
          <w:rFonts w:ascii="Times New Roman" w:hAnsi="Times New Roman"/>
          <w:sz w:val="28"/>
          <w:szCs w:val="28"/>
          <w:lang w:eastAsia="ar-SA"/>
        </w:rPr>
        <w:t>- организованы и проведены</w:t>
      </w:r>
      <w:r w:rsidR="008B0CEE">
        <w:rPr>
          <w:rFonts w:ascii="Times New Roman" w:hAnsi="Times New Roman"/>
          <w:sz w:val="28"/>
          <w:szCs w:val="28"/>
          <w:lang w:eastAsia="ar-SA"/>
        </w:rPr>
        <w:t xml:space="preserve"> публичные слушания</w:t>
      </w:r>
      <w:r w:rsidR="00526A2D" w:rsidRPr="00A455B1">
        <w:rPr>
          <w:rFonts w:ascii="Times New Roman" w:hAnsi="Times New Roman"/>
          <w:sz w:val="28"/>
          <w:szCs w:val="28"/>
          <w:lang w:eastAsia="ar-SA"/>
        </w:rPr>
        <w:t xml:space="preserve"> по вопросам градостроительной деятельности на территории округа. Результаты публичных слушаний, согласно действующему законодательству, опубликованы в газете «Минеральные Воды» и размещены на официа</w:t>
      </w:r>
      <w:r w:rsidR="008B0CEE">
        <w:rPr>
          <w:rFonts w:ascii="Times New Roman" w:hAnsi="Times New Roman"/>
          <w:sz w:val="28"/>
          <w:szCs w:val="28"/>
          <w:lang w:eastAsia="ar-SA"/>
        </w:rPr>
        <w:t>льном сайте администрации</w:t>
      </w:r>
      <w:r w:rsidR="00526A2D" w:rsidRPr="00A455B1">
        <w:rPr>
          <w:rFonts w:ascii="Times New Roman" w:hAnsi="Times New Roman"/>
          <w:sz w:val="28"/>
          <w:szCs w:val="28"/>
          <w:lang w:eastAsia="ar-SA"/>
        </w:rPr>
        <w:t>;</w:t>
      </w:r>
    </w:p>
    <w:p w:rsidR="00526A2D" w:rsidRPr="00A455B1" w:rsidRDefault="00526A2D" w:rsidP="002F6439">
      <w:pPr>
        <w:tabs>
          <w:tab w:val="left" w:pos="540"/>
          <w:tab w:val="left" w:pos="9660"/>
        </w:tabs>
        <w:suppressAutoHyphens/>
        <w:spacing w:after="0" w:line="240" w:lineRule="auto"/>
        <w:ind w:firstLine="709"/>
        <w:jc w:val="both"/>
        <w:rPr>
          <w:rFonts w:ascii="Times New Roman" w:hAnsi="Times New Roman"/>
          <w:sz w:val="28"/>
          <w:szCs w:val="28"/>
          <w:lang w:eastAsia="ar-SA"/>
        </w:rPr>
      </w:pPr>
      <w:r w:rsidRPr="00A455B1">
        <w:rPr>
          <w:rFonts w:ascii="Times New Roman" w:hAnsi="Times New Roman"/>
          <w:sz w:val="28"/>
          <w:szCs w:val="28"/>
          <w:lang w:eastAsia="ar-SA"/>
        </w:rPr>
        <w:t>- осуществлялось ведение Г</w:t>
      </w:r>
      <w:r w:rsidR="004E3B62" w:rsidRPr="00A455B1">
        <w:rPr>
          <w:rFonts w:ascii="Times New Roman" w:hAnsi="Times New Roman"/>
          <w:sz w:val="28"/>
          <w:szCs w:val="28"/>
          <w:lang w:eastAsia="ar-SA"/>
        </w:rPr>
        <w:t>осударственной информационной системы обеспечения градостроительной деятельности</w:t>
      </w:r>
      <w:r w:rsidRPr="00A455B1">
        <w:rPr>
          <w:rFonts w:ascii="Times New Roman" w:hAnsi="Times New Roman"/>
          <w:sz w:val="28"/>
          <w:szCs w:val="28"/>
          <w:lang w:eastAsia="ar-SA"/>
        </w:rPr>
        <w:t xml:space="preserve"> на территории округа</w:t>
      </w:r>
      <w:r w:rsidR="007275BF" w:rsidRPr="00A455B1">
        <w:rPr>
          <w:rFonts w:ascii="Times New Roman" w:hAnsi="Times New Roman"/>
          <w:sz w:val="28"/>
          <w:szCs w:val="28"/>
          <w:lang w:eastAsia="ar-SA"/>
        </w:rPr>
        <w:t>, з</w:t>
      </w:r>
      <w:r w:rsidRPr="00A455B1">
        <w:rPr>
          <w:rFonts w:ascii="Times New Roman" w:hAnsi="Times New Roman"/>
          <w:sz w:val="28"/>
          <w:szCs w:val="28"/>
          <w:lang w:eastAsia="ar-SA"/>
        </w:rPr>
        <w:t xml:space="preserve">а прошедший период внесено </w:t>
      </w:r>
      <w:r w:rsidR="006706D9" w:rsidRPr="00A455B1">
        <w:rPr>
          <w:rFonts w:ascii="Times New Roman" w:hAnsi="Times New Roman"/>
          <w:sz w:val="28"/>
          <w:szCs w:val="28"/>
          <w:lang w:eastAsia="ar-SA"/>
        </w:rPr>
        <w:t>18455</w:t>
      </w:r>
      <w:r w:rsidRPr="00A455B1">
        <w:rPr>
          <w:rFonts w:ascii="Times New Roman" w:hAnsi="Times New Roman"/>
          <w:sz w:val="28"/>
          <w:szCs w:val="28"/>
          <w:lang w:eastAsia="ar-SA"/>
        </w:rPr>
        <w:t xml:space="preserve"> единиц градостроительной документации, что также превы</w:t>
      </w:r>
      <w:r w:rsidR="00A455B1" w:rsidRPr="00A455B1">
        <w:rPr>
          <w:rFonts w:ascii="Times New Roman" w:hAnsi="Times New Roman"/>
          <w:sz w:val="28"/>
          <w:szCs w:val="28"/>
          <w:lang w:eastAsia="ar-SA"/>
        </w:rPr>
        <w:t>шает показатели предыдущего 2021</w:t>
      </w:r>
      <w:r w:rsidRPr="00A455B1">
        <w:rPr>
          <w:rFonts w:ascii="Times New Roman" w:hAnsi="Times New Roman"/>
          <w:sz w:val="28"/>
          <w:szCs w:val="28"/>
          <w:lang w:eastAsia="ar-SA"/>
        </w:rPr>
        <w:t xml:space="preserve"> года;</w:t>
      </w:r>
    </w:p>
    <w:p w:rsidR="00526A2D" w:rsidRPr="00A455B1" w:rsidRDefault="00526A2D" w:rsidP="002F6439">
      <w:pPr>
        <w:tabs>
          <w:tab w:val="left" w:pos="540"/>
          <w:tab w:val="left" w:pos="9660"/>
        </w:tabs>
        <w:suppressAutoHyphens/>
        <w:spacing w:after="0" w:line="240" w:lineRule="auto"/>
        <w:ind w:firstLine="709"/>
        <w:jc w:val="both"/>
        <w:rPr>
          <w:rFonts w:ascii="Times New Roman" w:hAnsi="Times New Roman"/>
          <w:sz w:val="28"/>
          <w:szCs w:val="28"/>
          <w:lang w:eastAsia="ar-SA"/>
        </w:rPr>
      </w:pPr>
      <w:r w:rsidRPr="00A455B1">
        <w:rPr>
          <w:rFonts w:ascii="Times New Roman" w:hAnsi="Times New Roman"/>
          <w:sz w:val="28"/>
          <w:szCs w:val="28"/>
          <w:lang w:eastAsia="ar-SA"/>
        </w:rPr>
        <w:t xml:space="preserve">- на постоянной основе велось внесение сведений в федеральную информационную адресную систему (далее – ФИАС). </w:t>
      </w:r>
      <w:r w:rsidRPr="00A455B1">
        <w:rPr>
          <w:rFonts w:ascii="Times New Roman" w:eastAsia="Calibri" w:hAnsi="Times New Roman"/>
          <w:sz w:val="28"/>
          <w:szCs w:val="28"/>
        </w:rPr>
        <w:t xml:space="preserve">За прошедший период внесено в ФИАС – </w:t>
      </w:r>
      <w:r w:rsidR="006706D9" w:rsidRPr="00A455B1">
        <w:rPr>
          <w:rFonts w:ascii="Times New Roman" w:eastAsia="Calibri" w:hAnsi="Times New Roman"/>
          <w:sz w:val="28"/>
          <w:szCs w:val="28"/>
        </w:rPr>
        <w:t>643</w:t>
      </w:r>
      <w:r w:rsidRPr="00A455B1">
        <w:rPr>
          <w:rFonts w:ascii="Times New Roman" w:eastAsia="Calibri" w:hAnsi="Times New Roman"/>
          <w:sz w:val="28"/>
          <w:szCs w:val="28"/>
        </w:rPr>
        <w:t>;</w:t>
      </w:r>
    </w:p>
    <w:p w:rsidR="00526A2D" w:rsidRPr="00A455B1" w:rsidRDefault="00526A2D" w:rsidP="002F6439">
      <w:pPr>
        <w:tabs>
          <w:tab w:val="left" w:pos="540"/>
          <w:tab w:val="left" w:pos="9660"/>
        </w:tabs>
        <w:suppressAutoHyphens/>
        <w:spacing w:after="0" w:line="240" w:lineRule="auto"/>
        <w:ind w:firstLine="709"/>
        <w:jc w:val="both"/>
        <w:rPr>
          <w:rFonts w:ascii="Times New Roman" w:hAnsi="Times New Roman"/>
          <w:sz w:val="28"/>
          <w:szCs w:val="28"/>
          <w:lang w:eastAsia="ar-SA"/>
        </w:rPr>
      </w:pPr>
      <w:r w:rsidRPr="00A455B1">
        <w:rPr>
          <w:rFonts w:ascii="Times New Roman" w:eastAsia="Calibri" w:hAnsi="Times New Roman"/>
          <w:sz w:val="28"/>
          <w:szCs w:val="28"/>
        </w:rPr>
        <w:t xml:space="preserve">- на постоянной основе производились выезды на место и осмотры зданий, строений и помещений по всем поступившим заявлениям в целях оформления градостроительной документации. </w:t>
      </w:r>
    </w:p>
    <w:p w:rsidR="00526A2D" w:rsidRPr="00C206D4" w:rsidRDefault="00A455B1" w:rsidP="002F6439">
      <w:pPr>
        <w:tabs>
          <w:tab w:val="left" w:pos="540"/>
          <w:tab w:val="left" w:pos="9660"/>
        </w:tabs>
        <w:suppressAutoHyphens/>
        <w:spacing w:after="0" w:line="240" w:lineRule="auto"/>
        <w:ind w:firstLine="709"/>
        <w:jc w:val="both"/>
        <w:rPr>
          <w:rFonts w:ascii="Times New Roman" w:eastAsia="Calibri" w:hAnsi="Times New Roman"/>
          <w:sz w:val="28"/>
          <w:szCs w:val="28"/>
        </w:rPr>
      </w:pPr>
      <w:r w:rsidRPr="00C206D4">
        <w:rPr>
          <w:rFonts w:ascii="Times New Roman" w:eastAsia="Calibri" w:hAnsi="Times New Roman"/>
          <w:sz w:val="28"/>
          <w:szCs w:val="28"/>
        </w:rPr>
        <w:t xml:space="preserve">За прошедший </w:t>
      </w:r>
      <w:r w:rsidR="00383C19" w:rsidRPr="00C206D4">
        <w:rPr>
          <w:rFonts w:ascii="Times New Roman" w:eastAsia="Calibri" w:hAnsi="Times New Roman"/>
          <w:sz w:val="28"/>
          <w:szCs w:val="28"/>
        </w:rPr>
        <w:t>2022 год</w:t>
      </w:r>
      <w:r w:rsidR="00526A2D" w:rsidRPr="00C206D4">
        <w:rPr>
          <w:rFonts w:ascii="Times New Roman" w:eastAsia="Calibri" w:hAnsi="Times New Roman"/>
          <w:sz w:val="28"/>
          <w:szCs w:val="28"/>
        </w:rPr>
        <w:t xml:space="preserve"> в </w:t>
      </w:r>
      <w:r w:rsidR="007275BF" w:rsidRPr="00C206D4">
        <w:rPr>
          <w:rFonts w:ascii="Times New Roman" w:eastAsia="Calibri" w:hAnsi="Times New Roman"/>
          <w:sz w:val="28"/>
          <w:szCs w:val="28"/>
        </w:rPr>
        <w:t>у</w:t>
      </w:r>
      <w:r w:rsidR="00526A2D" w:rsidRPr="00C206D4">
        <w:rPr>
          <w:rFonts w:ascii="Times New Roman" w:eastAsia="Calibri" w:hAnsi="Times New Roman"/>
          <w:sz w:val="28"/>
          <w:szCs w:val="28"/>
        </w:rPr>
        <w:t xml:space="preserve">правлении архитектуры и градостроительства зарегистрировано </w:t>
      </w:r>
      <w:r w:rsidR="00383C19" w:rsidRPr="00C206D4">
        <w:rPr>
          <w:rFonts w:ascii="Times New Roman" w:eastAsia="Calibri" w:hAnsi="Times New Roman"/>
          <w:sz w:val="28"/>
          <w:szCs w:val="28"/>
        </w:rPr>
        <w:t>5637 письменных</w:t>
      </w:r>
      <w:r w:rsidR="008B0CEE">
        <w:rPr>
          <w:rFonts w:ascii="Times New Roman" w:eastAsia="Calibri" w:hAnsi="Times New Roman"/>
          <w:sz w:val="28"/>
          <w:szCs w:val="28"/>
        </w:rPr>
        <w:t xml:space="preserve"> обращениий</w:t>
      </w:r>
      <w:r w:rsidR="00526A2D" w:rsidRPr="00C206D4">
        <w:rPr>
          <w:rFonts w:ascii="Times New Roman" w:eastAsia="Calibri" w:hAnsi="Times New Roman"/>
          <w:sz w:val="28"/>
          <w:szCs w:val="28"/>
        </w:rPr>
        <w:t xml:space="preserve"> физических и юридических лиц. Подготовлено 3619 письменных ответов на обращения.</w:t>
      </w:r>
    </w:p>
    <w:p w:rsidR="00526A2D" w:rsidRPr="00C206D4" w:rsidRDefault="00A455B1" w:rsidP="002F6439">
      <w:pPr>
        <w:tabs>
          <w:tab w:val="left" w:pos="540"/>
          <w:tab w:val="left" w:pos="9660"/>
        </w:tabs>
        <w:suppressAutoHyphens/>
        <w:spacing w:after="0" w:line="240" w:lineRule="auto"/>
        <w:ind w:firstLine="709"/>
        <w:jc w:val="both"/>
        <w:rPr>
          <w:rFonts w:ascii="Times New Roman" w:hAnsi="Times New Roman"/>
          <w:sz w:val="28"/>
          <w:szCs w:val="28"/>
          <w:lang w:eastAsia="ar-SA"/>
        </w:rPr>
      </w:pPr>
      <w:r w:rsidRPr="00C206D4">
        <w:rPr>
          <w:rFonts w:ascii="Times New Roman" w:hAnsi="Times New Roman"/>
          <w:sz w:val="28"/>
          <w:szCs w:val="28"/>
          <w:lang w:eastAsia="ar-SA"/>
        </w:rPr>
        <w:t>За 2022</w:t>
      </w:r>
      <w:r w:rsidR="00526A2D" w:rsidRPr="00C206D4">
        <w:rPr>
          <w:rFonts w:ascii="Times New Roman" w:hAnsi="Times New Roman"/>
          <w:sz w:val="28"/>
          <w:szCs w:val="28"/>
          <w:lang w:eastAsia="ar-SA"/>
        </w:rPr>
        <w:t xml:space="preserve"> год по заявлениям физических и юридических лиц </w:t>
      </w:r>
      <w:r w:rsidR="007275BF" w:rsidRPr="00C206D4">
        <w:rPr>
          <w:rFonts w:ascii="Times New Roman" w:hAnsi="Times New Roman"/>
          <w:sz w:val="28"/>
          <w:szCs w:val="28"/>
          <w:lang w:eastAsia="ar-SA"/>
        </w:rPr>
        <w:t>у</w:t>
      </w:r>
      <w:r w:rsidR="00526A2D" w:rsidRPr="00C206D4">
        <w:rPr>
          <w:rFonts w:ascii="Times New Roman" w:hAnsi="Times New Roman"/>
          <w:sz w:val="28"/>
          <w:szCs w:val="28"/>
          <w:lang w:eastAsia="ar-SA"/>
        </w:rPr>
        <w:t>правлением архитектуры и градостроительства было подготовлено и выдано:</w:t>
      </w:r>
    </w:p>
    <w:p w:rsidR="00526A2D" w:rsidRPr="00C206D4" w:rsidRDefault="00526A2D" w:rsidP="002F6439">
      <w:pPr>
        <w:tabs>
          <w:tab w:val="left" w:pos="540"/>
          <w:tab w:val="left" w:pos="9660"/>
        </w:tabs>
        <w:suppressAutoHyphens/>
        <w:spacing w:after="0" w:line="240" w:lineRule="auto"/>
        <w:ind w:firstLine="709"/>
        <w:jc w:val="both"/>
        <w:rPr>
          <w:rFonts w:ascii="Times New Roman" w:hAnsi="Times New Roman"/>
          <w:sz w:val="28"/>
          <w:szCs w:val="28"/>
          <w:lang w:eastAsia="ar-SA"/>
        </w:rPr>
      </w:pPr>
      <w:r w:rsidRPr="00C206D4">
        <w:rPr>
          <w:rFonts w:ascii="Times New Roman" w:hAnsi="Times New Roman"/>
          <w:sz w:val="28"/>
          <w:szCs w:val="28"/>
          <w:lang w:eastAsia="ar-SA"/>
        </w:rPr>
        <w:t>- градостроительных планов зем</w:t>
      </w:r>
      <w:r w:rsidR="00A455B1" w:rsidRPr="00C206D4">
        <w:rPr>
          <w:rFonts w:ascii="Times New Roman" w:hAnsi="Times New Roman"/>
          <w:sz w:val="28"/>
          <w:szCs w:val="28"/>
          <w:lang w:eastAsia="ar-SA"/>
        </w:rPr>
        <w:t>ельных участков – 105</w:t>
      </w:r>
      <w:r w:rsidRPr="00C206D4">
        <w:rPr>
          <w:rFonts w:ascii="Times New Roman" w:hAnsi="Times New Roman"/>
          <w:sz w:val="28"/>
          <w:szCs w:val="28"/>
          <w:lang w:eastAsia="ar-SA"/>
        </w:rPr>
        <w:t>;</w:t>
      </w:r>
    </w:p>
    <w:p w:rsidR="00526A2D" w:rsidRPr="00C206D4" w:rsidRDefault="00526A2D" w:rsidP="002F6439">
      <w:pPr>
        <w:tabs>
          <w:tab w:val="left" w:pos="540"/>
          <w:tab w:val="left" w:pos="9660"/>
        </w:tabs>
        <w:suppressAutoHyphens/>
        <w:spacing w:after="0" w:line="240" w:lineRule="auto"/>
        <w:ind w:firstLine="709"/>
        <w:jc w:val="both"/>
        <w:rPr>
          <w:rFonts w:ascii="Times New Roman" w:hAnsi="Times New Roman"/>
          <w:sz w:val="28"/>
          <w:szCs w:val="28"/>
          <w:lang w:eastAsia="ar-SA"/>
        </w:rPr>
      </w:pPr>
      <w:r w:rsidRPr="00C206D4">
        <w:rPr>
          <w:rFonts w:ascii="Times New Roman" w:hAnsi="Times New Roman"/>
          <w:sz w:val="28"/>
          <w:szCs w:val="28"/>
          <w:lang w:eastAsia="ar-SA"/>
        </w:rPr>
        <w:t xml:space="preserve">- разрешений на строительство (продолжений) – </w:t>
      </w:r>
      <w:r w:rsidR="00A455B1" w:rsidRPr="00C206D4">
        <w:rPr>
          <w:rFonts w:ascii="Times New Roman" w:hAnsi="Times New Roman"/>
          <w:sz w:val="28"/>
          <w:szCs w:val="28"/>
          <w:lang w:eastAsia="ar-SA"/>
        </w:rPr>
        <w:t>47 (отказов – 45</w:t>
      </w:r>
      <w:r w:rsidRPr="00C206D4">
        <w:rPr>
          <w:rFonts w:ascii="Times New Roman" w:hAnsi="Times New Roman"/>
          <w:sz w:val="28"/>
          <w:szCs w:val="28"/>
          <w:lang w:eastAsia="ar-SA"/>
        </w:rPr>
        <w:t>);</w:t>
      </w:r>
    </w:p>
    <w:p w:rsidR="00526A2D" w:rsidRPr="00C206D4" w:rsidRDefault="00526A2D" w:rsidP="002F6439">
      <w:pPr>
        <w:tabs>
          <w:tab w:val="left" w:pos="540"/>
          <w:tab w:val="left" w:pos="9660"/>
        </w:tabs>
        <w:suppressAutoHyphens/>
        <w:spacing w:after="0" w:line="240" w:lineRule="auto"/>
        <w:ind w:firstLine="709"/>
        <w:jc w:val="both"/>
        <w:rPr>
          <w:rFonts w:ascii="Times New Roman" w:hAnsi="Times New Roman"/>
          <w:sz w:val="28"/>
          <w:szCs w:val="28"/>
          <w:lang w:eastAsia="ar-SA"/>
        </w:rPr>
      </w:pPr>
      <w:r w:rsidRPr="00C206D4">
        <w:rPr>
          <w:rFonts w:ascii="Times New Roman" w:hAnsi="Times New Roman"/>
          <w:sz w:val="28"/>
          <w:szCs w:val="28"/>
          <w:lang w:eastAsia="ar-SA"/>
        </w:rPr>
        <w:t>- разрешений на вв</w:t>
      </w:r>
      <w:r w:rsidR="00A455B1" w:rsidRPr="00C206D4">
        <w:rPr>
          <w:rFonts w:ascii="Times New Roman" w:hAnsi="Times New Roman"/>
          <w:sz w:val="28"/>
          <w:szCs w:val="28"/>
          <w:lang w:eastAsia="ar-SA"/>
        </w:rPr>
        <w:t>од объектов в эксплуатацию – 40</w:t>
      </w:r>
      <w:r w:rsidR="008F1ADA" w:rsidRPr="00C206D4">
        <w:rPr>
          <w:rFonts w:ascii="Times New Roman" w:hAnsi="Times New Roman"/>
          <w:sz w:val="28"/>
          <w:szCs w:val="28"/>
          <w:lang w:eastAsia="ar-SA"/>
        </w:rPr>
        <w:t xml:space="preserve"> (отказов – 16</w:t>
      </w:r>
      <w:r w:rsidRPr="00C206D4">
        <w:rPr>
          <w:rFonts w:ascii="Times New Roman" w:hAnsi="Times New Roman"/>
          <w:sz w:val="28"/>
          <w:szCs w:val="28"/>
          <w:lang w:eastAsia="ar-SA"/>
        </w:rPr>
        <w:t>);</w:t>
      </w:r>
    </w:p>
    <w:p w:rsidR="00526A2D" w:rsidRPr="00C206D4" w:rsidRDefault="00526A2D" w:rsidP="002F6439">
      <w:pPr>
        <w:tabs>
          <w:tab w:val="left" w:pos="540"/>
          <w:tab w:val="left" w:pos="9660"/>
        </w:tabs>
        <w:suppressAutoHyphens/>
        <w:spacing w:after="0" w:line="240" w:lineRule="auto"/>
        <w:ind w:firstLine="709"/>
        <w:jc w:val="both"/>
        <w:rPr>
          <w:rFonts w:ascii="Times New Roman" w:hAnsi="Times New Roman"/>
          <w:sz w:val="28"/>
          <w:szCs w:val="28"/>
          <w:lang w:eastAsia="ar-SA"/>
        </w:rPr>
      </w:pPr>
      <w:r w:rsidRPr="00C206D4">
        <w:rPr>
          <w:rFonts w:ascii="Times New Roman" w:hAnsi="Times New Roman"/>
          <w:sz w:val="28"/>
          <w:szCs w:val="28"/>
          <w:lang w:eastAsia="ar-SA"/>
        </w:rPr>
        <w:t>- разрешений на пере</w:t>
      </w:r>
      <w:r w:rsidR="008F1ADA" w:rsidRPr="00C206D4">
        <w:rPr>
          <w:rFonts w:ascii="Times New Roman" w:hAnsi="Times New Roman"/>
          <w:sz w:val="28"/>
          <w:szCs w:val="28"/>
          <w:lang w:eastAsia="ar-SA"/>
        </w:rPr>
        <w:t>устройство (перепланировку) – 60</w:t>
      </w:r>
      <w:r w:rsidRPr="00C206D4">
        <w:rPr>
          <w:rFonts w:ascii="Times New Roman" w:hAnsi="Times New Roman"/>
          <w:sz w:val="28"/>
          <w:szCs w:val="28"/>
          <w:lang w:eastAsia="ar-SA"/>
        </w:rPr>
        <w:t>;</w:t>
      </w:r>
    </w:p>
    <w:p w:rsidR="00526A2D" w:rsidRPr="00C206D4" w:rsidRDefault="00526A2D" w:rsidP="002F6439">
      <w:pPr>
        <w:tabs>
          <w:tab w:val="left" w:pos="540"/>
          <w:tab w:val="left" w:pos="9660"/>
        </w:tabs>
        <w:suppressAutoHyphens/>
        <w:spacing w:after="0" w:line="240" w:lineRule="auto"/>
        <w:ind w:firstLine="709"/>
        <w:jc w:val="both"/>
        <w:rPr>
          <w:rFonts w:ascii="Times New Roman" w:eastAsia="Calibri" w:hAnsi="Times New Roman"/>
          <w:sz w:val="28"/>
          <w:szCs w:val="28"/>
        </w:rPr>
      </w:pPr>
      <w:r w:rsidRPr="00C206D4">
        <w:rPr>
          <w:rFonts w:ascii="Times New Roman" w:eastAsia="Calibri" w:hAnsi="Times New Roman"/>
          <w:sz w:val="28"/>
          <w:szCs w:val="28"/>
        </w:rPr>
        <w:t>- уведомлений о соответствии (несоответствии) построенны</w:t>
      </w:r>
      <w:r w:rsidR="008B0CEE">
        <w:rPr>
          <w:rFonts w:ascii="Times New Roman" w:eastAsia="Calibri" w:hAnsi="Times New Roman"/>
          <w:sz w:val="28"/>
          <w:szCs w:val="28"/>
        </w:rPr>
        <w:t xml:space="preserve">х или реконструированных объектов </w:t>
      </w:r>
      <w:r w:rsidRPr="00C206D4">
        <w:rPr>
          <w:rFonts w:ascii="Times New Roman" w:eastAsia="Calibri" w:hAnsi="Times New Roman"/>
          <w:sz w:val="28"/>
          <w:szCs w:val="28"/>
        </w:rPr>
        <w:t xml:space="preserve"> индивидуального жилищного строительства или садового дома требованиям законодательства о град</w:t>
      </w:r>
      <w:r w:rsidR="008F1ADA" w:rsidRPr="00C206D4">
        <w:rPr>
          <w:rFonts w:ascii="Times New Roman" w:eastAsia="Calibri" w:hAnsi="Times New Roman"/>
          <w:sz w:val="28"/>
          <w:szCs w:val="28"/>
        </w:rPr>
        <w:t>остроительной деятельности – 91</w:t>
      </w:r>
      <w:r w:rsidRPr="00C206D4">
        <w:rPr>
          <w:rFonts w:ascii="Times New Roman" w:eastAsia="Calibri" w:hAnsi="Times New Roman"/>
          <w:sz w:val="28"/>
          <w:szCs w:val="28"/>
        </w:rPr>
        <w:t>;</w:t>
      </w:r>
    </w:p>
    <w:p w:rsidR="00526A2D" w:rsidRPr="00C206D4" w:rsidRDefault="00526A2D" w:rsidP="002F6439">
      <w:pPr>
        <w:tabs>
          <w:tab w:val="left" w:pos="540"/>
          <w:tab w:val="left" w:pos="9660"/>
        </w:tabs>
        <w:suppressAutoHyphens/>
        <w:spacing w:after="0" w:line="240" w:lineRule="auto"/>
        <w:ind w:firstLine="709"/>
        <w:jc w:val="both"/>
        <w:rPr>
          <w:rFonts w:ascii="Times New Roman" w:eastAsia="Calibri" w:hAnsi="Times New Roman"/>
          <w:sz w:val="28"/>
          <w:szCs w:val="28"/>
        </w:rPr>
      </w:pPr>
      <w:r w:rsidRPr="00C206D4">
        <w:rPr>
          <w:rFonts w:ascii="Times New Roman" w:eastAsia="Calibri" w:hAnsi="Times New Roman"/>
          <w:sz w:val="28"/>
          <w:szCs w:val="28"/>
        </w:rPr>
        <w:t xml:space="preserve">- уведомлений о соответствии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w:t>
      </w:r>
      <w:r w:rsidRPr="00C206D4">
        <w:rPr>
          <w:rFonts w:ascii="Times New Roman" w:eastAsia="Calibri" w:hAnsi="Times New Roman"/>
          <w:sz w:val="28"/>
          <w:szCs w:val="28"/>
        </w:rPr>
        <w:lastRenderedPageBreak/>
        <w:t>параметрам и допустимости (и (или) недопустимости) размещения объекта индивидуального жилищного строительства или садового</w:t>
      </w:r>
      <w:r w:rsidR="008F1ADA" w:rsidRPr="00C206D4">
        <w:rPr>
          <w:rFonts w:ascii="Times New Roman" w:eastAsia="Calibri" w:hAnsi="Times New Roman"/>
          <w:sz w:val="28"/>
          <w:szCs w:val="28"/>
        </w:rPr>
        <w:t xml:space="preserve"> дома на земельном участке – 247</w:t>
      </w:r>
      <w:r w:rsidRPr="00C206D4">
        <w:rPr>
          <w:rFonts w:ascii="Times New Roman" w:eastAsia="Calibri" w:hAnsi="Times New Roman"/>
          <w:sz w:val="28"/>
          <w:szCs w:val="28"/>
        </w:rPr>
        <w:t>;</w:t>
      </w:r>
    </w:p>
    <w:p w:rsidR="00526A2D" w:rsidRPr="00C206D4" w:rsidRDefault="00526A2D" w:rsidP="002F6439">
      <w:pPr>
        <w:tabs>
          <w:tab w:val="left" w:pos="540"/>
          <w:tab w:val="left" w:pos="9660"/>
        </w:tabs>
        <w:suppressAutoHyphens/>
        <w:spacing w:after="0" w:line="240" w:lineRule="auto"/>
        <w:ind w:firstLine="709"/>
        <w:jc w:val="both"/>
        <w:rPr>
          <w:rFonts w:ascii="Times New Roman" w:eastAsia="Calibri" w:hAnsi="Times New Roman"/>
          <w:sz w:val="28"/>
          <w:szCs w:val="28"/>
        </w:rPr>
      </w:pPr>
      <w:r w:rsidRPr="00C206D4">
        <w:rPr>
          <w:rFonts w:ascii="Times New Roman" w:eastAsia="Calibri" w:hAnsi="Times New Roman"/>
          <w:sz w:val="28"/>
          <w:szCs w:val="28"/>
        </w:rPr>
        <w:t>- уведомлений об изменен</w:t>
      </w:r>
      <w:r w:rsidR="008F1ADA" w:rsidRPr="00C206D4">
        <w:rPr>
          <w:rFonts w:ascii="Times New Roman" w:eastAsia="Calibri" w:hAnsi="Times New Roman"/>
          <w:sz w:val="28"/>
          <w:szCs w:val="28"/>
        </w:rPr>
        <w:t>ии параметров строительства - 68</w:t>
      </w:r>
      <w:r w:rsidRPr="00C206D4">
        <w:rPr>
          <w:rFonts w:ascii="Times New Roman" w:eastAsia="Calibri" w:hAnsi="Times New Roman"/>
          <w:sz w:val="28"/>
          <w:szCs w:val="28"/>
        </w:rPr>
        <w:t>;</w:t>
      </w:r>
    </w:p>
    <w:p w:rsidR="00526A2D" w:rsidRPr="00C206D4" w:rsidRDefault="00526A2D" w:rsidP="002F6439">
      <w:pPr>
        <w:tabs>
          <w:tab w:val="left" w:pos="540"/>
          <w:tab w:val="left" w:pos="9660"/>
        </w:tabs>
        <w:suppressAutoHyphens/>
        <w:spacing w:after="0" w:line="240" w:lineRule="auto"/>
        <w:ind w:firstLine="709"/>
        <w:jc w:val="both"/>
        <w:rPr>
          <w:rFonts w:ascii="Times New Roman" w:eastAsia="Calibri" w:hAnsi="Times New Roman"/>
          <w:sz w:val="28"/>
          <w:szCs w:val="28"/>
        </w:rPr>
      </w:pPr>
      <w:r w:rsidRPr="00C206D4">
        <w:rPr>
          <w:rFonts w:ascii="Times New Roman" w:eastAsia="Calibri" w:hAnsi="Times New Roman"/>
          <w:sz w:val="28"/>
          <w:szCs w:val="28"/>
        </w:rPr>
        <w:t>- увед</w:t>
      </w:r>
      <w:r w:rsidR="008F1ADA" w:rsidRPr="00C206D4">
        <w:rPr>
          <w:rFonts w:ascii="Times New Roman" w:eastAsia="Calibri" w:hAnsi="Times New Roman"/>
          <w:sz w:val="28"/>
          <w:szCs w:val="28"/>
        </w:rPr>
        <w:t>омлений о планируемом сносе – 64</w:t>
      </w:r>
      <w:r w:rsidRPr="00C206D4">
        <w:rPr>
          <w:rFonts w:ascii="Times New Roman" w:eastAsia="Calibri" w:hAnsi="Times New Roman"/>
          <w:sz w:val="28"/>
          <w:szCs w:val="28"/>
        </w:rPr>
        <w:t>;</w:t>
      </w:r>
    </w:p>
    <w:p w:rsidR="00526A2D" w:rsidRPr="00C206D4" w:rsidRDefault="00526A2D" w:rsidP="002F6439">
      <w:pPr>
        <w:tabs>
          <w:tab w:val="left" w:pos="540"/>
          <w:tab w:val="left" w:pos="9660"/>
        </w:tabs>
        <w:suppressAutoHyphens/>
        <w:spacing w:after="0" w:line="240" w:lineRule="auto"/>
        <w:ind w:firstLine="709"/>
        <w:jc w:val="both"/>
        <w:rPr>
          <w:rFonts w:ascii="Times New Roman" w:eastAsia="Calibri" w:hAnsi="Times New Roman"/>
          <w:sz w:val="28"/>
          <w:szCs w:val="28"/>
        </w:rPr>
      </w:pPr>
      <w:r w:rsidRPr="00C206D4">
        <w:rPr>
          <w:rFonts w:ascii="Times New Roman" w:eastAsia="Calibri" w:hAnsi="Times New Roman"/>
          <w:sz w:val="28"/>
          <w:szCs w:val="28"/>
        </w:rPr>
        <w:t>- уве</w:t>
      </w:r>
      <w:r w:rsidR="008F1ADA" w:rsidRPr="00C206D4">
        <w:rPr>
          <w:rFonts w:ascii="Times New Roman" w:eastAsia="Calibri" w:hAnsi="Times New Roman"/>
          <w:sz w:val="28"/>
          <w:szCs w:val="28"/>
        </w:rPr>
        <w:t>домлений о завершении сноса – 59</w:t>
      </w:r>
      <w:r w:rsidRPr="00C206D4">
        <w:rPr>
          <w:rFonts w:ascii="Times New Roman" w:eastAsia="Calibri" w:hAnsi="Times New Roman"/>
          <w:sz w:val="28"/>
          <w:szCs w:val="28"/>
        </w:rPr>
        <w:t>;</w:t>
      </w:r>
    </w:p>
    <w:p w:rsidR="00526A2D" w:rsidRPr="00C206D4" w:rsidRDefault="00526A2D" w:rsidP="002F6439">
      <w:pPr>
        <w:tabs>
          <w:tab w:val="left" w:pos="540"/>
          <w:tab w:val="left" w:pos="9660"/>
        </w:tabs>
        <w:suppressAutoHyphens/>
        <w:spacing w:after="0" w:line="240" w:lineRule="auto"/>
        <w:ind w:firstLine="709"/>
        <w:jc w:val="both"/>
        <w:rPr>
          <w:rFonts w:ascii="Times New Roman" w:eastAsia="Calibri" w:hAnsi="Times New Roman"/>
          <w:sz w:val="28"/>
          <w:szCs w:val="28"/>
        </w:rPr>
      </w:pPr>
      <w:r w:rsidRPr="00C206D4">
        <w:rPr>
          <w:rFonts w:ascii="Times New Roman" w:eastAsia="Calibri" w:hAnsi="Times New Roman"/>
          <w:sz w:val="28"/>
          <w:szCs w:val="28"/>
        </w:rPr>
        <w:t>- актов приёмочной комиссии о завершении переустройства и (ил</w:t>
      </w:r>
      <w:r w:rsidR="008F1ADA" w:rsidRPr="00C206D4">
        <w:rPr>
          <w:rFonts w:ascii="Times New Roman" w:eastAsia="Calibri" w:hAnsi="Times New Roman"/>
          <w:sz w:val="28"/>
          <w:szCs w:val="28"/>
        </w:rPr>
        <w:t>и) перепланировки помещения – 60</w:t>
      </w:r>
      <w:r w:rsidRPr="00C206D4">
        <w:rPr>
          <w:rFonts w:ascii="Times New Roman" w:eastAsia="Calibri" w:hAnsi="Times New Roman"/>
          <w:sz w:val="28"/>
          <w:szCs w:val="28"/>
        </w:rPr>
        <w:t xml:space="preserve">; </w:t>
      </w:r>
    </w:p>
    <w:p w:rsidR="00526A2D" w:rsidRPr="00C206D4" w:rsidRDefault="00526A2D" w:rsidP="002F6439">
      <w:pPr>
        <w:tabs>
          <w:tab w:val="left" w:pos="540"/>
          <w:tab w:val="left" w:pos="9660"/>
        </w:tabs>
        <w:suppressAutoHyphens/>
        <w:spacing w:after="0" w:line="240" w:lineRule="auto"/>
        <w:ind w:firstLine="709"/>
        <w:jc w:val="both"/>
        <w:rPr>
          <w:rFonts w:ascii="Times New Roman" w:eastAsia="Calibri" w:hAnsi="Times New Roman"/>
          <w:sz w:val="28"/>
          <w:szCs w:val="28"/>
        </w:rPr>
      </w:pPr>
      <w:r w:rsidRPr="00C206D4">
        <w:rPr>
          <w:rFonts w:ascii="Times New Roman" w:eastAsia="Calibri" w:hAnsi="Times New Roman"/>
          <w:sz w:val="28"/>
          <w:szCs w:val="28"/>
        </w:rPr>
        <w:t>- уведомлений о переводе или об отказе в переводе жилого помещения в нежилое помещение или нежилого помещения в жилое помещение – 6;</w:t>
      </w:r>
    </w:p>
    <w:p w:rsidR="00526A2D" w:rsidRPr="00C206D4" w:rsidRDefault="00526A2D" w:rsidP="002F6439">
      <w:pPr>
        <w:tabs>
          <w:tab w:val="left" w:pos="540"/>
          <w:tab w:val="left" w:pos="9660"/>
        </w:tabs>
        <w:suppressAutoHyphens/>
        <w:spacing w:after="0" w:line="240" w:lineRule="auto"/>
        <w:ind w:firstLine="709"/>
        <w:jc w:val="both"/>
        <w:rPr>
          <w:rFonts w:ascii="Times New Roman" w:eastAsia="Calibri" w:hAnsi="Times New Roman"/>
          <w:sz w:val="28"/>
          <w:szCs w:val="28"/>
        </w:rPr>
      </w:pPr>
      <w:r w:rsidRPr="00C206D4">
        <w:rPr>
          <w:rFonts w:ascii="Times New Roman" w:eastAsia="Calibri" w:hAnsi="Times New Roman"/>
          <w:sz w:val="28"/>
          <w:szCs w:val="28"/>
        </w:rPr>
        <w:t>- актов освидетельствования проведения основных работ по строительству объекта индивидуального жилищного строительства (монтаж фундамента, возведение стен и кровли) или проведения работ по реконструкции объекта индивидуального жилищного строительства, в результате которых общая площадь жилого помещения (жилых помещений) реконструируемого объекта увеличивается не менее чем на учётную норму площади жилого помещения, устанавливаемую в соответствии с жилищным законодате</w:t>
      </w:r>
      <w:r w:rsidR="008F1ADA" w:rsidRPr="00C206D4">
        <w:rPr>
          <w:rFonts w:ascii="Times New Roman" w:eastAsia="Calibri" w:hAnsi="Times New Roman"/>
          <w:sz w:val="28"/>
          <w:szCs w:val="28"/>
        </w:rPr>
        <w:t>льством Российской Федерации – 5</w:t>
      </w:r>
      <w:r w:rsidRPr="00C206D4">
        <w:rPr>
          <w:rFonts w:ascii="Times New Roman" w:eastAsia="Calibri" w:hAnsi="Times New Roman"/>
          <w:sz w:val="28"/>
          <w:szCs w:val="28"/>
        </w:rPr>
        <w:t>;</w:t>
      </w:r>
    </w:p>
    <w:p w:rsidR="00526A2D" w:rsidRPr="00C206D4" w:rsidRDefault="00526A2D" w:rsidP="002F6439">
      <w:pPr>
        <w:tabs>
          <w:tab w:val="left" w:pos="540"/>
          <w:tab w:val="left" w:pos="9660"/>
        </w:tabs>
        <w:suppressAutoHyphens/>
        <w:spacing w:after="0" w:line="240" w:lineRule="auto"/>
        <w:ind w:firstLine="709"/>
        <w:jc w:val="both"/>
        <w:rPr>
          <w:rFonts w:ascii="Times New Roman" w:eastAsia="Calibri" w:hAnsi="Times New Roman"/>
          <w:sz w:val="28"/>
          <w:szCs w:val="28"/>
        </w:rPr>
      </w:pPr>
      <w:r w:rsidRPr="00C206D4">
        <w:rPr>
          <w:rFonts w:ascii="Times New Roman" w:eastAsia="Calibri" w:hAnsi="Times New Roman"/>
          <w:sz w:val="28"/>
          <w:szCs w:val="28"/>
        </w:rPr>
        <w:t>- постано</w:t>
      </w:r>
      <w:r w:rsidR="008F1ADA" w:rsidRPr="00C206D4">
        <w:rPr>
          <w:rFonts w:ascii="Times New Roman" w:eastAsia="Calibri" w:hAnsi="Times New Roman"/>
          <w:sz w:val="28"/>
          <w:szCs w:val="28"/>
        </w:rPr>
        <w:t>влений о присвоении адреса – 433 (отказов – 62</w:t>
      </w:r>
      <w:r w:rsidRPr="00C206D4">
        <w:rPr>
          <w:rFonts w:ascii="Times New Roman" w:eastAsia="Calibri" w:hAnsi="Times New Roman"/>
          <w:sz w:val="28"/>
          <w:szCs w:val="28"/>
        </w:rPr>
        <w:t>);</w:t>
      </w:r>
    </w:p>
    <w:p w:rsidR="00526A2D" w:rsidRPr="00C206D4" w:rsidRDefault="00526A2D" w:rsidP="002F6439">
      <w:pPr>
        <w:tabs>
          <w:tab w:val="left" w:pos="540"/>
          <w:tab w:val="left" w:pos="9660"/>
        </w:tabs>
        <w:suppressAutoHyphens/>
        <w:spacing w:after="0" w:line="240" w:lineRule="auto"/>
        <w:ind w:firstLine="709"/>
        <w:jc w:val="both"/>
        <w:rPr>
          <w:rFonts w:ascii="Times New Roman" w:eastAsia="Calibri" w:hAnsi="Times New Roman"/>
          <w:sz w:val="28"/>
          <w:szCs w:val="28"/>
        </w:rPr>
      </w:pPr>
      <w:r w:rsidRPr="00C206D4">
        <w:rPr>
          <w:rFonts w:ascii="Times New Roman" w:eastAsia="Calibri" w:hAnsi="Times New Roman"/>
          <w:sz w:val="28"/>
          <w:szCs w:val="28"/>
        </w:rPr>
        <w:t>- постановлений об определении (изменении, приведение в соответствие с классификатором) разрешенного вида испо</w:t>
      </w:r>
      <w:r w:rsidR="008F1ADA" w:rsidRPr="00C206D4">
        <w:rPr>
          <w:rFonts w:ascii="Times New Roman" w:eastAsia="Calibri" w:hAnsi="Times New Roman"/>
          <w:sz w:val="28"/>
          <w:szCs w:val="28"/>
        </w:rPr>
        <w:t>льзования земельных участков – 10</w:t>
      </w:r>
      <w:r w:rsidRPr="00C206D4">
        <w:rPr>
          <w:rFonts w:ascii="Times New Roman" w:eastAsia="Calibri" w:hAnsi="Times New Roman"/>
          <w:sz w:val="28"/>
          <w:szCs w:val="28"/>
        </w:rPr>
        <w:t>1;</w:t>
      </w:r>
    </w:p>
    <w:p w:rsidR="00526A2D" w:rsidRPr="00C206D4" w:rsidRDefault="00526A2D" w:rsidP="002F6439">
      <w:pPr>
        <w:tabs>
          <w:tab w:val="left" w:pos="540"/>
          <w:tab w:val="left" w:pos="9660"/>
        </w:tabs>
        <w:suppressAutoHyphens/>
        <w:spacing w:after="0" w:line="240" w:lineRule="auto"/>
        <w:ind w:firstLine="709"/>
        <w:jc w:val="both"/>
        <w:rPr>
          <w:rFonts w:ascii="Times New Roman" w:eastAsia="Calibri" w:hAnsi="Times New Roman"/>
          <w:sz w:val="28"/>
          <w:szCs w:val="28"/>
        </w:rPr>
      </w:pPr>
      <w:r w:rsidRPr="00C206D4">
        <w:rPr>
          <w:rFonts w:ascii="Times New Roman" w:eastAsia="Calibri" w:hAnsi="Times New Roman"/>
          <w:sz w:val="28"/>
          <w:szCs w:val="28"/>
        </w:rPr>
        <w:t>- поставлено на кадастровый учет по межве</w:t>
      </w:r>
      <w:r w:rsidR="00C206D4" w:rsidRPr="00C206D4">
        <w:rPr>
          <w:rFonts w:ascii="Times New Roman" w:eastAsia="Calibri" w:hAnsi="Times New Roman"/>
          <w:sz w:val="28"/>
          <w:szCs w:val="28"/>
        </w:rPr>
        <w:t>домственному взаимодействию – 577</w:t>
      </w:r>
      <w:r w:rsidRPr="00C206D4">
        <w:rPr>
          <w:rFonts w:ascii="Times New Roman" w:eastAsia="Calibri" w:hAnsi="Times New Roman"/>
          <w:sz w:val="28"/>
          <w:szCs w:val="28"/>
        </w:rPr>
        <w:t xml:space="preserve"> построенных объектов недвижимости;</w:t>
      </w:r>
    </w:p>
    <w:p w:rsidR="00526A2D" w:rsidRPr="00C206D4" w:rsidRDefault="00526A2D" w:rsidP="002F6439">
      <w:pPr>
        <w:tabs>
          <w:tab w:val="left" w:pos="540"/>
          <w:tab w:val="left" w:pos="9660"/>
        </w:tabs>
        <w:suppressAutoHyphens/>
        <w:spacing w:after="0" w:line="240" w:lineRule="auto"/>
        <w:ind w:firstLine="709"/>
        <w:jc w:val="both"/>
        <w:rPr>
          <w:rFonts w:ascii="Times New Roman" w:eastAsia="Calibri" w:hAnsi="Times New Roman"/>
          <w:sz w:val="28"/>
          <w:szCs w:val="28"/>
        </w:rPr>
      </w:pPr>
      <w:r w:rsidRPr="00C206D4">
        <w:rPr>
          <w:rFonts w:ascii="Times New Roman" w:eastAsia="Calibri" w:hAnsi="Times New Roman"/>
          <w:sz w:val="28"/>
          <w:szCs w:val="28"/>
        </w:rPr>
        <w:t>- постановлений о подготовке и утверждении документац</w:t>
      </w:r>
      <w:r w:rsidR="00C206D4" w:rsidRPr="00C206D4">
        <w:rPr>
          <w:rFonts w:ascii="Times New Roman" w:eastAsia="Calibri" w:hAnsi="Times New Roman"/>
          <w:sz w:val="28"/>
          <w:szCs w:val="28"/>
        </w:rPr>
        <w:t>ии по планировке территории – 13</w:t>
      </w:r>
      <w:r w:rsidRPr="00C206D4">
        <w:rPr>
          <w:rFonts w:ascii="Times New Roman" w:eastAsia="Calibri" w:hAnsi="Times New Roman"/>
          <w:sz w:val="28"/>
          <w:szCs w:val="28"/>
        </w:rPr>
        <w:t>.</w:t>
      </w:r>
    </w:p>
    <w:p w:rsidR="00526A2D" w:rsidRPr="002C2A5A" w:rsidRDefault="00526A2D" w:rsidP="002F6439">
      <w:pPr>
        <w:pStyle w:val="ConsNormal"/>
        <w:widowControl/>
        <w:ind w:firstLine="709"/>
        <w:jc w:val="both"/>
        <w:rPr>
          <w:rFonts w:ascii="Times New Roman" w:hAnsi="Times New Roman" w:cs="Times New Roman"/>
          <w:color w:val="000000"/>
          <w:sz w:val="28"/>
          <w:szCs w:val="28"/>
        </w:rPr>
      </w:pPr>
      <w:r w:rsidRPr="002C2A5A">
        <w:rPr>
          <w:rFonts w:ascii="Times New Roman" w:hAnsi="Times New Roman" w:cs="Times New Roman"/>
          <w:b/>
          <w:bCs/>
          <w:i/>
          <w:iCs/>
          <w:color w:val="000000"/>
          <w:kern w:val="1"/>
          <w:sz w:val="28"/>
          <w:szCs w:val="28"/>
        </w:rPr>
        <w:t xml:space="preserve">Сельское хозяйство. </w:t>
      </w:r>
      <w:r w:rsidRPr="002C2A5A">
        <w:rPr>
          <w:rFonts w:ascii="Times New Roman" w:hAnsi="Times New Roman" w:cs="Times New Roman"/>
          <w:sz w:val="28"/>
          <w:szCs w:val="28"/>
        </w:rPr>
        <w:t>Управление</w:t>
      </w:r>
      <w:r w:rsidR="008B0CEE">
        <w:rPr>
          <w:rFonts w:ascii="Times New Roman" w:hAnsi="Times New Roman" w:cs="Times New Roman"/>
          <w:sz w:val="28"/>
          <w:szCs w:val="28"/>
        </w:rPr>
        <w:t>м</w:t>
      </w:r>
      <w:r w:rsidRPr="002C2A5A">
        <w:rPr>
          <w:rFonts w:ascii="Times New Roman" w:hAnsi="Times New Roman" w:cs="Times New Roman"/>
          <w:sz w:val="28"/>
          <w:szCs w:val="28"/>
        </w:rPr>
        <w:t xml:space="preserve"> сельского хозяйства </w:t>
      </w:r>
      <w:r w:rsidRPr="002C2A5A">
        <w:rPr>
          <w:rFonts w:ascii="Times New Roman" w:hAnsi="Times New Roman" w:cs="Times New Roman"/>
          <w:color w:val="000000"/>
          <w:sz w:val="28"/>
          <w:szCs w:val="28"/>
          <w:lang w:eastAsia="ru-RU"/>
        </w:rPr>
        <w:t>администрации</w:t>
      </w:r>
      <w:r w:rsidR="00350254">
        <w:rPr>
          <w:rFonts w:ascii="Times New Roman" w:hAnsi="Times New Roman" w:cs="Times New Roman"/>
          <w:color w:val="000000"/>
          <w:sz w:val="28"/>
          <w:szCs w:val="28"/>
          <w:lang w:eastAsia="ru-RU"/>
        </w:rPr>
        <w:t xml:space="preserve"> Минераловодского городского округа </w:t>
      </w:r>
      <w:r w:rsidRPr="002C2A5A">
        <w:rPr>
          <w:rFonts w:ascii="Times New Roman" w:hAnsi="Times New Roman" w:cs="Times New Roman"/>
          <w:color w:val="000000"/>
          <w:sz w:val="28"/>
          <w:szCs w:val="28"/>
          <w:lang w:eastAsia="ru-RU"/>
        </w:rPr>
        <w:t xml:space="preserve"> </w:t>
      </w:r>
      <w:r w:rsidRPr="002C2A5A">
        <w:rPr>
          <w:rFonts w:ascii="Times New Roman" w:hAnsi="Times New Roman" w:cs="Times New Roman"/>
          <w:sz w:val="28"/>
          <w:szCs w:val="28"/>
        </w:rPr>
        <w:t xml:space="preserve">(далее – </w:t>
      </w:r>
      <w:r w:rsidR="007275BF" w:rsidRPr="002C2A5A">
        <w:rPr>
          <w:rFonts w:ascii="Times New Roman" w:hAnsi="Times New Roman" w:cs="Times New Roman"/>
          <w:sz w:val="28"/>
          <w:szCs w:val="28"/>
        </w:rPr>
        <w:t>у</w:t>
      </w:r>
      <w:r w:rsidRPr="002C2A5A">
        <w:rPr>
          <w:rFonts w:ascii="Times New Roman" w:hAnsi="Times New Roman" w:cs="Times New Roman"/>
          <w:sz w:val="28"/>
          <w:szCs w:val="28"/>
        </w:rPr>
        <w:t>правление сельского хозяйства) на постоянной основе проводится информационно-консультативная работа с сельскохозяйственными предприятиями (далее – СХП), крестьянско-фермерскими хозяйствами (далее – КФХ), личными подсобными хозяйствами (далее – ЛПХ), населением округа с целью реализации государственной программы «Развитие сельского хозяйства»</w:t>
      </w:r>
      <w:r w:rsidR="008B0CEE">
        <w:rPr>
          <w:rFonts w:ascii="Times New Roman" w:hAnsi="Times New Roman" w:cs="Times New Roman"/>
          <w:sz w:val="28"/>
          <w:szCs w:val="28"/>
        </w:rPr>
        <w:t>.</w:t>
      </w:r>
      <w:r w:rsidR="002C2A5A" w:rsidRPr="002C2A5A">
        <w:rPr>
          <w:rFonts w:ascii="Times New Roman" w:hAnsi="Times New Roman" w:cs="Times New Roman"/>
          <w:sz w:val="28"/>
          <w:szCs w:val="28"/>
        </w:rPr>
        <w:t xml:space="preserve"> </w:t>
      </w:r>
    </w:p>
    <w:p w:rsidR="00526A2D" w:rsidRPr="002C2A5A" w:rsidRDefault="00526A2D" w:rsidP="002F6439">
      <w:pPr>
        <w:spacing w:after="0" w:line="240" w:lineRule="auto"/>
        <w:ind w:firstLine="709"/>
        <w:jc w:val="both"/>
        <w:rPr>
          <w:rFonts w:ascii="Times New Roman" w:hAnsi="Times New Roman"/>
          <w:sz w:val="28"/>
          <w:szCs w:val="28"/>
        </w:rPr>
      </w:pPr>
      <w:r w:rsidRPr="002C2A5A">
        <w:rPr>
          <w:rFonts w:ascii="Times New Roman" w:hAnsi="Times New Roman"/>
          <w:sz w:val="28"/>
          <w:szCs w:val="28"/>
        </w:rPr>
        <w:t xml:space="preserve">Управление сельского хозяйства в рамках своих полномочий осуществляет реализацию программ по поддержке агропромышленного комплекса округа, содействует развитию КФХ округа, реализации сельскохозяйственной продукции и своевременному возмещению дотационных средств. </w:t>
      </w:r>
    </w:p>
    <w:p w:rsidR="00526A2D" w:rsidRPr="002C2A5A" w:rsidRDefault="00526A2D" w:rsidP="002F6439">
      <w:pPr>
        <w:spacing w:after="0" w:line="240" w:lineRule="auto"/>
        <w:ind w:firstLine="709"/>
        <w:jc w:val="both"/>
        <w:rPr>
          <w:rFonts w:ascii="Times New Roman" w:hAnsi="Times New Roman"/>
          <w:color w:val="000000"/>
          <w:sz w:val="28"/>
          <w:szCs w:val="28"/>
        </w:rPr>
      </w:pPr>
      <w:r w:rsidRPr="00F76C27">
        <w:rPr>
          <w:rFonts w:ascii="Times New Roman" w:hAnsi="Times New Roman"/>
          <w:color w:val="000000"/>
          <w:sz w:val="28"/>
          <w:szCs w:val="28"/>
        </w:rPr>
        <w:t>Общая площадь сельск</w:t>
      </w:r>
      <w:r w:rsidR="00F76C27" w:rsidRPr="00F76C27">
        <w:rPr>
          <w:rFonts w:ascii="Times New Roman" w:hAnsi="Times New Roman"/>
          <w:color w:val="000000"/>
          <w:sz w:val="28"/>
          <w:szCs w:val="28"/>
        </w:rPr>
        <w:t>охозяйственных угодий округа – 8</w:t>
      </w:r>
      <w:r w:rsidRPr="00F76C27">
        <w:rPr>
          <w:rFonts w:ascii="Times New Roman" w:hAnsi="Times New Roman"/>
          <w:color w:val="000000"/>
          <w:sz w:val="28"/>
          <w:szCs w:val="28"/>
        </w:rPr>
        <w:t>2</w:t>
      </w:r>
      <w:r w:rsidR="00F76C27" w:rsidRPr="00F76C27">
        <w:rPr>
          <w:rFonts w:ascii="Times New Roman" w:hAnsi="Times New Roman"/>
          <w:color w:val="000000"/>
          <w:sz w:val="28"/>
          <w:szCs w:val="28"/>
        </w:rPr>
        <w:t>,7</w:t>
      </w:r>
      <w:r w:rsidRPr="00F76C27">
        <w:rPr>
          <w:rFonts w:ascii="Times New Roman" w:hAnsi="Times New Roman"/>
          <w:color w:val="000000"/>
          <w:sz w:val="28"/>
          <w:szCs w:val="28"/>
        </w:rPr>
        <w:t xml:space="preserve"> тыс. га, в том </w:t>
      </w:r>
      <w:r w:rsidR="00383C19" w:rsidRPr="00F76C27">
        <w:rPr>
          <w:rFonts w:ascii="Times New Roman" w:hAnsi="Times New Roman"/>
          <w:color w:val="000000"/>
          <w:sz w:val="28"/>
          <w:szCs w:val="28"/>
        </w:rPr>
        <w:t>числе пашня</w:t>
      </w:r>
      <w:r w:rsidR="00F76C27" w:rsidRPr="00F76C27">
        <w:rPr>
          <w:rFonts w:ascii="Times New Roman" w:hAnsi="Times New Roman"/>
          <w:color w:val="000000"/>
          <w:sz w:val="28"/>
          <w:szCs w:val="28"/>
        </w:rPr>
        <w:t xml:space="preserve"> – 79,3</w:t>
      </w:r>
      <w:r w:rsidRPr="00F76C27">
        <w:rPr>
          <w:rFonts w:ascii="Times New Roman" w:hAnsi="Times New Roman"/>
          <w:color w:val="000000"/>
          <w:sz w:val="28"/>
          <w:szCs w:val="28"/>
        </w:rPr>
        <w:t xml:space="preserve"> тыс. </w:t>
      </w:r>
      <w:r w:rsidR="00383C19" w:rsidRPr="00F76C27">
        <w:rPr>
          <w:rFonts w:ascii="Times New Roman" w:hAnsi="Times New Roman"/>
          <w:color w:val="000000"/>
          <w:sz w:val="28"/>
          <w:szCs w:val="28"/>
        </w:rPr>
        <w:t>га</w:t>
      </w:r>
      <w:r w:rsidR="00383C19" w:rsidRPr="002C2A5A">
        <w:rPr>
          <w:rFonts w:ascii="Times New Roman" w:hAnsi="Times New Roman"/>
          <w:color w:val="000000"/>
          <w:sz w:val="28"/>
          <w:szCs w:val="28"/>
        </w:rPr>
        <w:t>, площадь пастбищ</w:t>
      </w:r>
      <w:r w:rsidRPr="002C2A5A">
        <w:rPr>
          <w:rFonts w:ascii="Times New Roman" w:hAnsi="Times New Roman"/>
          <w:color w:val="000000"/>
          <w:sz w:val="28"/>
          <w:szCs w:val="28"/>
        </w:rPr>
        <w:t xml:space="preserve"> – 2,4 тыс. </w:t>
      </w:r>
      <w:r w:rsidR="00383C19" w:rsidRPr="002C2A5A">
        <w:rPr>
          <w:rFonts w:ascii="Times New Roman" w:hAnsi="Times New Roman"/>
          <w:color w:val="000000"/>
          <w:sz w:val="28"/>
          <w:szCs w:val="28"/>
        </w:rPr>
        <w:t>га, сенокосы</w:t>
      </w:r>
      <w:r w:rsidRPr="002C2A5A">
        <w:rPr>
          <w:rFonts w:ascii="Times New Roman" w:hAnsi="Times New Roman"/>
          <w:color w:val="000000"/>
          <w:sz w:val="28"/>
          <w:szCs w:val="28"/>
        </w:rPr>
        <w:t xml:space="preserve"> – 7,2 тыс. га.</w:t>
      </w:r>
    </w:p>
    <w:p w:rsidR="00526A2D" w:rsidRPr="002C2A5A" w:rsidRDefault="00526A2D" w:rsidP="002F6439">
      <w:pPr>
        <w:spacing w:after="0" w:line="240" w:lineRule="auto"/>
        <w:ind w:firstLine="709"/>
        <w:jc w:val="both"/>
        <w:rPr>
          <w:rFonts w:ascii="Times New Roman" w:hAnsi="Times New Roman"/>
          <w:sz w:val="28"/>
          <w:szCs w:val="28"/>
        </w:rPr>
      </w:pPr>
      <w:r w:rsidRPr="002C2A5A">
        <w:rPr>
          <w:rFonts w:ascii="Times New Roman" w:hAnsi="Times New Roman"/>
          <w:color w:val="000000"/>
          <w:sz w:val="28"/>
          <w:szCs w:val="28"/>
        </w:rPr>
        <w:lastRenderedPageBreak/>
        <w:t xml:space="preserve">Основу производства агропромышленного комплекса округа составляет производство зерновых и масличных культур. Основная доля производства </w:t>
      </w:r>
      <w:r w:rsidRPr="002C2A5A">
        <w:rPr>
          <w:rFonts w:ascii="Times New Roman" w:hAnsi="Times New Roman"/>
          <w:sz w:val="28"/>
          <w:szCs w:val="28"/>
        </w:rPr>
        <w:t>сельхозпродукции приходится на СХП – 72</w:t>
      </w:r>
      <w:r w:rsidR="007275BF" w:rsidRPr="002C2A5A">
        <w:rPr>
          <w:rFonts w:ascii="Times New Roman" w:hAnsi="Times New Roman"/>
          <w:sz w:val="28"/>
          <w:szCs w:val="28"/>
        </w:rPr>
        <w:t xml:space="preserve"> </w:t>
      </w:r>
      <w:r w:rsidRPr="002C2A5A">
        <w:rPr>
          <w:rFonts w:ascii="Times New Roman" w:hAnsi="Times New Roman"/>
          <w:sz w:val="28"/>
          <w:szCs w:val="28"/>
        </w:rPr>
        <w:t>%, на КФХ – 28</w:t>
      </w:r>
      <w:r w:rsidR="007275BF" w:rsidRPr="002C2A5A">
        <w:rPr>
          <w:rFonts w:ascii="Times New Roman" w:hAnsi="Times New Roman"/>
          <w:sz w:val="28"/>
          <w:szCs w:val="28"/>
        </w:rPr>
        <w:t xml:space="preserve"> </w:t>
      </w:r>
      <w:r w:rsidRPr="002C2A5A">
        <w:rPr>
          <w:rFonts w:ascii="Times New Roman" w:hAnsi="Times New Roman"/>
          <w:sz w:val="28"/>
          <w:szCs w:val="28"/>
        </w:rPr>
        <w:t>%.</w:t>
      </w:r>
    </w:p>
    <w:p w:rsidR="00526A2D" w:rsidRPr="004F041F" w:rsidRDefault="00526A2D" w:rsidP="002F6439">
      <w:pPr>
        <w:spacing w:after="0" w:line="240" w:lineRule="auto"/>
        <w:ind w:firstLine="709"/>
        <w:jc w:val="both"/>
        <w:rPr>
          <w:rFonts w:ascii="Times New Roman" w:hAnsi="Times New Roman"/>
          <w:sz w:val="28"/>
          <w:szCs w:val="28"/>
        </w:rPr>
      </w:pPr>
      <w:r w:rsidRPr="004F041F">
        <w:rPr>
          <w:rFonts w:ascii="Times New Roman" w:hAnsi="Times New Roman"/>
          <w:sz w:val="28"/>
          <w:szCs w:val="28"/>
        </w:rPr>
        <w:t xml:space="preserve">Валовой сбор зерновых и </w:t>
      </w:r>
      <w:r w:rsidR="00383C19" w:rsidRPr="004F041F">
        <w:rPr>
          <w:rFonts w:ascii="Times New Roman" w:hAnsi="Times New Roman"/>
          <w:sz w:val="28"/>
          <w:szCs w:val="28"/>
        </w:rPr>
        <w:t>зернобобовых в</w:t>
      </w:r>
      <w:r w:rsidR="004F041F" w:rsidRPr="004F041F">
        <w:rPr>
          <w:rFonts w:ascii="Times New Roman" w:hAnsi="Times New Roman"/>
          <w:sz w:val="28"/>
          <w:szCs w:val="28"/>
        </w:rPr>
        <w:t xml:space="preserve"> 2022</w:t>
      </w:r>
      <w:r w:rsidRPr="004F041F">
        <w:rPr>
          <w:rFonts w:ascii="Times New Roman" w:hAnsi="Times New Roman"/>
          <w:sz w:val="28"/>
          <w:szCs w:val="28"/>
        </w:rPr>
        <w:t xml:space="preserve"> году при </w:t>
      </w:r>
      <w:r w:rsidR="00383C19" w:rsidRPr="004F041F">
        <w:rPr>
          <w:rFonts w:ascii="Times New Roman" w:hAnsi="Times New Roman"/>
          <w:sz w:val="28"/>
          <w:szCs w:val="28"/>
        </w:rPr>
        <w:t>урожайности 38</w:t>
      </w:r>
      <w:r w:rsidR="004F041F" w:rsidRPr="004F041F">
        <w:rPr>
          <w:rFonts w:ascii="Times New Roman" w:hAnsi="Times New Roman"/>
          <w:sz w:val="28"/>
          <w:szCs w:val="28"/>
        </w:rPr>
        <w:t>,3 ц/га составил 218,7 тыс. тонн (в 2021 году при урожайности 40,6</w:t>
      </w:r>
      <w:r w:rsidRPr="004F041F">
        <w:rPr>
          <w:rFonts w:ascii="Times New Roman" w:hAnsi="Times New Roman"/>
          <w:sz w:val="28"/>
          <w:szCs w:val="28"/>
        </w:rPr>
        <w:t xml:space="preserve"> ц/га составил </w:t>
      </w:r>
      <w:r w:rsidR="004F041F" w:rsidRPr="004F041F">
        <w:rPr>
          <w:rFonts w:ascii="Times New Roman" w:hAnsi="Times New Roman"/>
          <w:sz w:val="28"/>
          <w:szCs w:val="28"/>
        </w:rPr>
        <w:t>257,3</w:t>
      </w:r>
      <w:r w:rsidRPr="004F041F">
        <w:rPr>
          <w:rFonts w:ascii="Times New Roman" w:hAnsi="Times New Roman"/>
          <w:sz w:val="28"/>
          <w:szCs w:val="28"/>
        </w:rPr>
        <w:t xml:space="preserve"> тыс. тонн). Валовой сбор подсо</w:t>
      </w:r>
      <w:r w:rsidR="004F041F" w:rsidRPr="004F041F">
        <w:rPr>
          <w:rFonts w:ascii="Times New Roman" w:hAnsi="Times New Roman"/>
          <w:sz w:val="28"/>
          <w:szCs w:val="28"/>
        </w:rPr>
        <w:t>лнечника по округу составил 20,4 тыс. тонн при урожайности 16,4 ц/га (в 2021</w:t>
      </w:r>
      <w:r w:rsidR="00FA5764">
        <w:rPr>
          <w:rFonts w:ascii="Times New Roman" w:hAnsi="Times New Roman"/>
          <w:sz w:val="28"/>
          <w:szCs w:val="28"/>
        </w:rPr>
        <w:t xml:space="preserve"> году </w:t>
      </w:r>
      <w:r w:rsidR="004F041F" w:rsidRPr="004F041F">
        <w:rPr>
          <w:rFonts w:ascii="Times New Roman" w:hAnsi="Times New Roman"/>
          <w:sz w:val="28"/>
          <w:szCs w:val="28"/>
        </w:rPr>
        <w:t>– 20,4</w:t>
      </w:r>
      <w:r w:rsidRPr="004F041F">
        <w:rPr>
          <w:rFonts w:ascii="Times New Roman" w:hAnsi="Times New Roman"/>
          <w:sz w:val="28"/>
          <w:szCs w:val="28"/>
        </w:rPr>
        <w:t xml:space="preserve"> тыс</w:t>
      </w:r>
      <w:r w:rsidR="007275BF" w:rsidRPr="004F041F">
        <w:rPr>
          <w:rFonts w:ascii="Times New Roman" w:hAnsi="Times New Roman"/>
          <w:sz w:val="28"/>
          <w:szCs w:val="28"/>
        </w:rPr>
        <w:t>.</w:t>
      </w:r>
      <w:r w:rsidR="004F041F" w:rsidRPr="004F041F">
        <w:rPr>
          <w:rFonts w:ascii="Times New Roman" w:hAnsi="Times New Roman"/>
          <w:sz w:val="28"/>
          <w:szCs w:val="28"/>
        </w:rPr>
        <w:t xml:space="preserve"> тонн при урожайности 16,6</w:t>
      </w:r>
      <w:r w:rsidRPr="004F041F">
        <w:rPr>
          <w:rFonts w:ascii="Times New Roman" w:hAnsi="Times New Roman"/>
          <w:sz w:val="28"/>
          <w:szCs w:val="28"/>
        </w:rPr>
        <w:t xml:space="preserve"> ц/га). </w:t>
      </w:r>
    </w:p>
    <w:p w:rsidR="00526A2D" w:rsidRPr="00FA1359" w:rsidRDefault="00FA1359" w:rsidP="002F6439">
      <w:pPr>
        <w:spacing w:after="0" w:line="240" w:lineRule="auto"/>
        <w:ind w:firstLine="709"/>
        <w:jc w:val="both"/>
        <w:rPr>
          <w:rFonts w:ascii="Times New Roman" w:hAnsi="Times New Roman"/>
          <w:sz w:val="28"/>
          <w:szCs w:val="28"/>
        </w:rPr>
      </w:pPr>
      <w:r>
        <w:rPr>
          <w:rFonts w:ascii="Times New Roman" w:hAnsi="Times New Roman"/>
          <w:sz w:val="28"/>
          <w:szCs w:val="28"/>
        </w:rPr>
        <w:t>В 2022</w:t>
      </w:r>
      <w:r w:rsidR="00526A2D" w:rsidRPr="00FA1359">
        <w:rPr>
          <w:rFonts w:ascii="Times New Roman" w:hAnsi="Times New Roman"/>
          <w:sz w:val="28"/>
          <w:szCs w:val="28"/>
        </w:rPr>
        <w:t xml:space="preserve"> году СХП и КФХ произведено плодов – </w:t>
      </w:r>
      <w:r w:rsidRPr="00FA1359">
        <w:rPr>
          <w:rFonts w:ascii="Times New Roman" w:hAnsi="Times New Roman"/>
          <w:sz w:val="28"/>
          <w:szCs w:val="28"/>
        </w:rPr>
        <w:t>2,6 тыс.</w:t>
      </w:r>
      <w:r w:rsidR="00526A2D" w:rsidRPr="00FA1359">
        <w:rPr>
          <w:rFonts w:ascii="Times New Roman" w:hAnsi="Times New Roman"/>
          <w:sz w:val="28"/>
          <w:szCs w:val="28"/>
        </w:rPr>
        <w:t xml:space="preserve"> т</w:t>
      </w:r>
      <w:r w:rsidR="007275BF" w:rsidRPr="00FA1359">
        <w:rPr>
          <w:rFonts w:ascii="Times New Roman" w:hAnsi="Times New Roman"/>
          <w:sz w:val="28"/>
          <w:szCs w:val="28"/>
        </w:rPr>
        <w:t>онн</w:t>
      </w:r>
      <w:r w:rsidR="00526A2D" w:rsidRPr="00FA1359">
        <w:rPr>
          <w:rFonts w:ascii="Times New Roman" w:hAnsi="Times New Roman"/>
          <w:sz w:val="28"/>
          <w:szCs w:val="28"/>
        </w:rPr>
        <w:t xml:space="preserve">, винограда – </w:t>
      </w:r>
      <w:r w:rsidR="007275BF" w:rsidRPr="00FA1359">
        <w:rPr>
          <w:rFonts w:ascii="Times New Roman" w:hAnsi="Times New Roman"/>
          <w:sz w:val="28"/>
          <w:szCs w:val="28"/>
        </w:rPr>
        <w:t xml:space="preserve">  </w:t>
      </w:r>
      <w:r w:rsidRPr="00FA1359">
        <w:rPr>
          <w:rFonts w:ascii="Times New Roman" w:hAnsi="Times New Roman"/>
          <w:sz w:val="28"/>
          <w:szCs w:val="28"/>
        </w:rPr>
        <w:t>72,9</w:t>
      </w:r>
      <w:r w:rsidR="00526A2D" w:rsidRPr="00FA1359">
        <w:rPr>
          <w:rFonts w:ascii="Times New Roman" w:hAnsi="Times New Roman"/>
          <w:sz w:val="28"/>
          <w:szCs w:val="28"/>
        </w:rPr>
        <w:t xml:space="preserve"> т</w:t>
      </w:r>
      <w:r w:rsidR="007275BF" w:rsidRPr="00FA1359">
        <w:rPr>
          <w:rFonts w:ascii="Times New Roman" w:hAnsi="Times New Roman"/>
          <w:sz w:val="28"/>
          <w:szCs w:val="28"/>
        </w:rPr>
        <w:t>онн</w:t>
      </w:r>
      <w:r w:rsidR="00526A2D" w:rsidRPr="00FA1359">
        <w:rPr>
          <w:rFonts w:ascii="Times New Roman" w:hAnsi="Times New Roman"/>
          <w:sz w:val="28"/>
          <w:szCs w:val="28"/>
        </w:rPr>
        <w:t xml:space="preserve">, плодовых саженцев – </w:t>
      </w:r>
      <w:r w:rsidRPr="00FA1359">
        <w:rPr>
          <w:rFonts w:ascii="Times New Roman" w:hAnsi="Times New Roman"/>
          <w:sz w:val="28"/>
          <w:szCs w:val="28"/>
        </w:rPr>
        <w:t>2,5</w:t>
      </w:r>
      <w:r w:rsidR="00526A2D" w:rsidRPr="00FA1359">
        <w:rPr>
          <w:rFonts w:ascii="Times New Roman" w:hAnsi="Times New Roman"/>
          <w:sz w:val="28"/>
          <w:szCs w:val="28"/>
        </w:rPr>
        <w:t xml:space="preserve"> млн. шт.</w:t>
      </w:r>
    </w:p>
    <w:p w:rsidR="00526A2D" w:rsidRPr="00617767" w:rsidRDefault="002C2A5A" w:rsidP="002F6439">
      <w:pPr>
        <w:spacing w:after="0" w:line="240" w:lineRule="auto"/>
        <w:ind w:firstLine="709"/>
        <w:jc w:val="both"/>
        <w:rPr>
          <w:rFonts w:ascii="Times New Roman" w:hAnsi="Times New Roman"/>
          <w:sz w:val="28"/>
          <w:szCs w:val="28"/>
        </w:rPr>
      </w:pPr>
      <w:r w:rsidRPr="00617767">
        <w:rPr>
          <w:rFonts w:ascii="Times New Roman" w:hAnsi="Times New Roman"/>
          <w:sz w:val="28"/>
          <w:szCs w:val="28"/>
        </w:rPr>
        <w:t>На 31.12</w:t>
      </w:r>
      <w:r w:rsidR="00526A2D" w:rsidRPr="00617767">
        <w:rPr>
          <w:rFonts w:ascii="Times New Roman" w:hAnsi="Times New Roman"/>
          <w:sz w:val="28"/>
          <w:szCs w:val="28"/>
        </w:rPr>
        <w:t>.2022 в округе числится поголовье сельскохозяйственных животных:</w:t>
      </w:r>
    </w:p>
    <w:p w:rsidR="00526A2D" w:rsidRPr="00617767" w:rsidRDefault="00526A2D" w:rsidP="002F6439">
      <w:pPr>
        <w:spacing w:after="0" w:line="240" w:lineRule="auto"/>
        <w:ind w:firstLine="709"/>
        <w:jc w:val="both"/>
        <w:rPr>
          <w:rFonts w:ascii="Times New Roman" w:hAnsi="Times New Roman"/>
          <w:sz w:val="28"/>
          <w:szCs w:val="28"/>
        </w:rPr>
      </w:pPr>
      <w:r w:rsidRPr="00617767">
        <w:rPr>
          <w:rFonts w:ascii="Times New Roman" w:hAnsi="Times New Roman"/>
          <w:sz w:val="28"/>
          <w:szCs w:val="28"/>
        </w:rPr>
        <w:t xml:space="preserve">- </w:t>
      </w:r>
      <w:r w:rsidR="007275BF" w:rsidRPr="00617767">
        <w:rPr>
          <w:rFonts w:ascii="Times New Roman" w:hAnsi="Times New Roman"/>
          <w:sz w:val="28"/>
          <w:szCs w:val="28"/>
        </w:rPr>
        <w:t xml:space="preserve">крупного рогатого </w:t>
      </w:r>
      <w:r w:rsidR="00383C19" w:rsidRPr="00617767">
        <w:rPr>
          <w:rFonts w:ascii="Times New Roman" w:hAnsi="Times New Roman"/>
          <w:sz w:val="28"/>
          <w:szCs w:val="28"/>
        </w:rPr>
        <w:t>скота 5199</w:t>
      </w:r>
      <w:r w:rsidR="002C2A5A" w:rsidRPr="00617767">
        <w:rPr>
          <w:rFonts w:ascii="Times New Roman" w:hAnsi="Times New Roman"/>
          <w:sz w:val="28"/>
          <w:szCs w:val="28"/>
        </w:rPr>
        <w:t xml:space="preserve"> гол. (КФХ - 1358, ЛПХ - 3841), в т. ч. коров 3133</w:t>
      </w:r>
      <w:r w:rsidRPr="00617767">
        <w:rPr>
          <w:rFonts w:ascii="Times New Roman" w:hAnsi="Times New Roman"/>
          <w:sz w:val="28"/>
          <w:szCs w:val="28"/>
        </w:rPr>
        <w:t xml:space="preserve"> гол. (КФХ </w:t>
      </w:r>
      <w:r w:rsidR="007275BF" w:rsidRPr="00617767">
        <w:rPr>
          <w:rFonts w:ascii="Times New Roman" w:hAnsi="Times New Roman"/>
          <w:sz w:val="28"/>
          <w:szCs w:val="28"/>
        </w:rPr>
        <w:t xml:space="preserve">- </w:t>
      </w:r>
      <w:r w:rsidR="002C2A5A" w:rsidRPr="00617767">
        <w:rPr>
          <w:rFonts w:ascii="Times New Roman" w:hAnsi="Times New Roman"/>
          <w:sz w:val="28"/>
          <w:szCs w:val="28"/>
        </w:rPr>
        <w:t>625, ЛПХ - 2508</w:t>
      </w:r>
      <w:r w:rsidRPr="00617767">
        <w:rPr>
          <w:rFonts w:ascii="Times New Roman" w:hAnsi="Times New Roman"/>
          <w:sz w:val="28"/>
          <w:szCs w:val="28"/>
        </w:rPr>
        <w:t>);</w:t>
      </w:r>
    </w:p>
    <w:p w:rsidR="00526A2D" w:rsidRPr="00617767" w:rsidRDefault="00526A2D" w:rsidP="002F6439">
      <w:pPr>
        <w:spacing w:after="0" w:line="240" w:lineRule="auto"/>
        <w:ind w:firstLine="709"/>
        <w:jc w:val="both"/>
        <w:rPr>
          <w:rFonts w:ascii="Times New Roman" w:hAnsi="Times New Roman"/>
          <w:sz w:val="28"/>
          <w:szCs w:val="28"/>
        </w:rPr>
      </w:pPr>
      <w:r w:rsidRPr="00617767">
        <w:rPr>
          <w:rFonts w:ascii="Times New Roman" w:hAnsi="Times New Roman"/>
          <w:sz w:val="28"/>
          <w:szCs w:val="28"/>
        </w:rPr>
        <w:t xml:space="preserve">- </w:t>
      </w:r>
      <w:r w:rsidR="007275BF" w:rsidRPr="00617767">
        <w:rPr>
          <w:rFonts w:ascii="Times New Roman" w:hAnsi="Times New Roman"/>
          <w:sz w:val="28"/>
          <w:szCs w:val="28"/>
        </w:rPr>
        <w:t xml:space="preserve">мелкого рогатого скота </w:t>
      </w:r>
      <w:r w:rsidR="002C2A5A" w:rsidRPr="00617767">
        <w:rPr>
          <w:rFonts w:ascii="Times New Roman" w:hAnsi="Times New Roman"/>
          <w:sz w:val="28"/>
          <w:szCs w:val="28"/>
        </w:rPr>
        <w:t>9551 гол. (КФХ - 3037, ЛПХ - 6514</w:t>
      </w:r>
      <w:r w:rsidRPr="00617767">
        <w:rPr>
          <w:rFonts w:ascii="Times New Roman" w:hAnsi="Times New Roman"/>
          <w:sz w:val="28"/>
          <w:szCs w:val="28"/>
        </w:rPr>
        <w:t>);</w:t>
      </w:r>
    </w:p>
    <w:p w:rsidR="00526A2D" w:rsidRPr="00617767" w:rsidRDefault="002C2A5A" w:rsidP="002F6439">
      <w:pPr>
        <w:spacing w:after="0" w:line="240" w:lineRule="auto"/>
        <w:ind w:firstLine="709"/>
        <w:jc w:val="both"/>
        <w:rPr>
          <w:rFonts w:ascii="Times New Roman" w:hAnsi="Times New Roman"/>
          <w:sz w:val="28"/>
          <w:szCs w:val="28"/>
        </w:rPr>
      </w:pPr>
      <w:r w:rsidRPr="00617767">
        <w:rPr>
          <w:rFonts w:ascii="Times New Roman" w:hAnsi="Times New Roman"/>
          <w:sz w:val="28"/>
          <w:szCs w:val="28"/>
        </w:rPr>
        <w:t>- свиней 1634</w:t>
      </w:r>
      <w:r w:rsidR="00526A2D" w:rsidRPr="00617767">
        <w:rPr>
          <w:rFonts w:ascii="Times New Roman" w:hAnsi="Times New Roman"/>
          <w:sz w:val="28"/>
          <w:szCs w:val="28"/>
        </w:rPr>
        <w:t xml:space="preserve"> гол. (ЛПХ);</w:t>
      </w:r>
    </w:p>
    <w:p w:rsidR="00526A2D" w:rsidRPr="00617767" w:rsidRDefault="002C2A5A" w:rsidP="002F6439">
      <w:pPr>
        <w:spacing w:after="0" w:line="240" w:lineRule="auto"/>
        <w:ind w:firstLine="709"/>
        <w:jc w:val="both"/>
        <w:rPr>
          <w:rFonts w:ascii="Times New Roman" w:hAnsi="Times New Roman"/>
          <w:sz w:val="28"/>
          <w:szCs w:val="28"/>
        </w:rPr>
      </w:pPr>
      <w:r w:rsidRPr="00617767">
        <w:rPr>
          <w:rFonts w:ascii="Times New Roman" w:hAnsi="Times New Roman"/>
          <w:sz w:val="28"/>
          <w:szCs w:val="28"/>
        </w:rPr>
        <w:t>- птицы 57,3 тыс. гол. (КФХ - 3 тыс. гол., ЛПХ – 54,3</w:t>
      </w:r>
      <w:r w:rsidR="00526A2D" w:rsidRPr="00617767">
        <w:rPr>
          <w:rFonts w:ascii="Times New Roman" w:hAnsi="Times New Roman"/>
          <w:sz w:val="28"/>
          <w:szCs w:val="28"/>
        </w:rPr>
        <w:t xml:space="preserve"> тыс. гол.);</w:t>
      </w:r>
    </w:p>
    <w:p w:rsidR="00526A2D" w:rsidRPr="00617767" w:rsidRDefault="002C2A5A" w:rsidP="002F6439">
      <w:pPr>
        <w:spacing w:after="0" w:line="240" w:lineRule="auto"/>
        <w:ind w:firstLine="709"/>
        <w:jc w:val="both"/>
        <w:rPr>
          <w:rFonts w:ascii="Times New Roman" w:hAnsi="Times New Roman"/>
          <w:sz w:val="28"/>
          <w:szCs w:val="28"/>
        </w:rPr>
      </w:pPr>
      <w:r w:rsidRPr="00617767">
        <w:rPr>
          <w:rFonts w:ascii="Times New Roman" w:hAnsi="Times New Roman"/>
          <w:sz w:val="28"/>
          <w:szCs w:val="28"/>
        </w:rPr>
        <w:t>- лошадей 616</w:t>
      </w:r>
      <w:r w:rsidR="00526A2D" w:rsidRPr="00617767">
        <w:rPr>
          <w:rFonts w:ascii="Times New Roman" w:hAnsi="Times New Roman"/>
          <w:sz w:val="28"/>
          <w:szCs w:val="28"/>
        </w:rPr>
        <w:t xml:space="preserve"> гол. (АО </w:t>
      </w:r>
      <w:r w:rsidR="007275BF" w:rsidRPr="00617767">
        <w:rPr>
          <w:rFonts w:ascii="Times New Roman" w:hAnsi="Times New Roman"/>
          <w:sz w:val="28"/>
          <w:szCs w:val="28"/>
        </w:rPr>
        <w:t>«</w:t>
      </w:r>
      <w:r w:rsidR="00526A2D" w:rsidRPr="00617767">
        <w:rPr>
          <w:rFonts w:ascii="Times New Roman" w:hAnsi="Times New Roman"/>
          <w:sz w:val="28"/>
          <w:szCs w:val="28"/>
        </w:rPr>
        <w:t>ТПКЗ № 169</w:t>
      </w:r>
      <w:r w:rsidR="007275BF" w:rsidRPr="00617767">
        <w:rPr>
          <w:rFonts w:ascii="Times New Roman" w:hAnsi="Times New Roman"/>
          <w:sz w:val="28"/>
          <w:szCs w:val="28"/>
        </w:rPr>
        <w:t>»</w:t>
      </w:r>
      <w:r w:rsidRPr="00617767">
        <w:rPr>
          <w:rFonts w:ascii="Times New Roman" w:hAnsi="Times New Roman"/>
          <w:sz w:val="28"/>
          <w:szCs w:val="28"/>
        </w:rPr>
        <w:t xml:space="preserve"> - 292, КФХ - 93, ЛПХ - 231</w:t>
      </w:r>
      <w:r w:rsidR="00526A2D" w:rsidRPr="00617767">
        <w:rPr>
          <w:rFonts w:ascii="Times New Roman" w:hAnsi="Times New Roman"/>
          <w:sz w:val="28"/>
          <w:szCs w:val="28"/>
        </w:rPr>
        <w:t>).</w:t>
      </w:r>
    </w:p>
    <w:p w:rsidR="00526A2D" w:rsidRPr="00617767" w:rsidRDefault="002C2A5A" w:rsidP="002F6439">
      <w:pPr>
        <w:spacing w:after="0" w:line="240" w:lineRule="auto"/>
        <w:ind w:firstLine="709"/>
        <w:jc w:val="both"/>
        <w:rPr>
          <w:rFonts w:ascii="Times New Roman" w:hAnsi="Times New Roman"/>
          <w:sz w:val="28"/>
          <w:szCs w:val="28"/>
        </w:rPr>
      </w:pPr>
      <w:r w:rsidRPr="00617767">
        <w:rPr>
          <w:rFonts w:ascii="Times New Roman" w:hAnsi="Times New Roman"/>
          <w:sz w:val="28"/>
          <w:szCs w:val="28"/>
        </w:rPr>
        <w:t>За 2022</w:t>
      </w:r>
      <w:r w:rsidR="00526A2D" w:rsidRPr="00617767">
        <w:rPr>
          <w:rFonts w:ascii="Times New Roman" w:hAnsi="Times New Roman"/>
          <w:sz w:val="28"/>
          <w:szCs w:val="28"/>
        </w:rPr>
        <w:t xml:space="preserve"> год в о</w:t>
      </w:r>
      <w:r w:rsidRPr="00617767">
        <w:rPr>
          <w:rFonts w:ascii="Times New Roman" w:hAnsi="Times New Roman"/>
          <w:sz w:val="28"/>
          <w:szCs w:val="28"/>
        </w:rPr>
        <w:t>круге произведено молоко - 20511</w:t>
      </w:r>
      <w:r w:rsidR="00526A2D" w:rsidRPr="00617767">
        <w:rPr>
          <w:rFonts w:ascii="Times New Roman" w:hAnsi="Times New Roman"/>
          <w:sz w:val="28"/>
          <w:szCs w:val="28"/>
        </w:rPr>
        <w:t xml:space="preserve"> т</w:t>
      </w:r>
      <w:r w:rsidR="007275BF" w:rsidRPr="00617767">
        <w:rPr>
          <w:rFonts w:ascii="Times New Roman" w:hAnsi="Times New Roman"/>
          <w:sz w:val="28"/>
          <w:szCs w:val="28"/>
        </w:rPr>
        <w:t>онн</w:t>
      </w:r>
      <w:r w:rsidRPr="00617767">
        <w:rPr>
          <w:rFonts w:ascii="Times New Roman" w:hAnsi="Times New Roman"/>
          <w:sz w:val="28"/>
          <w:szCs w:val="28"/>
        </w:rPr>
        <w:t xml:space="preserve"> (КФХ -2358</w:t>
      </w:r>
      <w:r w:rsidR="00526A2D" w:rsidRPr="00617767">
        <w:rPr>
          <w:rFonts w:ascii="Times New Roman" w:hAnsi="Times New Roman"/>
          <w:sz w:val="28"/>
          <w:szCs w:val="28"/>
        </w:rPr>
        <w:t xml:space="preserve"> т</w:t>
      </w:r>
      <w:r w:rsidR="007275BF" w:rsidRPr="00617767">
        <w:rPr>
          <w:rFonts w:ascii="Times New Roman" w:hAnsi="Times New Roman"/>
          <w:sz w:val="28"/>
          <w:szCs w:val="28"/>
        </w:rPr>
        <w:t>онн,</w:t>
      </w:r>
      <w:r w:rsidRPr="00617767">
        <w:rPr>
          <w:rFonts w:ascii="Times New Roman" w:hAnsi="Times New Roman"/>
          <w:sz w:val="28"/>
          <w:szCs w:val="28"/>
        </w:rPr>
        <w:t xml:space="preserve"> ЛПХ - 18153</w:t>
      </w:r>
      <w:r w:rsidR="00526A2D" w:rsidRPr="00617767">
        <w:rPr>
          <w:rFonts w:ascii="Times New Roman" w:hAnsi="Times New Roman"/>
          <w:sz w:val="28"/>
          <w:szCs w:val="28"/>
        </w:rPr>
        <w:t xml:space="preserve"> т</w:t>
      </w:r>
      <w:r w:rsidR="007275BF" w:rsidRPr="00617767">
        <w:rPr>
          <w:rFonts w:ascii="Times New Roman" w:hAnsi="Times New Roman"/>
          <w:sz w:val="28"/>
          <w:szCs w:val="28"/>
        </w:rPr>
        <w:t>онн</w:t>
      </w:r>
      <w:r w:rsidR="00526A2D" w:rsidRPr="00617767">
        <w:rPr>
          <w:rFonts w:ascii="Times New Roman" w:hAnsi="Times New Roman"/>
          <w:sz w:val="28"/>
          <w:szCs w:val="28"/>
        </w:rPr>
        <w:t>)</w:t>
      </w:r>
      <w:r w:rsidR="00617767" w:rsidRPr="00617767">
        <w:rPr>
          <w:rFonts w:ascii="Times New Roman" w:hAnsi="Times New Roman"/>
          <w:sz w:val="28"/>
          <w:szCs w:val="28"/>
        </w:rPr>
        <w:t>, мясо - 4800</w:t>
      </w:r>
      <w:r w:rsidR="00526A2D" w:rsidRPr="00617767">
        <w:rPr>
          <w:rFonts w:ascii="Times New Roman" w:hAnsi="Times New Roman"/>
          <w:sz w:val="28"/>
          <w:szCs w:val="28"/>
        </w:rPr>
        <w:t xml:space="preserve"> т</w:t>
      </w:r>
      <w:r w:rsidR="007275BF" w:rsidRPr="00617767">
        <w:rPr>
          <w:rFonts w:ascii="Times New Roman" w:hAnsi="Times New Roman"/>
          <w:sz w:val="28"/>
          <w:szCs w:val="28"/>
        </w:rPr>
        <w:t>онн</w:t>
      </w:r>
      <w:r w:rsidR="00617767" w:rsidRPr="00617767">
        <w:rPr>
          <w:rFonts w:ascii="Times New Roman" w:hAnsi="Times New Roman"/>
          <w:sz w:val="28"/>
          <w:szCs w:val="28"/>
        </w:rPr>
        <w:t xml:space="preserve"> (КФХ - 561</w:t>
      </w:r>
      <w:r w:rsidR="00526A2D" w:rsidRPr="00617767">
        <w:rPr>
          <w:rFonts w:ascii="Times New Roman" w:hAnsi="Times New Roman"/>
          <w:sz w:val="28"/>
          <w:szCs w:val="28"/>
        </w:rPr>
        <w:t xml:space="preserve"> т</w:t>
      </w:r>
      <w:r w:rsidR="007275BF" w:rsidRPr="00617767">
        <w:rPr>
          <w:rFonts w:ascii="Times New Roman" w:hAnsi="Times New Roman"/>
          <w:sz w:val="28"/>
          <w:szCs w:val="28"/>
        </w:rPr>
        <w:t>онн</w:t>
      </w:r>
      <w:r w:rsidR="00526A2D" w:rsidRPr="00617767">
        <w:rPr>
          <w:rFonts w:ascii="Times New Roman" w:hAnsi="Times New Roman"/>
          <w:sz w:val="28"/>
          <w:szCs w:val="28"/>
        </w:rPr>
        <w:t xml:space="preserve">, ЛПХ </w:t>
      </w:r>
      <w:r w:rsidR="007275BF" w:rsidRPr="00617767">
        <w:rPr>
          <w:rFonts w:ascii="Times New Roman" w:hAnsi="Times New Roman"/>
          <w:sz w:val="28"/>
          <w:szCs w:val="28"/>
        </w:rPr>
        <w:t>–</w:t>
      </w:r>
      <w:r w:rsidR="00617767" w:rsidRPr="00617767">
        <w:rPr>
          <w:rFonts w:ascii="Times New Roman" w:hAnsi="Times New Roman"/>
          <w:sz w:val="28"/>
          <w:szCs w:val="28"/>
        </w:rPr>
        <w:t xml:space="preserve"> 4239</w:t>
      </w:r>
      <w:r w:rsidR="007275BF" w:rsidRPr="00617767">
        <w:rPr>
          <w:rFonts w:ascii="Times New Roman" w:hAnsi="Times New Roman"/>
          <w:sz w:val="28"/>
          <w:szCs w:val="28"/>
        </w:rPr>
        <w:t xml:space="preserve"> тонн</w:t>
      </w:r>
      <w:r w:rsidR="00526A2D" w:rsidRPr="00617767">
        <w:rPr>
          <w:rFonts w:ascii="Times New Roman" w:hAnsi="Times New Roman"/>
          <w:sz w:val="28"/>
          <w:szCs w:val="28"/>
        </w:rPr>
        <w:t xml:space="preserve">), в т. ч. </w:t>
      </w:r>
      <w:r w:rsidR="007275BF" w:rsidRPr="00617767">
        <w:rPr>
          <w:rFonts w:ascii="Times New Roman" w:hAnsi="Times New Roman"/>
          <w:sz w:val="28"/>
          <w:szCs w:val="28"/>
        </w:rPr>
        <w:t xml:space="preserve">крупного рогатого скота </w:t>
      </w:r>
      <w:r w:rsidR="00617767" w:rsidRPr="00617767">
        <w:rPr>
          <w:rFonts w:ascii="Times New Roman" w:hAnsi="Times New Roman"/>
          <w:sz w:val="28"/>
          <w:szCs w:val="28"/>
        </w:rPr>
        <w:t>- 2404</w:t>
      </w:r>
      <w:r w:rsidR="00526A2D" w:rsidRPr="00617767">
        <w:rPr>
          <w:rFonts w:ascii="Times New Roman" w:hAnsi="Times New Roman"/>
          <w:sz w:val="28"/>
          <w:szCs w:val="28"/>
        </w:rPr>
        <w:t xml:space="preserve"> т</w:t>
      </w:r>
      <w:r w:rsidR="007275BF" w:rsidRPr="00617767">
        <w:rPr>
          <w:rFonts w:ascii="Times New Roman" w:hAnsi="Times New Roman"/>
          <w:sz w:val="28"/>
          <w:szCs w:val="28"/>
        </w:rPr>
        <w:t>онн</w:t>
      </w:r>
      <w:r w:rsidR="00526A2D" w:rsidRPr="00617767">
        <w:rPr>
          <w:rFonts w:ascii="Times New Roman" w:hAnsi="Times New Roman"/>
          <w:sz w:val="28"/>
          <w:szCs w:val="28"/>
        </w:rPr>
        <w:t xml:space="preserve">; </w:t>
      </w:r>
      <w:r w:rsidR="00617767" w:rsidRPr="00617767">
        <w:rPr>
          <w:rFonts w:ascii="Times New Roman" w:hAnsi="Times New Roman"/>
          <w:sz w:val="28"/>
          <w:szCs w:val="28"/>
        </w:rPr>
        <w:t>мелкого рогатого скот</w:t>
      </w:r>
      <w:r w:rsidR="007275BF" w:rsidRPr="00617767">
        <w:rPr>
          <w:rFonts w:ascii="Times New Roman" w:hAnsi="Times New Roman"/>
          <w:sz w:val="28"/>
          <w:szCs w:val="28"/>
        </w:rPr>
        <w:t>а</w:t>
      </w:r>
      <w:r w:rsidR="00617767" w:rsidRPr="00617767">
        <w:rPr>
          <w:rFonts w:ascii="Times New Roman" w:hAnsi="Times New Roman"/>
          <w:sz w:val="28"/>
          <w:szCs w:val="28"/>
        </w:rPr>
        <w:t xml:space="preserve"> - 1021</w:t>
      </w:r>
      <w:r w:rsidR="00526A2D" w:rsidRPr="00617767">
        <w:rPr>
          <w:rFonts w:ascii="Times New Roman" w:hAnsi="Times New Roman"/>
          <w:sz w:val="28"/>
          <w:szCs w:val="28"/>
        </w:rPr>
        <w:t xml:space="preserve"> т</w:t>
      </w:r>
      <w:r w:rsidR="007275BF" w:rsidRPr="00617767">
        <w:rPr>
          <w:rFonts w:ascii="Times New Roman" w:hAnsi="Times New Roman"/>
          <w:sz w:val="28"/>
          <w:szCs w:val="28"/>
        </w:rPr>
        <w:t>онн</w:t>
      </w:r>
      <w:r w:rsidR="00526A2D" w:rsidRPr="00617767">
        <w:rPr>
          <w:rFonts w:ascii="Times New Roman" w:hAnsi="Times New Roman"/>
          <w:sz w:val="28"/>
          <w:szCs w:val="28"/>
        </w:rPr>
        <w:t>, свинины - 608 т</w:t>
      </w:r>
      <w:r w:rsidR="007275BF" w:rsidRPr="00617767">
        <w:rPr>
          <w:rFonts w:ascii="Times New Roman" w:hAnsi="Times New Roman"/>
          <w:sz w:val="28"/>
          <w:szCs w:val="28"/>
        </w:rPr>
        <w:t>онн</w:t>
      </w:r>
      <w:r w:rsidR="00617767" w:rsidRPr="00617767">
        <w:rPr>
          <w:rFonts w:ascii="Times New Roman" w:hAnsi="Times New Roman"/>
          <w:sz w:val="28"/>
          <w:szCs w:val="28"/>
        </w:rPr>
        <w:t>, птицы - 767</w:t>
      </w:r>
      <w:r w:rsidR="00526A2D" w:rsidRPr="00617767">
        <w:rPr>
          <w:rFonts w:ascii="Times New Roman" w:hAnsi="Times New Roman"/>
          <w:sz w:val="28"/>
          <w:szCs w:val="28"/>
        </w:rPr>
        <w:t xml:space="preserve"> т</w:t>
      </w:r>
      <w:r w:rsidR="007275BF" w:rsidRPr="00617767">
        <w:rPr>
          <w:rFonts w:ascii="Times New Roman" w:hAnsi="Times New Roman"/>
          <w:sz w:val="28"/>
          <w:szCs w:val="28"/>
        </w:rPr>
        <w:t>онн</w:t>
      </w:r>
      <w:r w:rsidR="00617767" w:rsidRPr="00617767">
        <w:rPr>
          <w:rFonts w:ascii="Times New Roman" w:hAnsi="Times New Roman"/>
          <w:sz w:val="28"/>
          <w:szCs w:val="28"/>
        </w:rPr>
        <w:t>, рыбы – 66,8</w:t>
      </w:r>
      <w:r w:rsidR="00526A2D" w:rsidRPr="00617767">
        <w:rPr>
          <w:rFonts w:ascii="Times New Roman" w:hAnsi="Times New Roman"/>
          <w:sz w:val="28"/>
          <w:szCs w:val="28"/>
        </w:rPr>
        <w:t xml:space="preserve"> т</w:t>
      </w:r>
      <w:r w:rsidR="007275BF" w:rsidRPr="00617767">
        <w:rPr>
          <w:rFonts w:ascii="Times New Roman" w:hAnsi="Times New Roman"/>
          <w:sz w:val="28"/>
          <w:szCs w:val="28"/>
        </w:rPr>
        <w:t>онн</w:t>
      </w:r>
      <w:r w:rsidR="00617767" w:rsidRPr="00617767">
        <w:rPr>
          <w:rFonts w:ascii="Times New Roman" w:hAnsi="Times New Roman"/>
          <w:sz w:val="28"/>
          <w:szCs w:val="28"/>
        </w:rPr>
        <w:t xml:space="preserve"> (СПК «Волна» - 10,9</w:t>
      </w:r>
      <w:r w:rsidR="00526A2D" w:rsidRPr="00617767">
        <w:rPr>
          <w:rFonts w:ascii="Times New Roman" w:hAnsi="Times New Roman"/>
          <w:sz w:val="28"/>
          <w:szCs w:val="28"/>
        </w:rPr>
        <w:t xml:space="preserve"> т</w:t>
      </w:r>
      <w:r w:rsidR="007275BF" w:rsidRPr="00617767">
        <w:rPr>
          <w:rFonts w:ascii="Times New Roman" w:hAnsi="Times New Roman"/>
          <w:sz w:val="28"/>
          <w:szCs w:val="28"/>
        </w:rPr>
        <w:t>онн</w:t>
      </w:r>
      <w:r w:rsidR="00617767" w:rsidRPr="00617767">
        <w:rPr>
          <w:rFonts w:ascii="Times New Roman" w:hAnsi="Times New Roman"/>
          <w:sz w:val="28"/>
          <w:szCs w:val="28"/>
        </w:rPr>
        <w:t>; КФХ – 55,9</w:t>
      </w:r>
      <w:r w:rsidR="00526A2D" w:rsidRPr="00617767">
        <w:rPr>
          <w:rFonts w:ascii="Times New Roman" w:hAnsi="Times New Roman"/>
          <w:sz w:val="28"/>
          <w:szCs w:val="28"/>
        </w:rPr>
        <w:t xml:space="preserve"> т</w:t>
      </w:r>
      <w:r w:rsidR="007275BF" w:rsidRPr="00617767">
        <w:rPr>
          <w:rFonts w:ascii="Times New Roman" w:hAnsi="Times New Roman"/>
          <w:sz w:val="28"/>
          <w:szCs w:val="28"/>
        </w:rPr>
        <w:t>онн</w:t>
      </w:r>
      <w:r w:rsidR="00526A2D" w:rsidRPr="00617767">
        <w:rPr>
          <w:rFonts w:ascii="Times New Roman" w:hAnsi="Times New Roman"/>
          <w:sz w:val="28"/>
          <w:szCs w:val="28"/>
        </w:rPr>
        <w:t>).</w:t>
      </w:r>
    </w:p>
    <w:p w:rsidR="00526A2D" w:rsidRPr="00E57853" w:rsidRDefault="00526A2D" w:rsidP="002F6439">
      <w:pPr>
        <w:spacing w:after="0" w:line="240" w:lineRule="auto"/>
        <w:ind w:firstLine="709"/>
        <w:jc w:val="both"/>
        <w:rPr>
          <w:rFonts w:ascii="Times New Roman" w:hAnsi="Times New Roman"/>
          <w:sz w:val="28"/>
          <w:szCs w:val="28"/>
        </w:rPr>
      </w:pPr>
      <w:r w:rsidRPr="00E57853">
        <w:rPr>
          <w:rFonts w:ascii="Times New Roman" w:hAnsi="Times New Roman"/>
          <w:sz w:val="28"/>
          <w:szCs w:val="28"/>
        </w:rPr>
        <w:t>Сельхозтоваропроизводителями округа проведена работа по переходу животноводства к стойловому периоду. На начало зимовки во всех категориях хозяйств</w:t>
      </w:r>
      <w:r w:rsidR="00E57853" w:rsidRPr="00E57853">
        <w:rPr>
          <w:rFonts w:ascii="Times New Roman" w:hAnsi="Times New Roman"/>
          <w:sz w:val="28"/>
          <w:szCs w:val="28"/>
        </w:rPr>
        <w:t xml:space="preserve"> заготовлено грубых кормов: 60,5</w:t>
      </w:r>
      <w:r w:rsidRPr="00E57853">
        <w:rPr>
          <w:rFonts w:ascii="Times New Roman" w:hAnsi="Times New Roman"/>
          <w:sz w:val="28"/>
          <w:szCs w:val="28"/>
        </w:rPr>
        <w:t xml:space="preserve"> тыс. т</w:t>
      </w:r>
      <w:r w:rsidR="007275BF" w:rsidRPr="00E57853">
        <w:rPr>
          <w:rFonts w:ascii="Times New Roman" w:hAnsi="Times New Roman"/>
          <w:sz w:val="28"/>
          <w:szCs w:val="28"/>
        </w:rPr>
        <w:t>онн</w:t>
      </w:r>
      <w:r w:rsidRPr="00E57853">
        <w:rPr>
          <w:rFonts w:ascii="Times New Roman" w:hAnsi="Times New Roman"/>
          <w:sz w:val="28"/>
          <w:szCs w:val="28"/>
        </w:rPr>
        <w:t xml:space="preserve"> </w:t>
      </w:r>
      <w:r w:rsidR="007275BF" w:rsidRPr="00E57853">
        <w:rPr>
          <w:rFonts w:ascii="Times New Roman" w:hAnsi="Times New Roman"/>
          <w:sz w:val="28"/>
          <w:szCs w:val="28"/>
        </w:rPr>
        <w:t>–</w:t>
      </w:r>
      <w:r w:rsidR="00E57853" w:rsidRPr="00E57853">
        <w:rPr>
          <w:rFonts w:ascii="Times New Roman" w:hAnsi="Times New Roman"/>
          <w:sz w:val="28"/>
          <w:szCs w:val="28"/>
        </w:rPr>
        <w:t xml:space="preserve"> 10</w:t>
      </w:r>
      <w:r w:rsidRPr="00E57853">
        <w:rPr>
          <w:rFonts w:ascii="Times New Roman" w:hAnsi="Times New Roman"/>
          <w:sz w:val="28"/>
          <w:szCs w:val="28"/>
        </w:rPr>
        <w:t>0</w:t>
      </w:r>
      <w:r w:rsidR="007275BF" w:rsidRPr="00E57853">
        <w:rPr>
          <w:rFonts w:ascii="Times New Roman" w:hAnsi="Times New Roman"/>
          <w:sz w:val="28"/>
          <w:szCs w:val="28"/>
        </w:rPr>
        <w:t xml:space="preserve"> </w:t>
      </w:r>
      <w:r w:rsidR="00E57853" w:rsidRPr="00E57853">
        <w:rPr>
          <w:rFonts w:ascii="Times New Roman" w:hAnsi="Times New Roman"/>
          <w:sz w:val="28"/>
          <w:szCs w:val="28"/>
        </w:rPr>
        <w:t>% к плану (26</w:t>
      </w:r>
      <w:r w:rsidRPr="00E57853">
        <w:rPr>
          <w:rFonts w:ascii="Times New Roman" w:hAnsi="Times New Roman"/>
          <w:sz w:val="28"/>
          <w:szCs w:val="28"/>
        </w:rPr>
        <w:t xml:space="preserve"> тыс. т</w:t>
      </w:r>
      <w:r w:rsidR="007275BF" w:rsidRPr="00E57853">
        <w:rPr>
          <w:rFonts w:ascii="Times New Roman" w:hAnsi="Times New Roman"/>
          <w:sz w:val="28"/>
          <w:szCs w:val="28"/>
        </w:rPr>
        <w:t>онн</w:t>
      </w:r>
      <w:r w:rsidRPr="00E57853">
        <w:rPr>
          <w:rFonts w:ascii="Times New Roman" w:hAnsi="Times New Roman"/>
          <w:sz w:val="28"/>
          <w:szCs w:val="28"/>
        </w:rPr>
        <w:t xml:space="preserve"> се</w:t>
      </w:r>
      <w:r w:rsidR="00E57853" w:rsidRPr="00E57853">
        <w:rPr>
          <w:rFonts w:ascii="Times New Roman" w:hAnsi="Times New Roman"/>
          <w:sz w:val="28"/>
          <w:szCs w:val="28"/>
        </w:rPr>
        <w:t>на, 34,5</w:t>
      </w:r>
      <w:r w:rsidR="007275BF" w:rsidRPr="00E57853">
        <w:rPr>
          <w:rFonts w:ascii="Times New Roman" w:hAnsi="Times New Roman"/>
          <w:sz w:val="28"/>
          <w:szCs w:val="28"/>
        </w:rPr>
        <w:t xml:space="preserve"> тыс. тонн</w:t>
      </w:r>
      <w:r w:rsidR="00E57853" w:rsidRPr="00E57853">
        <w:rPr>
          <w:rFonts w:ascii="Times New Roman" w:hAnsi="Times New Roman"/>
          <w:sz w:val="28"/>
          <w:szCs w:val="28"/>
        </w:rPr>
        <w:t xml:space="preserve"> соломы); 4,5</w:t>
      </w:r>
      <w:r w:rsidRPr="00E57853">
        <w:rPr>
          <w:rFonts w:ascii="Times New Roman" w:hAnsi="Times New Roman"/>
          <w:sz w:val="28"/>
          <w:szCs w:val="28"/>
        </w:rPr>
        <w:t xml:space="preserve"> тыс. т</w:t>
      </w:r>
      <w:r w:rsidR="007275BF" w:rsidRPr="00E57853">
        <w:rPr>
          <w:rFonts w:ascii="Times New Roman" w:hAnsi="Times New Roman"/>
          <w:sz w:val="28"/>
          <w:szCs w:val="28"/>
        </w:rPr>
        <w:t>онн</w:t>
      </w:r>
      <w:r w:rsidRPr="00E57853">
        <w:rPr>
          <w:rFonts w:ascii="Times New Roman" w:hAnsi="Times New Roman"/>
          <w:sz w:val="28"/>
          <w:szCs w:val="28"/>
        </w:rPr>
        <w:t xml:space="preserve"> зернофуража (100 %). Заготовленные корма подвезены к местам зимовки животных, составлены графики помесячного их использования, проведена проверка их по качеству, проведены все необходимые ветеринарно-профилактические обработки животных, укомплектованы кадры животноводов.</w:t>
      </w:r>
    </w:p>
    <w:p w:rsidR="00526A2D" w:rsidRPr="00E57853" w:rsidRDefault="00526A2D" w:rsidP="002F6439">
      <w:pPr>
        <w:pStyle w:val="western"/>
        <w:tabs>
          <w:tab w:val="left" w:pos="284"/>
        </w:tabs>
        <w:spacing w:before="0" w:beforeAutospacing="0" w:after="0" w:line="240" w:lineRule="auto"/>
        <w:ind w:firstLine="709"/>
        <w:jc w:val="both"/>
        <w:rPr>
          <w:sz w:val="28"/>
          <w:szCs w:val="28"/>
        </w:rPr>
      </w:pPr>
      <w:r w:rsidRPr="00E57853">
        <w:rPr>
          <w:sz w:val="28"/>
          <w:szCs w:val="28"/>
        </w:rPr>
        <w:t>В целях наращив</w:t>
      </w:r>
      <w:r w:rsidR="00E57853" w:rsidRPr="00E57853">
        <w:rPr>
          <w:sz w:val="28"/>
          <w:szCs w:val="28"/>
        </w:rPr>
        <w:t>ания объёмов производства в 2022</w:t>
      </w:r>
      <w:r w:rsidRPr="00E57853">
        <w:rPr>
          <w:sz w:val="28"/>
          <w:szCs w:val="28"/>
        </w:rPr>
        <w:t xml:space="preserve"> году реализованы меры государственной поддержки по основным направлениям:</w:t>
      </w:r>
    </w:p>
    <w:p w:rsidR="00526A2D" w:rsidRPr="00E57853" w:rsidRDefault="00526A2D" w:rsidP="002F6439">
      <w:pPr>
        <w:pStyle w:val="western"/>
        <w:numPr>
          <w:ilvl w:val="0"/>
          <w:numId w:val="4"/>
        </w:numPr>
        <w:tabs>
          <w:tab w:val="left" w:pos="284"/>
        </w:tabs>
        <w:spacing w:before="0" w:beforeAutospacing="0" w:after="0" w:line="240" w:lineRule="auto"/>
        <w:ind w:left="0" w:firstLine="709"/>
        <w:jc w:val="both"/>
        <w:rPr>
          <w:sz w:val="28"/>
          <w:szCs w:val="28"/>
        </w:rPr>
      </w:pPr>
      <w:r w:rsidRPr="00E57853">
        <w:rPr>
          <w:sz w:val="28"/>
          <w:szCs w:val="28"/>
        </w:rPr>
        <w:t>поддержка</w:t>
      </w:r>
      <w:r w:rsidR="00E57853" w:rsidRPr="00E57853">
        <w:rPr>
          <w:sz w:val="28"/>
          <w:szCs w:val="28"/>
        </w:rPr>
        <w:t xml:space="preserve"> отрасли растениеводства - 224</w:t>
      </w:r>
      <w:r w:rsidRPr="00E57853">
        <w:rPr>
          <w:sz w:val="28"/>
          <w:szCs w:val="28"/>
        </w:rPr>
        <w:t xml:space="preserve"> млн.</w:t>
      </w:r>
      <w:r w:rsidR="007275BF" w:rsidRPr="00E57853">
        <w:rPr>
          <w:sz w:val="28"/>
          <w:szCs w:val="28"/>
        </w:rPr>
        <w:t xml:space="preserve"> </w:t>
      </w:r>
      <w:r w:rsidRPr="00E57853">
        <w:rPr>
          <w:sz w:val="28"/>
          <w:szCs w:val="28"/>
        </w:rPr>
        <w:t>руб.;</w:t>
      </w:r>
    </w:p>
    <w:p w:rsidR="00526A2D" w:rsidRPr="00E57853" w:rsidRDefault="00526A2D" w:rsidP="002F6439">
      <w:pPr>
        <w:pStyle w:val="western"/>
        <w:numPr>
          <w:ilvl w:val="0"/>
          <w:numId w:val="4"/>
        </w:numPr>
        <w:tabs>
          <w:tab w:val="left" w:pos="284"/>
        </w:tabs>
        <w:spacing w:before="0" w:beforeAutospacing="0" w:after="0" w:line="240" w:lineRule="auto"/>
        <w:ind w:left="0" w:firstLine="709"/>
        <w:jc w:val="both"/>
        <w:rPr>
          <w:sz w:val="28"/>
          <w:szCs w:val="28"/>
        </w:rPr>
      </w:pPr>
      <w:r w:rsidRPr="00E57853">
        <w:rPr>
          <w:sz w:val="28"/>
          <w:szCs w:val="28"/>
        </w:rPr>
        <w:t>поддер</w:t>
      </w:r>
      <w:r w:rsidR="00E57853" w:rsidRPr="00E57853">
        <w:rPr>
          <w:sz w:val="28"/>
          <w:szCs w:val="28"/>
        </w:rPr>
        <w:t>жка отрасли животноводства – 4</w:t>
      </w:r>
      <w:r w:rsidRPr="00E57853">
        <w:rPr>
          <w:sz w:val="28"/>
          <w:szCs w:val="28"/>
        </w:rPr>
        <w:t xml:space="preserve"> млн.</w:t>
      </w:r>
      <w:r w:rsidR="007275BF" w:rsidRPr="00E57853">
        <w:rPr>
          <w:sz w:val="28"/>
          <w:szCs w:val="28"/>
        </w:rPr>
        <w:t xml:space="preserve"> </w:t>
      </w:r>
      <w:r w:rsidRPr="00E57853">
        <w:rPr>
          <w:sz w:val="28"/>
          <w:szCs w:val="28"/>
        </w:rPr>
        <w:t>руб.;</w:t>
      </w:r>
    </w:p>
    <w:p w:rsidR="00526A2D" w:rsidRPr="00E57853" w:rsidRDefault="00526A2D" w:rsidP="002F6439">
      <w:pPr>
        <w:pStyle w:val="western"/>
        <w:numPr>
          <w:ilvl w:val="0"/>
          <w:numId w:val="4"/>
        </w:numPr>
        <w:tabs>
          <w:tab w:val="left" w:pos="284"/>
        </w:tabs>
        <w:spacing w:before="0" w:beforeAutospacing="0" w:after="0" w:line="240" w:lineRule="auto"/>
        <w:ind w:left="0" w:firstLine="709"/>
        <w:jc w:val="both"/>
        <w:rPr>
          <w:sz w:val="28"/>
          <w:szCs w:val="28"/>
        </w:rPr>
      </w:pPr>
      <w:r w:rsidRPr="00E57853">
        <w:rPr>
          <w:sz w:val="28"/>
          <w:szCs w:val="28"/>
        </w:rPr>
        <w:t>возмещение части прямых понесенных затрат на создание и модернизацию объектов агр</w:t>
      </w:r>
      <w:r w:rsidR="00E57853" w:rsidRPr="00E57853">
        <w:rPr>
          <w:sz w:val="28"/>
          <w:szCs w:val="28"/>
        </w:rPr>
        <w:t xml:space="preserve">опромышленного комплекса – 33 </w:t>
      </w:r>
      <w:r w:rsidRPr="00E57853">
        <w:rPr>
          <w:sz w:val="28"/>
          <w:szCs w:val="28"/>
        </w:rPr>
        <w:t>млн.</w:t>
      </w:r>
      <w:r w:rsidR="007275BF" w:rsidRPr="00E57853">
        <w:rPr>
          <w:sz w:val="28"/>
          <w:szCs w:val="28"/>
        </w:rPr>
        <w:t xml:space="preserve"> </w:t>
      </w:r>
      <w:r w:rsidRPr="00E57853">
        <w:rPr>
          <w:sz w:val="28"/>
          <w:szCs w:val="28"/>
        </w:rPr>
        <w:t>руб.</w:t>
      </w:r>
    </w:p>
    <w:p w:rsidR="00526A2D" w:rsidRPr="00E57853" w:rsidRDefault="00526A2D" w:rsidP="002F6439">
      <w:pPr>
        <w:pStyle w:val="western"/>
        <w:tabs>
          <w:tab w:val="left" w:pos="284"/>
        </w:tabs>
        <w:spacing w:before="0" w:beforeAutospacing="0" w:after="0" w:line="240" w:lineRule="auto"/>
        <w:ind w:firstLine="709"/>
        <w:jc w:val="both"/>
        <w:rPr>
          <w:sz w:val="28"/>
          <w:szCs w:val="28"/>
        </w:rPr>
      </w:pPr>
      <w:r w:rsidRPr="00E57853">
        <w:rPr>
          <w:sz w:val="28"/>
          <w:szCs w:val="28"/>
        </w:rPr>
        <w:t>Общий о</w:t>
      </w:r>
      <w:r w:rsidR="00E57853" w:rsidRPr="00E57853">
        <w:rPr>
          <w:sz w:val="28"/>
          <w:szCs w:val="28"/>
        </w:rPr>
        <w:t>бъем финансовой поддержки в 2022 году составил 270,7</w:t>
      </w:r>
      <w:r w:rsidRPr="00E57853">
        <w:rPr>
          <w:sz w:val="28"/>
          <w:szCs w:val="28"/>
        </w:rPr>
        <w:t xml:space="preserve"> млн. руб.</w:t>
      </w:r>
    </w:p>
    <w:p w:rsidR="00526A2D" w:rsidRPr="004F2A90" w:rsidRDefault="00526A2D" w:rsidP="002F6439">
      <w:pPr>
        <w:pStyle w:val="western"/>
        <w:tabs>
          <w:tab w:val="left" w:pos="284"/>
        </w:tabs>
        <w:spacing w:before="0" w:beforeAutospacing="0" w:after="0" w:line="240" w:lineRule="auto"/>
        <w:ind w:firstLine="709"/>
        <w:jc w:val="both"/>
        <w:rPr>
          <w:sz w:val="28"/>
          <w:szCs w:val="28"/>
        </w:rPr>
      </w:pPr>
      <w:r w:rsidRPr="004F2A90">
        <w:rPr>
          <w:sz w:val="28"/>
          <w:szCs w:val="28"/>
        </w:rPr>
        <w:t xml:space="preserve">Кроме того, государственную поддержку сельхозтоваропроизводители округа получили в виде привлечения кредитных ресурсов. Общий </w:t>
      </w:r>
      <w:r w:rsidR="004F2A90" w:rsidRPr="004F2A90">
        <w:rPr>
          <w:sz w:val="28"/>
          <w:szCs w:val="28"/>
        </w:rPr>
        <w:t>объём средств, полученных в 2022</w:t>
      </w:r>
      <w:r w:rsidRPr="004F2A90">
        <w:rPr>
          <w:sz w:val="28"/>
          <w:szCs w:val="28"/>
        </w:rPr>
        <w:t xml:space="preserve"> году по программе льготного кредитования</w:t>
      </w:r>
      <w:r w:rsidR="008B0CEE">
        <w:rPr>
          <w:sz w:val="28"/>
          <w:szCs w:val="28"/>
        </w:rPr>
        <w:t>,</w:t>
      </w:r>
      <w:r w:rsidRPr="004F2A90">
        <w:rPr>
          <w:sz w:val="28"/>
          <w:szCs w:val="28"/>
        </w:rPr>
        <w:t xml:space="preserve"> </w:t>
      </w:r>
      <w:r w:rsidRPr="004F2A90">
        <w:rPr>
          <w:sz w:val="28"/>
          <w:szCs w:val="28"/>
        </w:rPr>
        <w:lastRenderedPageBreak/>
        <w:t xml:space="preserve">составил </w:t>
      </w:r>
      <w:r w:rsidR="004F2A90" w:rsidRPr="004F2A90">
        <w:rPr>
          <w:sz w:val="28"/>
          <w:szCs w:val="28"/>
        </w:rPr>
        <w:t>1,4 млрд. руб. из них 1,38 млрд. руб. краткосрочные и 52</w:t>
      </w:r>
      <w:r w:rsidRPr="004F2A90">
        <w:rPr>
          <w:sz w:val="28"/>
          <w:szCs w:val="28"/>
        </w:rPr>
        <w:t xml:space="preserve"> млн.</w:t>
      </w:r>
      <w:r w:rsidR="007275BF" w:rsidRPr="004F2A90">
        <w:rPr>
          <w:sz w:val="28"/>
          <w:szCs w:val="28"/>
        </w:rPr>
        <w:t xml:space="preserve"> </w:t>
      </w:r>
      <w:r w:rsidRPr="004F2A90">
        <w:rPr>
          <w:sz w:val="28"/>
          <w:szCs w:val="28"/>
        </w:rPr>
        <w:t xml:space="preserve">руб. долгосрочные на приобретение техники и оборудования. Управление </w:t>
      </w:r>
      <w:r w:rsidR="008B0CEE" w:rsidRPr="008B0CEE">
        <w:rPr>
          <w:sz w:val="28"/>
          <w:szCs w:val="28"/>
        </w:rPr>
        <w:t xml:space="preserve">сельского </w:t>
      </w:r>
      <w:r w:rsidR="00A52EDA" w:rsidRPr="008B0CEE">
        <w:rPr>
          <w:sz w:val="28"/>
          <w:szCs w:val="28"/>
        </w:rPr>
        <w:t xml:space="preserve">хозяйства </w:t>
      </w:r>
      <w:r w:rsidR="00A52EDA">
        <w:rPr>
          <w:sz w:val="28"/>
          <w:szCs w:val="28"/>
        </w:rPr>
        <w:t>держит</w:t>
      </w:r>
      <w:r w:rsidRPr="004F2A90">
        <w:rPr>
          <w:sz w:val="28"/>
          <w:szCs w:val="28"/>
        </w:rPr>
        <w:t xml:space="preserve"> ситуацию с льготным кредитованием на контроле, находится в постоянном взаимодействии с региональными подразделениями уполномоченных банков.</w:t>
      </w:r>
    </w:p>
    <w:p w:rsidR="00526A2D" w:rsidRPr="00FA1359" w:rsidRDefault="00FA1359" w:rsidP="002F6439">
      <w:pPr>
        <w:pStyle w:val="western"/>
        <w:tabs>
          <w:tab w:val="left" w:pos="284"/>
        </w:tabs>
        <w:spacing w:before="0" w:beforeAutospacing="0" w:after="0" w:line="240" w:lineRule="auto"/>
        <w:ind w:firstLine="709"/>
        <w:jc w:val="both"/>
        <w:rPr>
          <w:sz w:val="28"/>
          <w:szCs w:val="28"/>
        </w:rPr>
      </w:pPr>
      <w:r w:rsidRPr="00FA1359">
        <w:rPr>
          <w:sz w:val="28"/>
          <w:szCs w:val="28"/>
        </w:rPr>
        <w:t>В 2022</w:t>
      </w:r>
      <w:r w:rsidR="00526A2D" w:rsidRPr="00FA1359">
        <w:rPr>
          <w:sz w:val="28"/>
          <w:szCs w:val="28"/>
        </w:rPr>
        <w:t xml:space="preserve"> году в рамках Программы обновления парка сельскохозяйственной техники</w:t>
      </w:r>
      <w:r w:rsidRPr="00FA1359">
        <w:rPr>
          <w:sz w:val="28"/>
          <w:szCs w:val="28"/>
        </w:rPr>
        <w:t xml:space="preserve"> сельхозпроизводители </w:t>
      </w:r>
      <w:r w:rsidR="00526A2D" w:rsidRPr="00FA1359">
        <w:rPr>
          <w:sz w:val="28"/>
          <w:szCs w:val="28"/>
        </w:rPr>
        <w:t xml:space="preserve">приобрели </w:t>
      </w:r>
      <w:r w:rsidRPr="00FA1359">
        <w:rPr>
          <w:sz w:val="28"/>
          <w:szCs w:val="28"/>
        </w:rPr>
        <w:t>более 200 единиц техники на сумму 406,4</w:t>
      </w:r>
      <w:r w:rsidR="00526A2D" w:rsidRPr="00FA1359">
        <w:rPr>
          <w:sz w:val="28"/>
          <w:szCs w:val="28"/>
        </w:rPr>
        <w:t xml:space="preserve"> млн.</w:t>
      </w:r>
      <w:r w:rsidR="00D50484" w:rsidRPr="00FA1359">
        <w:rPr>
          <w:sz w:val="28"/>
          <w:szCs w:val="28"/>
        </w:rPr>
        <w:t xml:space="preserve"> </w:t>
      </w:r>
      <w:r w:rsidR="00526A2D" w:rsidRPr="00FA1359">
        <w:rPr>
          <w:sz w:val="28"/>
          <w:szCs w:val="28"/>
        </w:rPr>
        <w:t>руб.</w:t>
      </w:r>
    </w:p>
    <w:p w:rsidR="00526A2D" w:rsidRPr="00FA1359" w:rsidRDefault="00526A2D" w:rsidP="002F6439">
      <w:pPr>
        <w:pStyle w:val="western"/>
        <w:tabs>
          <w:tab w:val="left" w:pos="284"/>
        </w:tabs>
        <w:spacing w:before="0" w:beforeAutospacing="0" w:after="0" w:line="240" w:lineRule="auto"/>
        <w:ind w:firstLine="709"/>
        <w:jc w:val="both"/>
        <w:rPr>
          <w:sz w:val="28"/>
          <w:szCs w:val="28"/>
        </w:rPr>
      </w:pPr>
      <w:r w:rsidRPr="00FA1359">
        <w:rPr>
          <w:sz w:val="28"/>
          <w:szCs w:val="28"/>
        </w:rPr>
        <w:t>По состоянию на 31.12.202</w:t>
      </w:r>
      <w:r w:rsidR="00A52EDA">
        <w:rPr>
          <w:sz w:val="28"/>
          <w:szCs w:val="28"/>
        </w:rPr>
        <w:t>2</w:t>
      </w:r>
      <w:r w:rsidRPr="00FA1359">
        <w:rPr>
          <w:sz w:val="28"/>
          <w:szCs w:val="28"/>
        </w:rPr>
        <w:t xml:space="preserve"> было застраховано 29,8 тыс.</w:t>
      </w:r>
      <w:r w:rsidR="00D50484" w:rsidRPr="00FA1359">
        <w:rPr>
          <w:sz w:val="28"/>
          <w:szCs w:val="28"/>
        </w:rPr>
        <w:t xml:space="preserve"> </w:t>
      </w:r>
      <w:r w:rsidRPr="00FA1359">
        <w:rPr>
          <w:sz w:val="28"/>
          <w:szCs w:val="28"/>
        </w:rPr>
        <w:t>га посевной площади. Общая сумма агрост</w:t>
      </w:r>
      <w:r w:rsidR="00FA1359" w:rsidRPr="00FA1359">
        <w:rPr>
          <w:sz w:val="28"/>
          <w:szCs w:val="28"/>
        </w:rPr>
        <w:t>рахования с господдержкой в 2022 году составила 18,2</w:t>
      </w:r>
      <w:r w:rsidRPr="00FA1359">
        <w:rPr>
          <w:sz w:val="28"/>
          <w:szCs w:val="28"/>
        </w:rPr>
        <w:t xml:space="preserve"> млн. руб. </w:t>
      </w:r>
    </w:p>
    <w:p w:rsidR="00526A2D" w:rsidRPr="002260DE" w:rsidRDefault="00526A2D" w:rsidP="002F6439">
      <w:pPr>
        <w:pStyle w:val="af3"/>
        <w:tabs>
          <w:tab w:val="left" w:pos="0"/>
        </w:tabs>
        <w:spacing w:after="0" w:line="240" w:lineRule="auto"/>
        <w:ind w:left="0" w:firstLine="709"/>
        <w:contextualSpacing w:val="0"/>
        <w:jc w:val="both"/>
        <w:rPr>
          <w:rFonts w:ascii="Times New Roman" w:hAnsi="Times New Roman"/>
          <w:sz w:val="28"/>
          <w:szCs w:val="28"/>
        </w:rPr>
      </w:pPr>
      <w:r w:rsidRPr="00646D73">
        <w:rPr>
          <w:rFonts w:ascii="Times New Roman" w:hAnsi="Times New Roman"/>
          <w:b/>
          <w:bCs/>
          <w:i/>
          <w:iCs/>
          <w:color w:val="000000"/>
          <w:kern w:val="1"/>
          <w:sz w:val="28"/>
          <w:szCs w:val="28"/>
        </w:rPr>
        <w:t>Обеспечение безопасности граждан</w:t>
      </w:r>
      <w:r w:rsidRPr="00646D73">
        <w:rPr>
          <w:rFonts w:ascii="Times New Roman" w:hAnsi="Times New Roman"/>
          <w:bCs/>
          <w:iCs/>
          <w:color w:val="000000"/>
          <w:kern w:val="1"/>
          <w:sz w:val="28"/>
          <w:szCs w:val="28"/>
        </w:rPr>
        <w:t xml:space="preserve">. </w:t>
      </w:r>
      <w:r w:rsidR="002260DE" w:rsidRPr="002260DE">
        <w:rPr>
          <w:rFonts w:ascii="Times New Roman" w:hAnsi="Times New Roman"/>
          <w:color w:val="000000"/>
          <w:spacing w:val="-8"/>
          <w:sz w:val="28"/>
          <w:szCs w:val="28"/>
        </w:rPr>
        <w:t>В целом обстановка в 2022</w:t>
      </w:r>
      <w:r w:rsidRPr="002260DE">
        <w:rPr>
          <w:rFonts w:ascii="Times New Roman" w:hAnsi="Times New Roman"/>
          <w:color w:val="000000"/>
          <w:spacing w:val="-8"/>
          <w:sz w:val="28"/>
          <w:szCs w:val="28"/>
        </w:rPr>
        <w:t xml:space="preserve"> году на </w:t>
      </w:r>
      <w:r w:rsidRPr="002260DE">
        <w:rPr>
          <w:rFonts w:ascii="Times New Roman" w:hAnsi="Times New Roman"/>
          <w:sz w:val="28"/>
          <w:szCs w:val="28"/>
        </w:rPr>
        <w:t>предмет террористических проявлений в округе характе</w:t>
      </w:r>
      <w:r w:rsidR="008B0CEE">
        <w:rPr>
          <w:rFonts w:ascii="Times New Roman" w:hAnsi="Times New Roman"/>
          <w:sz w:val="28"/>
          <w:szCs w:val="28"/>
        </w:rPr>
        <w:t>ризуе</w:t>
      </w:r>
      <w:r w:rsidRPr="002260DE">
        <w:rPr>
          <w:rFonts w:ascii="Times New Roman" w:hAnsi="Times New Roman"/>
          <w:sz w:val="28"/>
          <w:szCs w:val="28"/>
        </w:rPr>
        <w:t>тся как стабильная, но требующая повышения эффективной работы на приоритетных направлениях деятельности по противодействию терроризму и идеологии терроризма, координации деятельности по реализации в различных формах (общей и адресной) профилактики террориз</w:t>
      </w:r>
      <w:r w:rsidR="002260DE" w:rsidRPr="002260DE">
        <w:rPr>
          <w:rFonts w:ascii="Times New Roman" w:hAnsi="Times New Roman"/>
          <w:sz w:val="28"/>
          <w:szCs w:val="28"/>
        </w:rPr>
        <w:t>ма и идеологии терроризма в 2022</w:t>
      </w:r>
      <w:r w:rsidRPr="002260DE">
        <w:rPr>
          <w:rFonts w:ascii="Times New Roman" w:hAnsi="Times New Roman"/>
          <w:sz w:val="28"/>
          <w:szCs w:val="28"/>
        </w:rPr>
        <w:t xml:space="preserve"> году.</w:t>
      </w:r>
    </w:p>
    <w:p w:rsidR="00526A2D" w:rsidRPr="002260DE" w:rsidRDefault="00526A2D" w:rsidP="002F6439">
      <w:pPr>
        <w:pStyle w:val="af3"/>
        <w:tabs>
          <w:tab w:val="left" w:pos="0"/>
        </w:tabs>
        <w:spacing w:after="0" w:line="240" w:lineRule="auto"/>
        <w:ind w:left="0" w:firstLine="709"/>
        <w:contextualSpacing w:val="0"/>
        <w:jc w:val="both"/>
        <w:rPr>
          <w:rFonts w:ascii="Times New Roman" w:hAnsi="Times New Roman"/>
          <w:sz w:val="28"/>
          <w:szCs w:val="28"/>
        </w:rPr>
      </w:pPr>
      <w:r w:rsidRPr="002260DE">
        <w:rPr>
          <w:rFonts w:ascii="Times New Roman" w:hAnsi="Times New Roman"/>
          <w:sz w:val="28"/>
          <w:szCs w:val="28"/>
        </w:rPr>
        <w:t>Деятельность антитеррористической комиссии округа (далее – антит</w:t>
      </w:r>
      <w:r w:rsidR="002260DE" w:rsidRPr="002260DE">
        <w:rPr>
          <w:rFonts w:ascii="Times New Roman" w:hAnsi="Times New Roman"/>
          <w:sz w:val="28"/>
          <w:szCs w:val="28"/>
        </w:rPr>
        <w:t>еррористическая комиссия) в 2022</w:t>
      </w:r>
      <w:r w:rsidRPr="002260DE">
        <w:rPr>
          <w:rFonts w:ascii="Times New Roman" w:hAnsi="Times New Roman"/>
          <w:sz w:val="28"/>
          <w:szCs w:val="28"/>
        </w:rPr>
        <w:t xml:space="preserve"> году осуществлялась в соответствии со складывающейся обстановкой и с учетом плана работы антитеррористической комис</w:t>
      </w:r>
      <w:r w:rsidR="002260DE" w:rsidRPr="002260DE">
        <w:rPr>
          <w:rFonts w:ascii="Times New Roman" w:hAnsi="Times New Roman"/>
          <w:sz w:val="28"/>
          <w:szCs w:val="28"/>
        </w:rPr>
        <w:t>сии Ставропольского края на 2022</w:t>
      </w:r>
      <w:r w:rsidRPr="002260DE">
        <w:rPr>
          <w:rFonts w:ascii="Times New Roman" w:hAnsi="Times New Roman"/>
          <w:sz w:val="28"/>
          <w:szCs w:val="28"/>
        </w:rPr>
        <w:t xml:space="preserve"> год, решений и рекомендаций Национального антитеррористического комитета. </w:t>
      </w:r>
    </w:p>
    <w:p w:rsidR="00526A2D" w:rsidRPr="002260DE" w:rsidRDefault="002260DE" w:rsidP="002F6439">
      <w:pPr>
        <w:pStyle w:val="af3"/>
        <w:tabs>
          <w:tab w:val="left" w:pos="0"/>
        </w:tabs>
        <w:spacing w:after="0" w:line="240" w:lineRule="auto"/>
        <w:ind w:left="0" w:firstLine="709"/>
        <w:contextualSpacing w:val="0"/>
        <w:jc w:val="both"/>
        <w:rPr>
          <w:rFonts w:ascii="Times New Roman" w:hAnsi="Times New Roman"/>
          <w:sz w:val="28"/>
          <w:szCs w:val="28"/>
        </w:rPr>
      </w:pPr>
      <w:r w:rsidRPr="002260DE">
        <w:rPr>
          <w:rFonts w:ascii="Times New Roman" w:hAnsi="Times New Roman"/>
          <w:sz w:val="28"/>
          <w:szCs w:val="28"/>
        </w:rPr>
        <w:t>В 2022</w:t>
      </w:r>
      <w:r w:rsidR="00526A2D" w:rsidRPr="002260DE">
        <w:rPr>
          <w:rFonts w:ascii="Times New Roman" w:hAnsi="Times New Roman"/>
          <w:sz w:val="28"/>
          <w:szCs w:val="28"/>
        </w:rPr>
        <w:t xml:space="preserve"> году проведено </w:t>
      </w:r>
      <w:r w:rsidRPr="002260DE">
        <w:rPr>
          <w:rFonts w:ascii="Times New Roman" w:hAnsi="Times New Roman"/>
          <w:sz w:val="28"/>
          <w:szCs w:val="28"/>
        </w:rPr>
        <w:t>5</w:t>
      </w:r>
      <w:r w:rsidR="00526A2D" w:rsidRPr="002260DE">
        <w:rPr>
          <w:rFonts w:ascii="Times New Roman" w:hAnsi="Times New Roman"/>
          <w:sz w:val="28"/>
          <w:szCs w:val="28"/>
        </w:rPr>
        <w:t xml:space="preserve"> заседаний антитеррористической комиссии, на которых было рассмотрено 1</w:t>
      </w:r>
      <w:r w:rsidRPr="002260DE">
        <w:rPr>
          <w:rFonts w:ascii="Times New Roman" w:hAnsi="Times New Roman"/>
          <w:sz w:val="28"/>
          <w:szCs w:val="28"/>
        </w:rPr>
        <w:t>5</w:t>
      </w:r>
      <w:r w:rsidR="00526A2D" w:rsidRPr="002260DE">
        <w:rPr>
          <w:rFonts w:ascii="Times New Roman" w:hAnsi="Times New Roman"/>
          <w:sz w:val="28"/>
          <w:szCs w:val="28"/>
        </w:rPr>
        <w:t xml:space="preserve"> вопросов, по которым принято более </w:t>
      </w:r>
      <w:r w:rsidRPr="002260DE">
        <w:rPr>
          <w:rFonts w:ascii="Times New Roman" w:hAnsi="Times New Roman"/>
          <w:sz w:val="28"/>
          <w:szCs w:val="28"/>
        </w:rPr>
        <w:t>11</w:t>
      </w:r>
      <w:r w:rsidR="00526A2D" w:rsidRPr="002260DE">
        <w:rPr>
          <w:rFonts w:ascii="Times New Roman" w:hAnsi="Times New Roman"/>
          <w:sz w:val="28"/>
          <w:szCs w:val="28"/>
        </w:rPr>
        <w:t xml:space="preserve">0 основных решений и более 120 решений детального исполнения основных мероприятий по антитеррористической безопасности. </w:t>
      </w:r>
    </w:p>
    <w:p w:rsidR="00526A2D" w:rsidRPr="002260DE" w:rsidRDefault="00526A2D" w:rsidP="002F6439">
      <w:pPr>
        <w:pStyle w:val="af3"/>
        <w:tabs>
          <w:tab w:val="left" w:pos="0"/>
        </w:tabs>
        <w:spacing w:after="0" w:line="240" w:lineRule="auto"/>
        <w:ind w:left="0" w:firstLine="709"/>
        <w:contextualSpacing w:val="0"/>
        <w:jc w:val="both"/>
        <w:rPr>
          <w:rFonts w:ascii="Times New Roman" w:hAnsi="Times New Roman"/>
          <w:sz w:val="28"/>
          <w:szCs w:val="28"/>
        </w:rPr>
      </w:pPr>
      <w:r w:rsidRPr="002260DE">
        <w:rPr>
          <w:rFonts w:ascii="Times New Roman" w:hAnsi="Times New Roman"/>
          <w:sz w:val="28"/>
          <w:szCs w:val="28"/>
        </w:rPr>
        <w:t>Исходя из особенностей оперативной обстановки, в целях повышения уровня антитеррористической защищенности населения и территории округа по решению антитеррористической комиссии на постоянной основе принимались правовые акты антитеррористической направленности.</w:t>
      </w:r>
    </w:p>
    <w:p w:rsidR="00526A2D" w:rsidRPr="002260DE" w:rsidRDefault="00526A2D" w:rsidP="002F6439">
      <w:pPr>
        <w:pStyle w:val="af3"/>
        <w:spacing w:after="0" w:line="240" w:lineRule="auto"/>
        <w:ind w:left="0" w:firstLine="709"/>
        <w:contextualSpacing w:val="0"/>
        <w:jc w:val="both"/>
        <w:rPr>
          <w:rFonts w:ascii="Times New Roman" w:hAnsi="Times New Roman"/>
          <w:color w:val="000000"/>
          <w:spacing w:val="-8"/>
          <w:sz w:val="28"/>
          <w:szCs w:val="28"/>
        </w:rPr>
      </w:pPr>
      <w:r w:rsidRPr="002260DE">
        <w:rPr>
          <w:rFonts w:ascii="Times New Roman" w:hAnsi="Times New Roman"/>
          <w:color w:val="000000"/>
          <w:spacing w:val="-8"/>
          <w:sz w:val="28"/>
          <w:szCs w:val="28"/>
        </w:rPr>
        <w:t xml:space="preserve">Для поддержания готовности сил и средств округа, привлекаемых к ликвидации (минимизации) последствий возможных террористических актов, оперативной группой на территории округа проводились соответствующие учения (тренировки) и проверки. </w:t>
      </w:r>
    </w:p>
    <w:p w:rsidR="00526A2D" w:rsidRPr="002260DE" w:rsidRDefault="00526A2D" w:rsidP="002F6439">
      <w:pPr>
        <w:pBdr>
          <w:top w:val="single" w:sz="4" w:space="0" w:color="FFFFFF"/>
          <w:left w:val="single" w:sz="4" w:space="0" w:color="FFFFFF"/>
          <w:bottom w:val="single" w:sz="4" w:space="6" w:color="FFFFFF"/>
          <w:right w:val="single" w:sz="4" w:space="2" w:color="FFFFFF"/>
        </w:pBdr>
        <w:spacing w:after="0" w:line="240" w:lineRule="auto"/>
        <w:ind w:firstLine="709"/>
        <w:jc w:val="both"/>
        <w:rPr>
          <w:rFonts w:ascii="Times New Roman" w:hAnsi="Times New Roman"/>
          <w:bCs/>
          <w:iCs/>
          <w:color w:val="000000"/>
          <w:sz w:val="28"/>
          <w:szCs w:val="28"/>
        </w:rPr>
      </w:pPr>
      <w:r w:rsidRPr="002260DE">
        <w:rPr>
          <w:rFonts w:ascii="Times New Roman" w:hAnsi="Times New Roman"/>
          <w:color w:val="000000"/>
          <w:sz w:val="28"/>
          <w:szCs w:val="28"/>
        </w:rPr>
        <w:t>При значительном участии органов прокуратуры результатами работы анти</w:t>
      </w:r>
      <w:r w:rsidR="002260DE" w:rsidRPr="002260DE">
        <w:rPr>
          <w:rFonts w:ascii="Times New Roman" w:hAnsi="Times New Roman"/>
          <w:color w:val="000000"/>
          <w:sz w:val="28"/>
          <w:szCs w:val="28"/>
        </w:rPr>
        <w:t>террористической комиссии в 2022</w:t>
      </w:r>
      <w:r w:rsidRPr="002260DE">
        <w:rPr>
          <w:rFonts w:ascii="Times New Roman" w:hAnsi="Times New Roman"/>
          <w:color w:val="000000"/>
          <w:sz w:val="28"/>
          <w:szCs w:val="28"/>
        </w:rPr>
        <w:t xml:space="preserve"> году стало </w:t>
      </w:r>
      <w:r w:rsidRPr="002260DE">
        <w:rPr>
          <w:rFonts w:ascii="Times New Roman" w:hAnsi="Times New Roman"/>
          <w:bCs/>
          <w:iCs/>
          <w:color w:val="000000"/>
          <w:sz w:val="28"/>
          <w:szCs w:val="28"/>
        </w:rPr>
        <w:t xml:space="preserve">принятие дополнительных мер по антитеррористической защищенности потенциальных объектов террористических посягательств, в том числе критически важных, потенциально опасных объектов, предприятий транспорта, топливно-энергетического комплекса, а также мест массового пребывания людей. </w:t>
      </w:r>
    </w:p>
    <w:p w:rsidR="00526A2D" w:rsidRPr="002260DE" w:rsidRDefault="00526A2D" w:rsidP="002F6439">
      <w:pPr>
        <w:pBdr>
          <w:top w:val="single" w:sz="4" w:space="0" w:color="FFFFFF"/>
          <w:left w:val="single" w:sz="4" w:space="0" w:color="FFFFFF"/>
          <w:bottom w:val="single" w:sz="4" w:space="6" w:color="FFFFFF"/>
          <w:right w:val="single" w:sz="4" w:space="2" w:color="FFFFFF"/>
        </w:pBdr>
        <w:spacing w:after="0" w:line="240" w:lineRule="auto"/>
        <w:ind w:firstLine="709"/>
        <w:contextualSpacing/>
        <w:jc w:val="both"/>
        <w:rPr>
          <w:rFonts w:ascii="Times New Roman" w:hAnsi="Times New Roman"/>
          <w:color w:val="000000"/>
          <w:sz w:val="28"/>
          <w:szCs w:val="28"/>
        </w:rPr>
      </w:pPr>
      <w:r w:rsidRPr="002260DE">
        <w:rPr>
          <w:rFonts w:ascii="Times New Roman" w:hAnsi="Times New Roman"/>
          <w:color w:val="000000"/>
          <w:sz w:val="28"/>
          <w:szCs w:val="28"/>
        </w:rPr>
        <w:lastRenderedPageBreak/>
        <w:t xml:space="preserve">Антитеррористической комиссией принимаются меры по внесению изменений в перечни мест массового пребывания людей, утвержденными в соответствии с требованиями </w:t>
      </w:r>
      <w:r w:rsidR="00BC3D7E" w:rsidRPr="002260DE">
        <w:rPr>
          <w:rFonts w:ascii="Times New Roman" w:hAnsi="Times New Roman"/>
          <w:color w:val="000000"/>
          <w:sz w:val="28"/>
          <w:szCs w:val="28"/>
        </w:rPr>
        <w:t>п</w:t>
      </w:r>
      <w:r w:rsidRPr="002260DE">
        <w:rPr>
          <w:rFonts w:ascii="Times New Roman" w:hAnsi="Times New Roman"/>
          <w:color w:val="000000"/>
          <w:sz w:val="28"/>
          <w:szCs w:val="28"/>
        </w:rPr>
        <w:t>остановления Правительства Р</w:t>
      </w:r>
      <w:r w:rsidR="00D50484" w:rsidRPr="002260DE">
        <w:rPr>
          <w:rFonts w:ascii="Times New Roman" w:hAnsi="Times New Roman"/>
          <w:color w:val="000000"/>
          <w:sz w:val="28"/>
          <w:szCs w:val="28"/>
        </w:rPr>
        <w:t>оссийской Федерации</w:t>
      </w:r>
      <w:r w:rsidRPr="002260DE">
        <w:rPr>
          <w:rFonts w:ascii="Times New Roman" w:hAnsi="Times New Roman"/>
          <w:color w:val="000000"/>
          <w:sz w:val="28"/>
          <w:szCs w:val="28"/>
        </w:rPr>
        <w:t xml:space="preserve"> от 25.03.2015 № 272 «Об утверждении требований к антитеррористической защищенности мест массового пребывания людей и объектов (территорий), подлежащих обязательной охране войсками национальной гвардии Российской Федерации, и форм паспортов безопасности таких мест и объектов (территорий)». </w:t>
      </w:r>
    </w:p>
    <w:p w:rsidR="00526A2D" w:rsidRPr="008B252E" w:rsidRDefault="002260DE" w:rsidP="008B252E">
      <w:pPr>
        <w:pStyle w:val="western"/>
        <w:tabs>
          <w:tab w:val="left" w:pos="284"/>
        </w:tabs>
        <w:spacing w:before="0" w:beforeAutospacing="0" w:after="0" w:line="240" w:lineRule="auto"/>
        <w:ind w:firstLine="709"/>
        <w:contextualSpacing/>
        <w:jc w:val="both"/>
        <w:rPr>
          <w:sz w:val="28"/>
          <w:szCs w:val="28"/>
        </w:rPr>
      </w:pPr>
      <w:r w:rsidRPr="002260DE">
        <w:rPr>
          <w:color w:val="000000"/>
          <w:sz w:val="28"/>
          <w:szCs w:val="28"/>
        </w:rPr>
        <w:t>В 2022</w:t>
      </w:r>
      <w:r w:rsidR="00526A2D" w:rsidRPr="002260DE">
        <w:rPr>
          <w:color w:val="000000"/>
          <w:sz w:val="28"/>
          <w:szCs w:val="28"/>
        </w:rPr>
        <w:t xml:space="preserve"> году состоялось 4 заседания комиссии, на которых рассмотрены все вопросы, утвержденные</w:t>
      </w:r>
      <w:r w:rsidRPr="002260DE">
        <w:rPr>
          <w:color w:val="000000"/>
          <w:sz w:val="28"/>
          <w:szCs w:val="28"/>
        </w:rPr>
        <w:t xml:space="preserve"> в плане работы комиссии на 2022</w:t>
      </w:r>
      <w:r w:rsidR="00526A2D" w:rsidRPr="002260DE">
        <w:rPr>
          <w:color w:val="000000"/>
          <w:sz w:val="28"/>
          <w:szCs w:val="28"/>
        </w:rPr>
        <w:t xml:space="preserve"> год. Также</w:t>
      </w:r>
      <w:r w:rsidR="008B0CEE">
        <w:rPr>
          <w:color w:val="000000"/>
          <w:sz w:val="28"/>
          <w:szCs w:val="28"/>
        </w:rPr>
        <w:t xml:space="preserve"> </w:t>
      </w:r>
      <w:r w:rsidR="00526A2D" w:rsidRPr="002260DE">
        <w:rPr>
          <w:color w:val="000000"/>
          <w:sz w:val="28"/>
          <w:szCs w:val="28"/>
        </w:rPr>
        <w:t xml:space="preserve"> была  проведена  рабочая   встреча   с  участием заинтересованных структур с обсуждением  вопроса о координации действий структурных подразделений администрации округа, организаций и учреждений округа, заинтересованных в осуществлении мероприятий антинаркотической направленности, по выявлению и уничтожению дикорастущих наркосодержащих растений, а также об очистке внешних поверхностей зданий, строений и сооружений от </w:t>
      </w:r>
      <w:r w:rsidR="00526A2D" w:rsidRPr="008B252E">
        <w:rPr>
          <w:sz w:val="28"/>
          <w:szCs w:val="28"/>
        </w:rPr>
        <w:t>неправомерных надписей, содержащих признаки пропаганды незаконного оборота наркотиков на территории округа.</w:t>
      </w:r>
    </w:p>
    <w:p w:rsidR="00D01D54" w:rsidRPr="008B252E" w:rsidRDefault="00D01D54" w:rsidP="008B252E">
      <w:pPr>
        <w:pStyle w:val="western"/>
        <w:tabs>
          <w:tab w:val="left" w:pos="284"/>
        </w:tabs>
        <w:spacing w:before="0" w:beforeAutospacing="0" w:after="0" w:line="240" w:lineRule="auto"/>
        <w:ind w:firstLine="709"/>
        <w:contextualSpacing/>
        <w:jc w:val="both"/>
        <w:rPr>
          <w:sz w:val="28"/>
          <w:szCs w:val="28"/>
        </w:rPr>
      </w:pPr>
      <w:r w:rsidRPr="008B252E">
        <w:rPr>
          <w:sz w:val="28"/>
          <w:szCs w:val="28"/>
        </w:rPr>
        <w:t>Посильная помощь в пропаганде здорового образа жизни и профилактике наркомании оказывается нашими волонтерами через МБУ «Молодежный центр Минераловодского городского округа». Всего официально волонтеров насчитывается 20 чел. и около 200 чел. - активисты, которые по мере возможностей принимают участие в мероприятиях, антинаркотического характера. Также оказывают поддержку клубные формирования, которые проводят мониторинг инфор</w:t>
      </w:r>
      <w:r w:rsidR="008B0CEE">
        <w:rPr>
          <w:sz w:val="28"/>
          <w:szCs w:val="28"/>
        </w:rPr>
        <w:t>мационно-коммуникационной сети «И</w:t>
      </w:r>
      <w:r w:rsidRPr="008B252E">
        <w:rPr>
          <w:sz w:val="28"/>
          <w:szCs w:val="28"/>
        </w:rPr>
        <w:t>нтернет</w:t>
      </w:r>
      <w:r w:rsidR="008B0CEE">
        <w:rPr>
          <w:sz w:val="28"/>
          <w:szCs w:val="28"/>
        </w:rPr>
        <w:t>»</w:t>
      </w:r>
      <w:r w:rsidRPr="008B252E">
        <w:rPr>
          <w:sz w:val="28"/>
          <w:szCs w:val="28"/>
        </w:rPr>
        <w:t xml:space="preserve"> на устано</w:t>
      </w:r>
      <w:r w:rsidR="008B0CEE">
        <w:rPr>
          <w:sz w:val="28"/>
          <w:szCs w:val="28"/>
        </w:rPr>
        <w:t>вление сайтов, пропагандирующих</w:t>
      </w:r>
      <w:r w:rsidRPr="008B252E">
        <w:rPr>
          <w:sz w:val="28"/>
          <w:szCs w:val="28"/>
        </w:rPr>
        <w:t xml:space="preserve"> распространение наркотических средств и психотропных веществ.</w:t>
      </w:r>
    </w:p>
    <w:p w:rsidR="00D01D54" w:rsidRPr="008B252E" w:rsidRDefault="00D01D54" w:rsidP="008B252E">
      <w:pPr>
        <w:pStyle w:val="western"/>
        <w:tabs>
          <w:tab w:val="left" w:pos="284"/>
        </w:tabs>
        <w:spacing w:before="0" w:beforeAutospacing="0" w:after="0" w:line="240" w:lineRule="auto"/>
        <w:ind w:firstLine="709"/>
        <w:contextualSpacing/>
        <w:jc w:val="both"/>
        <w:rPr>
          <w:sz w:val="28"/>
          <w:szCs w:val="28"/>
        </w:rPr>
      </w:pPr>
      <w:r w:rsidRPr="008B252E">
        <w:rPr>
          <w:sz w:val="28"/>
          <w:szCs w:val="28"/>
        </w:rPr>
        <w:t xml:space="preserve">Кроме этого постоянный контроль за недопущением противоправных </w:t>
      </w:r>
      <w:r w:rsidRPr="008B252E">
        <w:rPr>
          <w:sz w:val="28"/>
          <w:szCs w:val="28"/>
        </w:rPr>
        <w:br/>
        <w:t>деяний, в том числе связанных с незаконным оборотом наркотиков, осуществляется сотрудниками органов внутренних дел, закрепленными за образовательными учреждениями, которые не реже 1 раза в месяц проводят встречи с преподавателям</w:t>
      </w:r>
      <w:r w:rsidR="008B0CEE">
        <w:rPr>
          <w:sz w:val="28"/>
          <w:szCs w:val="28"/>
        </w:rPr>
        <w:t xml:space="preserve">и и учащимися. Также сотрудники </w:t>
      </w:r>
      <w:r w:rsidR="008B0CEE" w:rsidRPr="008B0CEE">
        <w:rPr>
          <w:sz w:val="28"/>
          <w:szCs w:val="28"/>
        </w:rPr>
        <w:t>органов внутренних дел</w:t>
      </w:r>
      <w:r w:rsidRPr="008B252E">
        <w:rPr>
          <w:sz w:val="28"/>
          <w:szCs w:val="28"/>
        </w:rPr>
        <w:t xml:space="preserve"> проводят рейдовые мероприятия по местам концентрации несовершеннолетних с целью выявления употребляющих и находящихся в состоянии наркотического опьянения, посещаются по месту жительства неблагополучные семьи</w:t>
      </w:r>
      <w:r w:rsidR="00597BB0">
        <w:rPr>
          <w:sz w:val="28"/>
          <w:szCs w:val="28"/>
        </w:rPr>
        <w:t xml:space="preserve"> </w:t>
      </w:r>
      <w:r w:rsidRPr="008B252E">
        <w:rPr>
          <w:sz w:val="28"/>
          <w:szCs w:val="28"/>
        </w:rPr>
        <w:t>с</w:t>
      </w:r>
      <w:r w:rsidR="00597BB0">
        <w:rPr>
          <w:sz w:val="28"/>
          <w:szCs w:val="28"/>
        </w:rPr>
        <w:t xml:space="preserve"> целью  разъяснения </w:t>
      </w:r>
      <w:r w:rsidRPr="008B252E">
        <w:rPr>
          <w:sz w:val="28"/>
          <w:szCs w:val="28"/>
        </w:rPr>
        <w:t> последствий</w:t>
      </w:r>
      <w:r w:rsidR="008B252E" w:rsidRPr="008B252E">
        <w:rPr>
          <w:sz w:val="28"/>
          <w:szCs w:val="28"/>
        </w:rPr>
        <w:t xml:space="preserve"> </w:t>
      </w:r>
      <w:r w:rsidRPr="008B252E">
        <w:rPr>
          <w:sz w:val="28"/>
          <w:szCs w:val="28"/>
        </w:rPr>
        <w:t>употребления наркотических средств.</w:t>
      </w:r>
    </w:p>
    <w:p w:rsidR="00D01D54" w:rsidRPr="008B252E" w:rsidRDefault="00D01D54" w:rsidP="008B252E">
      <w:pPr>
        <w:pStyle w:val="western"/>
        <w:tabs>
          <w:tab w:val="left" w:pos="284"/>
        </w:tabs>
        <w:spacing w:before="0" w:beforeAutospacing="0" w:after="0" w:line="240" w:lineRule="auto"/>
        <w:ind w:firstLine="709"/>
        <w:contextualSpacing/>
        <w:jc w:val="both"/>
        <w:rPr>
          <w:color w:val="000000"/>
          <w:sz w:val="28"/>
          <w:szCs w:val="28"/>
        </w:rPr>
      </w:pPr>
      <w:r w:rsidRPr="008B252E">
        <w:rPr>
          <w:sz w:val="28"/>
          <w:szCs w:val="28"/>
        </w:rPr>
        <w:t>Во взаимодействии</w:t>
      </w:r>
      <w:r w:rsidRPr="00D01D54">
        <w:rPr>
          <w:color w:val="000000"/>
          <w:sz w:val="28"/>
          <w:szCs w:val="28"/>
        </w:rPr>
        <w:t xml:space="preserve"> с правоохранительными органами продолжается практика организации работы по раннему выявлению несовершеннолетних, допускающих немедицинское употребление наркотически</w:t>
      </w:r>
      <w:r w:rsidR="00597BB0">
        <w:rPr>
          <w:color w:val="000000"/>
          <w:sz w:val="28"/>
          <w:szCs w:val="28"/>
        </w:rPr>
        <w:t xml:space="preserve">х веществ, в том числе экспресс - </w:t>
      </w:r>
      <w:r w:rsidRPr="00D01D54">
        <w:rPr>
          <w:color w:val="000000"/>
          <w:sz w:val="28"/>
          <w:szCs w:val="28"/>
        </w:rPr>
        <w:t xml:space="preserve">диагностике на добровольной основе учащихся </w:t>
      </w:r>
      <w:r w:rsidRPr="00D01D54">
        <w:rPr>
          <w:color w:val="000000"/>
          <w:sz w:val="28"/>
          <w:szCs w:val="28"/>
        </w:rPr>
        <w:lastRenderedPageBreak/>
        <w:t>образовательных организаций, уделяя особое внимание подросткам «группы риска» с обеспечением их</w:t>
      </w:r>
      <w:r w:rsidRPr="008B252E">
        <w:rPr>
          <w:color w:val="000000"/>
          <w:sz w:val="28"/>
          <w:szCs w:val="28"/>
        </w:rPr>
        <w:t xml:space="preserve"> тестирования экспресс</w:t>
      </w:r>
      <w:r w:rsidR="00597BB0">
        <w:rPr>
          <w:color w:val="000000"/>
          <w:sz w:val="28"/>
          <w:szCs w:val="28"/>
        </w:rPr>
        <w:t xml:space="preserve"> </w:t>
      </w:r>
      <w:r w:rsidRPr="008B252E">
        <w:rPr>
          <w:color w:val="000000"/>
          <w:sz w:val="28"/>
          <w:szCs w:val="28"/>
        </w:rPr>
        <w:t xml:space="preserve">- тестами, выявляющими синтетические наркотики. </w:t>
      </w:r>
    </w:p>
    <w:p w:rsidR="008B252E" w:rsidRPr="008B252E" w:rsidRDefault="008B252E" w:rsidP="008B252E">
      <w:pPr>
        <w:pBdr>
          <w:top w:val="single" w:sz="4" w:space="0" w:color="FFFFFF"/>
          <w:left w:val="single" w:sz="4" w:space="0" w:color="FFFFFF"/>
          <w:bottom w:val="single" w:sz="4" w:space="6" w:color="FFFFFF"/>
          <w:right w:val="single" w:sz="4" w:space="2" w:color="FFFFFF"/>
        </w:pBdr>
        <w:spacing w:after="0" w:line="240" w:lineRule="auto"/>
        <w:ind w:firstLine="709"/>
        <w:jc w:val="both"/>
        <w:rPr>
          <w:rFonts w:ascii="Times New Roman" w:hAnsi="Times New Roman"/>
          <w:color w:val="000000"/>
          <w:sz w:val="28"/>
          <w:szCs w:val="28"/>
        </w:rPr>
      </w:pPr>
      <w:r w:rsidRPr="008B252E">
        <w:rPr>
          <w:rFonts w:ascii="Times New Roman" w:hAnsi="Times New Roman"/>
          <w:color w:val="000000"/>
          <w:sz w:val="28"/>
          <w:szCs w:val="28"/>
        </w:rPr>
        <w:t>Расширена деятельность по профилактике наркомании по активизации антинаркотической пропаганды, с использованием информационных и методических материалов, п</w:t>
      </w:r>
      <w:r w:rsidR="00597BB0">
        <w:rPr>
          <w:rFonts w:ascii="Times New Roman" w:hAnsi="Times New Roman"/>
          <w:color w:val="000000"/>
          <w:sz w:val="28"/>
          <w:szCs w:val="28"/>
        </w:rPr>
        <w:t>редоставленных Правительством Ставропольского края</w:t>
      </w:r>
      <w:r w:rsidRPr="008B252E">
        <w:rPr>
          <w:rFonts w:ascii="Times New Roman" w:hAnsi="Times New Roman"/>
          <w:color w:val="000000"/>
          <w:sz w:val="28"/>
          <w:szCs w:val="28"/>
        </w:rPr>
        <w:t>, при этом особое внимание уделяется работе в среде молодежи в общеобразовательных, сред</w:t>
      </w:r>
      <w:r w:rsidR="00597BB0">
        <w:rPr>
          <w:rFonts w:ascii="Times New Roman" w:hAnsi="Times New Roman"/>
          <w:color w:val="000000"/>
          <w:sz w:val="28"/>
          <w:szCs w:val="28"/>
        </w:rPr>
        <w:t>них и высших учебных заведениях</w:t>
      </w:r>
      <w:r w:rsidRPr="008B252E">
        <w:rPr>
          <w:rFonts w:ascii="Times New Roman" w:hAnsi="Times New Roman"/>
          <w:color w:val="000000"/>
          <w:sz w:val="28"/>
          <w:szCs w:val="28"/>
        </w:rPr>
        <w:t>.</w:t>
      </w:r>
    </w:p>
    <w:p w:rsidR="008B252E" w:rsidRPr="008B252E" w:rsidRDefault="008B252E" w:rsidP="008B252E">
      <w:pPr>
        <w:pBdr>
          <w:top w:val="single" w:sz="4" w:space="0" w:color="FFFFFF"/>
          <w:left w:val="single" w:sz="4" w:space="0" w:color="FFFFFF"/>
          <w:bottom w:val="single" w:sz="4" w:space="6" w:color="FFFFFF"/>
          <w:right w:val="single" w:sz="4" w:space="2" w:color="FFFFFF"/>
        </w:pBdr>
        <w:spacing w:after="0" w:line="240" w:lineRule="auto"/>
        <w:ind w:firstLine="709"/>
        <w:jc w:val="both"/>
        <w:rPr>
          <w:rFonts w:ascii="Times New Roman" w:hAnsi="Times New Roman"/>
          <w:color w:val="000000"/>
          <w:sz w:val="28"/>
          <w:szCs w:val="28"/>
        </w:rPr>
      </w:pPr>
      <w:r w:rsidRPr="008B252E">
        <w:rPr>
          <w:rFonts w:ascii="Times New Roman" w:hAnsi="Times New Roman"/>
          <w:color w:val="000000"/>
          <w:sz w:val="28"/>
          <w:szCs w:val="28"/>
        </w:rPr>
        <w:t xml:space="preserve">Комитетом по культуре и его подведомственными учреждениями проведено более 400 мероприятий для молодежи, в их </w:t>
      </w:r>
      <w:r w:rsidR="00597BB0">
        <w:rPr>
          <w:rFonts w:ascii="Times New Roman" w:hAnsi="Times New Roman"/>
          <w:color w:val="000000"/>
          <w:sz w:val="28"/>
          <w:szCs w:val="28"/>
        </w:rPr>
        <w:t>числе мероприятия, информирующие</w:t>
      </w:r>
      <w:r w:rsidRPr="008B252E">
        <w:rPr>
          <w:rFonts w:ascii="Times New Roman" w:hAnsi="Times New Roman"/>
          <w:color w:val="000000"/>
          <w:sz w:val="28"/>
          <w:szCs w:val="28"/>
        </w:rPr>
        <w:t xml:space="preserve"> о вреде курения и наркомании.</w:t>
      </w:r>
    </w:p>
    <w:p w:rsidR="008B252E" w:rsidRPr="008B252E" w:rsidRDefault="00597BB0" w:rsidP="008B252E">
      <w:pPr>
        <w:pBdr>
          <w:top w:val="single" w:sz="4" w:space="0" w:color="FFFFFF"/>
          <w:left w:val="single" w:sz="4" w:space="0" w:color="FFFFFF"/>
          <w:bottom w:val="single" w:sz="4" w:space="6" w:color="FFFFFF"/>
          <w:right w:val="single" w:sz="4" w:space="2" w:color="FFFFFF"/>
        </w:pBd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В 2022 году сотрудниками администрации </w:t>
      </w:r>
      <w:r w:rsidR="008B252E" w:rsidRPr="008B252E">
        <w:rPr>
          <w:rFonts w:ascii="Times New Roman" w:hAnsi="Times New Roman"/>
          <w:color w:val="000000"/>
          <w:sz w:val="28"/>
          <w:szCs w:val="28"/>
        </w:rPr>
        <w:t xml:space="preserve"> при поддержке молодежных инициативных групп направлено более 120 информаций о необходимости блокировки интернет-сайтов, рекламирующих наркотические средства, заблокировано более 80 сайтов и часть сайтов проходит проверку - находится в стадии рассмотрения обращения. </w:t>
      </w:r>
    </w:p>
    <w:p w:rsidR="008B252E" w:rsidRPr="008B252E" w:rsidRDefault="00526A2D" w:rsidP="008B252E">
      <w:pPr>
        <w:pBdr>
          <w:top w:val="single" w:sz="4" w:space="0" w:color="FFFFFF"/>
          <w:left w:val="single" w:sz="4" w:space="0" w:color="FFFFFF"/>
          <w:bottom w:val="single" w:sz="4" w:space="6" w:color="FFFFFF"/>
          <w:right w:val="single" w:sz="4" w:space="2" w:color="FFFFFF"/>
        </w:pBdr>
        <w:spacing w:after="0" w:line="240" w:lineRule="auto"/>
        <w:ind w:firstLine="709"/>
        <w:jc w:val="both"/>
        <w:rPr>
          <w:rFonts w:ascii="Times New Roman" w:hAnsi="Times New Roman"/>
          <w:color w:val="000000"/>
          <w:sz w:val="28"/>
          <w:szCs w:val="28"/>
        </w:rPr>
      </w:pPr>
      <w:r w:rsidRPr="00646D73">
        <w:rPr>
          <w:rFonts w:ascii="Times New Roman" w:hAnsi="Times New Roman"/>
          <w:b/>
          <w:bCs/>
          <w:i/>
          <w:sz w:val="28"/>
          <w:szCs w:val="28"/>
        </w:rPr>
        <w:t>Профилактика правонарушений.</w:t>
      </w:r>
      <w:r w:rsidRPr="00646D73">
        <w:rPr>
          <w:rFonts w:ascii="Times New Roman" w:hAnsi="Times New Roman"/>
          <w:bCs/>
          <w:sz w:val="28"/>
          <w:szCs w:val="28"/>
        </w:rPr>
        <w:t xml:space="preserve"> </w:t>
      </w:r>
      <w:r w:rsidR="008B252E" w:rsidRPr="008B252E">
        <w:rPr>
          <w:rFonts w:ascii="Times New Roman" w:hAnsi="Times New Roman"/>
          <w:color w:val="000000"/>
          <w:sz w:val="28"/>
          <w:szCs w:val="28"/>
        </w:rPr>
        <w:t xml:space="preserve">Всего в соответствии с планом </w:t>
      </w:r>
      <w:r w:rsidR="008B252E">
        <w:rPr>
          <w:rFonts w:ascii="Times New Roman" w:hAnsi="Times New Roman"/>
          <w:color w:val="000000"/>
          <w:sz w:val="28"/>
          <w:szCs w:val="28"/>
        </w:rPr>
        <w:t xml:space="preserve">работы подготовлено и проведено </w:t>
      </w:r>
      <w:r w:rsidR="008B252E" w:rsidRPr="008B252E">
        <w:rPr>
          <w:rFonts w:ascii="Times New Roman" w:hAnsi="Times New Roman"/>
          <w:color w:val="000000"/>
          <w:sz w:val="28"/>
          <w:szCs w:val="28"/>
        </w:rPr>
        <w:t xml:space="preserve">4 заседания межведомственной комиссии по профилактике правонарушений. </w:t>
      </w:r>
    </w:p>
    <w:p w:rsidR="008B252E" w:rsidRPr="008B252E" w:rsidRDefault="008B252E" w:rsidP="008B252E">
      <w:pPr>
        <w:pStyle w:val="western"/>
        <w:tabs>
          <w:tab w:val="left" w:pos="284"/>
        </w:tabs>
        <w:spacing w:before="0" w:beforeAutospacing="0" w:after="0" w:line="240" w:lineRule="auto"/>
        <w:ind w:firstLine="709"/>
        <w:jc w:val="both"/>
        <w:rPr>
          <w:sz w:val="28"/>
          <w:szCs w:val="28"/>
        </w:rPr>
      </w:pPr>
      <w:r w:rsidRPr="008B252E">
        <w:rPr>
          <w:sz w:val="28"/>
          <w:szCs w:val="28"/>
        </w:rPr>
        <w:t>Межведомственная комиссия округа работала в течение 2</w:t>
      </w:r>
      <w:r w:rsidR="00597BB0">
        <w:rPr>
          <w:sz w:val="28"/>
          <w:szCs w:val="28"/>
        </w:rPr>
        <w:t xml:space="preserve">022 года </w:t>
      </w:r>
      <w:r w:rsidRPr="008B252E">
        <w:rPr>
          <w:sz w:val="28"/>
          <w:szCs w:val="28"/>
        </w:rPr>
        <w:t xml:space="preserve"> </w:t>
      </w:r>
      <w:r w:rsidR="00597BB0">
        <w:rPr>
          <w:sz w:val="28"/>
          <w:szCs w:val="28"/>
        </w:rPr>
        <w:t xml:space="preserve"> в </w:t>
      </w:r>
      <w:r w:rsidRPr="008B252E">
        <w:rPr>
          <w:sz w:val="28"/>
          <w:szCs w:val="28"/>
        </w:rPr>
        <w:t>тесном взаимодействии между всеми субъектами профилактики правонарушений. По результатам проведенных заседаний краевой межведомственной комиссии по профилактике правонарушений и формированию системы профилактики правонарушений на территории Ставропольского края, а также постоянно действующего координационного совещания по обеспечению правопорядка в Ставропольском крае при Губернаторе Ставропол</w:t>
      </w:r>
      <w:r w:rsidR="00597BB0">
        <w:rPr>
          <w:sz w:val="28"/>
          <w:szCs w:val="28"/>
        </w:rPr>
        <w:t>ьского края вынесены различные р</w:t>
      </w:r>
      <w:r w:rsidRPr="008B252E">
        <w:rPr>
          <w:sz w:val="28"/>
          <w:szCs w:val="28"/>
        </w:rPr>
        <w:t>ешения, которые учтены в текущей работе всеми субъектами профилактики правонарушений округа.</w:t>
      </w:r>
    </w:p>
    <w:p w:rsidR="008B252E" w:rsidRPr="008B252E" w:rsidRDefault="008B252E" w:rsidP="008B252E">
      <w:pPr>
        <w:pStyle w:val="western"/>
        <w:tabs>
          <w:tab w:val="left" w:pos="284"/>
        </w:tabs>
        <w:spacing w:before="0" w:beforeAutospacing="0" w:after="0" w:line="240" w:lineRule="auto"/>
        <w:ind w:firstLine="709"/>
        <w:jc w:val="both"/>
        <w:rPr>
          <w:sz w:val="28"/>
          <w:szCs w:val="28"/>
        </w:rPr>
      </w:pPr>
      <w:r w:rsidRPr="008B252E">
        <w:rPr>
          <w:sz w:val="28"/>
          <w:szCs w:val="28"/>
        </w:rPr>
        <w:t>Администрацией в рамках работы координационного совещательного органа проводилась работа по укреплению общественной безопасности и снижению уровня преступности на территории округа. Принимаемые меры способствовали стабилизации криминогенной обстановки на территории округа, достижению положительных результатов на приоритетных направлениях борьбы с преступностью.</w:t>
      </w:r>
    </w:p>
    <w:p w:rsidR="008B252E" w:rsidRPr="008B252E" w:rsidRDefault="00597BB0" w:rsidP="008B252E">
      <w:pPr>
        <w:pStyle w:val="western"/>
        <w:tabs>
          <w:tab w:val="left" w:pos="284"/>
        </w:tabs>
        <w:spacing w:before="0" w:beforeAutospacing="0" w:after="0" w:line="240" w:lineRule="auto"/>
        <w:ind w:firstLine="709"/>
        <w:jc w:val="both"/>
        <w:rPr>
          <w:sz w:val="28"/>
          <w:szCs w:val="28"/>
        </w:rPr>
      </w:pPr>
      <w:r>
        <w:rPr>
          <w:sz w:val="28"/>
          <w:szCs w:val="28"/>
        </w:rPr>
        <w:t>И это при том, что в 2022 году</w:t>
      </w:r>
      <w:r w:rsidR="008B252E" w:rsidRPr="008B252E">
        <w:rPr>
          <w:sz w:val="28"/>
          <w:szCs w:val="28"/>
        </w:rPr>
        <w:t xml:space="preserve"> на территории округа проведено свыше 300 массовых мероприятий. Общее количество участников массовых мероприятий составило порядка 20 тыс. чел.</w:t>
      </w:r>
    </w:p>
    <w:p w:rsidR="008B252E" w:rsidRPr="008B252E" w:rsidRDefault="008B252E" w:rsidP="008B252E">
      <w:pPr>
        <w:pStyle w:val="western"/>
        <w:tabs>
          <w:tab w:val="left" w:pos="284"/>
        </w:tabs>
        <w:spacing w:before="0" w:beforeAutospacing="0" w:after="0" w:line="240" w:lineRule="auto"/>
        <w:ind w:firstLine="709"/>
        <w:jc w:val="both"/>
        <w:rPr>
          <w:sz w:val="28"/>
          <w:szCs w:val="28"/>
        </w:rPr>
      </w:pPr>
      <w:r w:rsidRPr="008B252E">
        <w:rPr>
          <w:sz w:val="28"/>
          <w:szCs w:val="28"/>
        </w:rPr>
        <w:t>На территории округа в отчетный период не допущено актов терроризма, групповых нарушений общественного порядка, актов и выступлений экстремистской направленности.</w:t>
      </w:r>
    </w:p>
    <w:p w:rsidR="008B252E" w:rsidRPr="008B252E" w:rsidRDefault="008B252E" w:rsidP="008B252E">
      <w:pPr>
        <w:pStyle w:val="western"/>
        <w:tabs>
          <w:tab w:val="left" w:pos="284"/>
        </w:tabs>
        <w:spacing w:before="0" w:beforeAutospacing="0" w:after="0" w:line="240" w:lineRule="auto"/>
        <w:ind w:firstLine="709"/>
        <w:jc w:val="both"/>
        <w:rPr>
          <w:sz w:val="28"/>
          <w:szCs w:val="28"/>
        </w:rPr>
      </w:pPr>
      <w:r w:rsidRPr="008B252E">
        <w:rPr>
          <w:sz w:val="28"/>
          <w:szCs w:val="28"/>
        </w:rPr>
        <w:lastRenderedPageBreak/>
        <w:t>За отчетный период межведомственной комиссией по профилактике правонарушений в округе рассмот</w:t>
      </w:r>
      <w:r w:rsidR="00597BB0">
        <w:rPr>
          <w:sz w:val="28"/>
          <w:szCs w:val="28"/>
        </w:rPr>
        <w:t>рено 16 вопросов, согласно плану</w:t>
      </w:r>
      <w:r w:rsidRPr="008B252E">
        <w:rPr>
          <w:sz w:val="28"/>
          <w:szCs w:val="28"/>
        </w:rPr>
        <w:t xml:space="preserve"> работы данной комиссии.</w:t>
      </w:r>
    </w:p>
    <w:p w:rsidR="008B252E" w:rsidRPr="008B252E" w:rsidRDefault="008B252E" w:rsidP="008B252E">
      <w:pPr>
        <w:pStyle w:val="western"/>
        <w:tabs>
          <w:tab w:val="left" w:pos="284"/>
        </w:tabs>
        <w:spacing w:before="0" w:beforeAutospacing="0" w:after="0" w:line="240" w:lineRule="auto"/>
        <w:ind w:firstLine="709"/>
        <w:jc w:val="both"/>
        <w:rPr>
          <w:sz w:val="28"/>
          <w:szCs w:val="28"/>
        </w:rPr>
      </w:pPr>
      <w:r w:rsidRPr="008B252E">
        <w:rPr>
          <w:sz w:val="28"/>
          <w:szCs w:val="28"/>
        </w:rPr>
        <w:t>По    всем    рассмотренным    вопросам   приняты решения, которые контролировались   секретарем комиссии по профилактике правонарушений.</w:t>
      </w:r>
    </w:p>
    <w:p w:rsidR="008B252E" w:rsidRPr="008B252E" w:rsidRDefault="008B252E" w:rsidP="008B252E">
      <w:pPr>
        <w:pStyle w:val="western"/>
        <w:tabs>
          <w:tab w:val="left" w:pos="284"/>
        </w:tabs>
        <w:spacing w:before="0" w:beforeAutospacing="0" w:after="0" w:line="240" w:lineRule="auto"/>
        <w:ind w:firstLine="709"/>
        <w:jc w:val="both"/>
        <w:rPr>
          <w:sz w:val="28"/>
          <w:szCs w:val="28"/>
        </w:rPr>
      </w:pPr>
      <w:r w:rsidRPr="008B252E">
        <w:rPr>
          <w:sz w:val="28"/>
          <w:szCs w:val="28"/>
        </w:rPr>
        <w:t>Особое место в работе комиссии по профилактике правонарушений отводится контролю за ходом выполнения мероприятий подпрограмм, направленных на профилактику правонарушений в рамках реализации прогр</w:t>
      </w:r>
      <w:r w:rsidR="00597BB0">
        <w:rPr>
          <w:sz w:val="28"/>
          <w:szCs w:val="28"/>
        </w:rPr>
        <w:t>аммы «Обеспечение безопасности», в рамках которой</w:t>
      </w:r>
      <w:r w:rsidRPr="008B252E">
        <w:rPr>
          <w:sz w:val="28"/>
          <w:szCs w:val="28"/>
        </w:rPr>
        <w:t xml:space="preserve"> реализуются мероприятия правоохранительной направленности:</w:t>
      </w:r>
    </w:p>
    <w:p w:rsidR="008B252E" w:rsidRPr="008B252E" w:rsidRDefault="008B252E" w:rsidP="008B252E">
      <w:pPr>
        <w:pStyle w:val="western"/>
        <w:tabs>
          <w:tab w:val="left" w:pos="284"/>
        </w:tabs>
        <w:spacing w:before="0" w:beforeAutospacing="0" w:after="0" w:line="240" w:lineRule="auto"/>
        <w:ind w:firstLine="709"/>
        <w:jc w:val="both"/>
        <w:rPr>
          <w:sz w:val="28"/>
          <w:szCs w:val="28"/>
        </w:rPr>
      </w:pPr>
      <w:r w:rsidRPr="008B252E">
        <w:rPr>
          <w:sz w:val="28"/>
          <w:szCs w:val="28"/>
        </w:rPr>
        <w:t>- «Профилактика правонарушений в Минераловодском городском округе»;</w:t>
      </w:r>
    </w:p>
    <w:p w:rsidR="008B252E" w:rsidRPr="008B252E" w:rsidRDefault="008B252E" w:rsidP="008B252E">
      <w:pPr>
        <w:pStyle w:val="western"/>
        <w:tabs>
          <w:tab w:val="left" w:pos="284"/>
        </w:tabs>
        <w:spacing w:before="0" w:beforeAutospacing="0" w:after="0" w:line="240" w:lineRule="auto"/>
        <w:ind w:firstLine="709"/>
        <w:jc w:val="both"/>
        <w:rPr>
          <w:sz w:val="28"/>
          <w:szCs w:val="28"/>
        </w:rPr>
      </w:pPr>
      <w:r w:rsidRPr="008B252E">
        <w:rPr>
          <w:sz w:val="28"/>
          <w:szCs w:val="28"/>
        </w:rPr>
        <w:t>- «Безопасный Минераловодский городской округ».</w:t>
      </w:r>
    </w:p>
    <w:p w:rsidR="008B252E" w:rsidRPr="008B252E" w:rsidRDefault="00597BB0" w:rsidP="008B252E">
      <w:pPr>
        <w:pStyle w:val="western"/>
        <w:tabs>
          <w:tab w:val="left" w:pos="284"/>
        </w:tabs>
        <w:spacing w:before="0" w:beforeAutospacing="0" w:after="0" w:line="240" w:lineRule="auto"/>
        <w:ind w:firstLine="709"/>
        <w:jc w:val="both"/>
        <w:rPr>
          <w:sz w:val="28"/>
          <w:szCs w:val="28"/>
        </w:rPr>
      </w:pPr>
      <w:r>
        <w:rPr>
          <w:sz w:val="28"/>
          <w:szCs w:val="28"/>
        </w:rPr>
        <w:t>В настоящее время в сегменте</w:t>
      </w:r>
      <w:r w:rsidR="008B252E" w:rsidRPr="008B252E">
        <w:rPr>
          <w:sz w:val="28"/>
          <w:szCs w:val="28"/>
        </w:rPr>
        <w:t xml:space="preserve"> «Безопасный город» установлено и функционирует 78 видеокамер, информация с которых поступает на мониторы ЕДДС и хранится в течение 15 дней. </w:t>
      </w:r>
    </w:p>
    <w:p w:rsidR="008B252E" w:rsidRPr="008B252E" w:rsidRDefault="008B252E" w:rsidP="008B252E">
      <w:pPr>
        <w:pStyle w:val="western"/>
        <w:tabs>
          <w:tab w:val="left" w:pos="284"/>
        </w:tabs>
        <w:spacing w:before="0" w:beforeAutospacing="0" w:after="0" w:line="240" w:lineRule="auto"/>
        <w:ind w:firstLine="709"/>
        <w:jc w:val="both"/>
        <w:rPr>
          <w:sz w:val="28"/>
          <w:szCs w:val="28"/>
        </w:rPr>
      </w:pPr>
      <w:r w:rsidRPr="008B252E">
        <w:rPr>
          <w:sz w:val="28"/>
          <w:szCs w:val="28"/>
        </w:rPr>
        <w:t>В рамках работы комиссии получены уведомления о проведении                            1 публичного мероприятия различными представителями общественности и политических партий.</w:t>
      </w:r>
    </w:p>
    <w:p w:rsidR="008B252E" w:rsidRPr="008B252E" w:rsidRDefault="008B252E" w:rsidP="008B252E">
      <w:pPr>
        <w:pStyle w:val="western"/>
        <w:tabs>
          <w:tab w:val="left" w:pos="284"/>
        </w:tabs>
        <w:spacing w:before="0" w:beforeAutospacing="0" w:after="0" w:line="240" w:lineRule="auto"/>
        <w:ind w:firstLine="709"/>
        <w:jc w:val="both"/>
        <w:rPr>
          <w:sz w:val="28"/>
          <w:szCs w:val="28"/>
        </w:rPr>
      </w:pPr>
      <w:r w:rsidRPr="008B252E">
        <w:rPr>
          <w:sz w:val="28"/>
          <w:szCs w:val="28"/>
        </w:rPr>
        <w:t>На территории округа созданы 19 добро</w:t>
      </w:r>
      <w:r w:rsidR="00597BB0">
        <w:rPr>
          <w:sz w:val="28"/>
          <w:szCs w:val="28"/>
        </w:rPr>
        <w:t>вольных общественных объединениий</w:t>
      </w:r>
      <w:r w:rsidRPr="008B252E">
        <w:rPr>
          <w:sz w:val="28"/>
          <w:szCs w:val="28"/>
        </w:rPr>
        <w:t>, уставные цели которых предусматривают оказание содействия органам внутренних дел в охране общественного порядка (249 чел.).</w:t>
      </w:r>
    </w:p>
    <w:p w:rsidR="008B252E" w:rsidRPr="008B252E" w:rsidRDefault="008B252E" w:rsidP="008B252E">
      <w:pPr>
        <w:pStyle w:val="western"/>
        <w:tabs>
          <w:tab w:val="left" w:pos="284"/>
        </w:tabs>
        <w:spacing w:before="0" w:beforeAutospacing="0" w:after="0" w:line="240" w:lineRule="auto"/>
        <w:ind w:firstLine="709"/>
        <w:jc w:val="both"/>
        <w:rPr>
          <w:sz w:val="28"/>
          <w:szCs w:val="28"/>
        </w:rPr>
      </w:pPr>
      <w:r w:rsidRPr="008B252E">
        <w:rPr>
          <w:sz w:val="28"/>
          <w:szCs w:val="28"/>
        </w:rPr>
        <w:t xml:space="preserve">По итогам работы народных дружин в 2022 г. 960 дружинников приняли участие в 700 совместных патрулированиях. </w:t>
      </w:r>
    </w:p>
    <w:p w:rsidR="008B252E" w:rsidRPr="008B252E" w:rsidRDefault="00597BB0" w:rsidP="008B252E">
      <w:pPr>
        <w:pStyle w:val="western"/>
        <w:tabs>
          <w:tab w:val="left" w:pos="284"/>
        </w:tabs>
        <w:spacing w:before="0" w:beforeAutospacing="0" w:after="0" w:line="240" w:lineRule="auto"/>
        <w:ind w:firstLine="709"/>
        <w:jc w:val="both"/>
        <w:rPr>
          <w:sz w:val="28"/>
          <w:szCs w:val="28"/>
        </w:rPr>
      </w:pPr>
      <w:r>
        <w:rPr>
          <w:sz w:val="28"/>
          <w:szCs w:val="28"/>
        </w:rPr>
        <w:t xml:space="preserve">В декабре 2022 года </w:t>
      </w:r>
      <w:r w:rsidR="008B252E" w:rsidRPr="008B252E">
        <w:rPr>
          <w:sz w:val="28"/>
          <w:szCs w:val="28"/>
        </w:rPr>
        <w:t>подведены итоги конкурса на звание «Лучшая народная дружина» и «Лучший народный дружинник»</w:t>
      </w:r>
      <w:r>
        <w:rPr>
          <w:sz w:val="28"/>
          <w:szCs w:val="28"/>
        </w:rPr>
        <w:t>,</w:t>
      </w:r>
      <w:r w:rsidR="008B252E" w:rsidRPr="008B252E">
        <w:rPr>
          <w:sz w:val="28"/>
          <w:szCs w:val="28"/>
        </w:rPr>
        <w:t xml:space="preserve"> победителям вручены дипломы и грамоты.</w:t>
      </w:r>
    </w:p>
    <w:p w:rsidR="00383C19" w:rsidRPr="00CA262B" w:rsidRDefault="00383C19" w:rsidP="00383C19">
      <w:pPr>
        <w:pBdr>
          <w:top w:val="single" w:sz="4" w:space="0" w:color="FFFFFF"/>
          <w:left w:val="single" w:sz="4" w:space="0" w:color="FFFFFF"/>
          <w:bottom w:val="single" w:sz="4" w:space="6" w:color="FFFFFF"/>
          <w:right w:val="single" w:sz="4" w:space="2" w:color="FFFFFF"/>
        </w:pBdr>
        <w:spacing w:after="0" w:line="240" w:lineRule="auto"/>
        <w:ind w:firstLine="709"/>
        <w:jc w:val="both"/>
        <w:rPr>
          <w:rFonts w:ascii="Times New Roman" w:hAnsi="Times New Roman"/>
          <w:sz w:val="28"/>
          <w:szCs w:val="28"/>
        </w:rPr>
      </w:pPr>
      <w:r w:rsidRPr="00A67D31">
        <w:rPr>
          <w:rFonts w:ascii="Times New Roman" w:hAnsi="Times New Roman"/>
          <w:b/>
          <w:i/>
          <w:color w:val="000000"/>
          <w:sz w:val="28"/>
          <w:szCs w:val="28"/>
        </w:rPr>
        <w:t xml:space="preserve">Управление </w:t>
      </w:r>
      <w:r w:rsidRPr="00A67D31">
        <w:rPr>
          <w:rFonts w:ascii="Times New Roman" w:hAnsi="Times New Roman"/>
          <w:b/>
          <w:bCs/>
          <w:i/>
          <w:color w:val="000000"/>
          <w:sz w:val="28"/>
          <w:szCs w:val="28"/>
        </w:rPr>
        <w:t>по делам территорий</w:t>
      </w:r>
      <w:r w:rsidRPr="00CA262B">
        <w:rPr>
          <w:rFonts w:ascii="Times New Roman" w:hAnsi="Times New Roman"/>
          <w:b/>
          <w:bCs/>
          <w:i/>
          <w:color w:val="000000"/>
          <w:sz w:val="28"/>
          <w:szCs w:val="28"/>
        </w:rPr>
        <w:t>.</w:t>
      </w:r>
      <w:r w:rsidRPr="00CA262B">
        <w:rPr>
          <w:rFonts w:ascii="Times New Roman" w:hAnsi="Times New Roman"/>
          <w:color w:val="242424"/>
          <w:sz w:val="28"/>
          <w:szCs w:val="28"/>
        </w:rPr>
        <w:t xml:space="preserve">  </w:t>
      </w:r>
      <w:r w:rsidRPr="00CA262B">
        <w:rPr>
          <w:rFonts w:ascii="Times New Roman" w:hAnsi="Times New Roman"/>
          <w:sz w:val="28"/>
          <w:szCs w:val="28"/>
        </w:rPr>
        <w:t xml:space="preserve">  Управление по делам территорий администрации </w:t>
      </w:r>
      <w:r w:rsidR="00350254">
        <w:rPr>
          <w:rFonts w:ascii="Times New Roman" w:hAnsi="Times New Roman"/>
          <w:sz w:val="28"/>
          <w:szCs w:val="28"/>
        </w:rPr>
        <w:t xml:space="preserve">Минераловодского городского округа </w:t>
      </w:r>
      <w:r w:rsidRPr="00CA262B">
        <w:rPr>
          <w:rFonts w:ascii="Times New Roman" w:hAnsi="Times New Roman"/>
          <w:sz w:val="28"/>
          <w:szCs w:val="28"/>
        </w:rPr>
        <w:t>(далее – у</w:t>
      </w:r>
      <w:r>
        <w:rPr>
          <w:rFonts w:ascii="Times New Roman" w:hAnsi="Times New Roman"/>
          <w:sz w:val="28"/>
          <w:szCs w:val="28"/>
        </w:rPr>
        <w:t>правление</w:t>
      </w:r>
      <w:r w:rsidRPr="00CA262B">
        <w:rPr>
          <w:rFonts w:ascii="Times New Roman" w:hAnsi="Times New Roman"/>
          <w:sz w:val="28"/>
          <w:szCs w:val="28"/>
        </w:rPr>
        <w:t>) и территориальные отделы по работе с населением (далее – территориальные отделы), входящие в соста</w:t>
      </w:r>
      <w:r w:rsidR="00597BB0">
        <w:rPr>
          <w:rFonts w:ascii="Times New Roman" w:hAnsi="Times New Roman"/>
          <w:sz w:val="28"/>
          <w:szCs w:val="28"/>
        </w:rPr>
        <w:t>в управления</w:t>
      </w:r>
      <w:r w:rsidRPr="00CA262B">
        <w:rPr>
          <w:rFonts w:ascii="Times New Roman" w:hAnsi="Times New Roman"/>
          <w:sz w:val="28"/>
          <w:szCs w:val="28"/>
        </w:rPr>
        <w:t>,</w:t>
      </w:r>
      <w:r w:rsidRPr="00383C19">
        <w:rPr>
          <w:rFonts w:ascii="Times New Roman" w:hAnsi="Times New Roman"/>
          <w:sz w:val="28"/>
          <w:szCs w:val="28"/>
        </w:rPr>
        <w:t xml:space="preserve"> </w:t>
      </w:r>
      <w:r w:rsidRPr="00CA262B">
        <w:rPr>
          <w:rFonts w:ascii="Times New Roman" w:hAnsi="Times New Roman"/>
          <w:sz w:val="28"/>
          <w:szCs w:val="28"/>
        </w:rPr>
        <w:t xml:space="preserve">регламентируют свою деятельность положениями, должностными инструкциями, номенклатурой дел, ежеквартальным, календарным и еженедельным планированием.  </w:t>
      </w:r>
    </w:p>
    <w:p w:rsidR="00383C19" w:rsidRPr="00CA262B" w:rsidRDefault="00383C19" w:rsidP="00597BB0">
      <w:pPr>
        <w:pBdr>
          <w:top w:val="single" w:sz="4" w:space="0" w:color="FFFFFF"/>
          <w:left w:val="single" w:sz="4" w:space="0" w:color="FFFFFF"/>
          <w:bottom w:val="single" w:sz="4" w:space="6" w:color="FFFFFF"/>
          <w:right w:val="single" w:sz="4" w:space="2" w:color="FFFFFF"/>
        </w:pBdr>
        <w:spacing w:after="0" w:line="240" w:lineRule="auto"/>
        <w:ind w:firstLine="709"/>
        <w:jc w:val="both"/>
        <w:rPr>
          <w:rFonts w:ascii="Times New Roman" w:hAnsi="Times New Roman"/>
          <w:sz w:val="28"/>
          <w:szCs w:val="28"/>
        </w:rPr>
      </w:pPr>
      <w:r w:rsidRPr="00CA262B">
        <w:rPr>
          <w:rFonts w:ascii="Times New Roman" w:hAnsi="Times New Roman"/>
          <w:sz w:val="28"/>
          <w:szCs w:val="28"/>
        </w:rPr>
        <w:t xml:space="preserve">В целях организации на территории населенных пунктов работы по реализации органами местного самоуправления программ социально-экономического развития округа в части компетенции управления проведены </w:t>
      </w:r>
      <w:r w:rsidR="00597BB0">
        <w:rPr>
          <w:rFonts w:ascii="Times New Roman" w:hAnsi="Times New Roman"/>
          <w:sz w:val="28"/>
          <w:szCs w:val="28"/>
        </w:rPr>
        <w:t xml:space="preserve">за отчетный период мероприятия </w:t>
      </w:r>
      <w:r w:rsidRPr="00CA262B">
        <w:rPr>
          <w:rFonts w:ascii="Times New Roman" w:hAnsi="Times New Roman"/>
          <w:sz w:val="28"/>
          <w:szCs w:val="28"/>
        </w:rPr>
        <w:t>организовано и проведено 189 сходов граждан, на которых рассматривались вопросы жизнеобеспечения населенных пунктов, благоустрой</w:t>
      </w:r>
      <w:r>
        <w:rPr>
          <w:rFonts w:ascii="Times New Roman" w:hAnsi="Times New Roman"/>
          <w:sz w:val="28"/>
          <w:szCs w:val="28"/>
        </w:rPr>
        <w:t>ства и безопасности территорий.</w:t>
      </w:r>
    </w:p>
    <w:p w:rsidR="00383C19" w:rsidRPr="00CA262B" w:rsidRDefault="00383C19" w:rsidP="00383C19">
      <w:pPr>
        <w:pBdr>
          <w:top w:val="single" w:sz="4" w:space="0" w:color="FFFFFF"/>
          <w:left w:val="single" w:sz="4" w:space="0" w:color="FFFFFF"/>
          <w:bottom w:val="single" w:sz="4" w:space="6" w:color="FFFFFF"/>
          <w:right w:val="single" w:sz="4" w:space="2" w:color="FFFFFF"/>
        </w:pBdr>
        <w:spacing w:after="0" w:line="240" w:lineRule="auto"/>
        <w:ind w:firstLine="709"/>
        <w:jc w:val="both"/>
        <w:rPr>
          <w:rFonts w:ascii="Times New Roman" w:hAnsi="Times New Roman"/>
          <w:sz w:val="28"/>
          <w:szCs w:val="28"/>
        </w:rPr>
      </w:pPr>
      <w:r w:rsidRPr="00CA262B">
        <w:rPr>
          <w:rFonts w:ascii="Times New Roman" w:hAnsi="Times New Roman"/>
          <w:sz w:val="28"/>
          <w:szCs w:val="28"/>
        </w:rPr>
        <w:t xml:space="preserve">Специалисты территориальных отделов ведут похозяйственный учет граждан, организуют сбор, обработку и анализ исходных данных для закладки похозяйственных книг, производят регистрацию и снятие граждан по месту </w:t>
      </w:r>
      <w:r w:rsidRPr="00CA262B">
        <w:rPr>
          <w:rFonts w:ascii="Times New Roman" w:hAnsi="Times New Roman"/>
          <w:sz w:val="28"/>
          <w:szCs w:val="28"/>
        </w:rPr>
        <w:lastRenderedPageBreak/>
        <w:t xml:space="preserve">жительства в похозяйственных книгах, выдают выписки из них, а также справки различного характера. </w:t>
      </w:r>
    </w:p>
    <w:p w:rsidR="00383C19" w:rsidRPr="00CA262B" w:rsidRDefault="00383C19" w:rsidP="00383C19">
      <w:pPr>
        <w:pBdr>
          <w:top w:val="single" w:sz="4" w:space="0" w:color="FFFFFF"/>
          <w:left w:val="single" w:sz="4" w:space="0" w:color="FFFFFF"/>
          <w:bottom w:val="single" w:sz="4" w:space="6" w:color="FFFFFF"/>
          <w:right w:val="single" w:sz="4" w:space="2" w:color="FFFFFF"/>
        </w:pBdr>
        <w:spacing w:after="0" w:line="240" w:lineRule="auto"/>
        <w:ind w:firstLine="709"/>
        <w:jc w:val="both"/>
        <w:rPr>
          <w:rFonts w:ascii="Times New Roman" w:hAnsi="Times New Roman"/>
          <w:sz w:val="28"/>
          <w:szCs w:val="28"/>
        </w:rPr>
      </w:pPr>
      <w:r w:rsidRPr="00CA262B">
        <w:rPr>
          <w:rFonts w:ascii="Times New Roman" w:hAnsi="Times New Roman"/>
          <w:sz w:val="28"/>
          <w:szCs w:val="28"/>
        </w:rPr>
        <w:t>В 2022 году специалистами управления внесено в книги более 20 тыс. лицевых счетов. Для организации работы в территориальных отделах по предоставлению муниципальной услуги специалистами управления были разработаны административные регламенты «Выдача выписки из похозяйственной книги»</w:t>
      </w:r>
      <w:r w:rsidR="00597BB0">
        <w:t xml:space="preserve"> </w:t>
      </w:r>
      <w:r w:rsidR="00597BB0" w:rsidRPr="00597BB0">
        <w:rPr>
          <w:rFonts w:ascii="Times New Roman" w:hAnsi="Times New Roman"/>
          <w:sz w:val="28"/>
          <w:szCs w:val="28"/>
        </w:rPr>
        <w:t>и</w:t>
      </w:r>
      <w:r w:rsidRPr="00CA262B">
        <w:rPr>
          <w:rFonts w:ascii="Times New Roman" w:hAnsi="Times New Roman"/>
          <w:sz w:val="28"/>
          <w:szCs w:val="28"/>
        </w:rPr>
        <w:t xml:space="preserve"> «Заверение (удостоверение) доверенностей, выданных участниками долевой собственности (на земельные участки из земель сельскохозяйственного назначения) и заверение копий документов, необходимых для кадастрового учета». За отчетный период выдано 2699   различных справок и выписок из похозяйственных книг. </w:t>
      </w:r>
    </w:p>
    <w:p w:rsidR="00383C19" w:rsidRPr="00CA262B" w:rsidRDefault="00383C19" w:rsidP="00383C19">
      <w:pPr>
        <w:pBdr>
          <w:top w:val="single" w:sz="4" w:space="0" w:color="FFFFFF"/>
          <w:left w:val="single" w:sz="4" w:space="0" w:color="FFFFFF"/>
          <w:bottom w:val="single" w:sz="4" w:space="6" w:color="FFFFFF"/>
          <w:right w:val="single" w:sz="4" w:space="2" w:color="FFFFFF"/>
        </w:pBdr>
        <w:spacing w:after="0" w:line="240" w:lineRule="auto"/>
        <w:ind w:firstLine="709"/>
        <w:jc w:val="both"/>
        <w:rPr>
          <w:rFonts w:ascii="Times New Roman" w:hAnsi="Times New Roman"/>
          <w:sz w:val="28"/>
          <w:szCs w:val="28"/>
        </w:rPr>
      </w:pPr>
      <w:r w:rsidRPr="00CA262B">
        <w:rPr>
          <w:rFonts w:ascii="Times New Roman" w:hAnsi="Times New Roman"/>
          <w:sz w:val="28"/>
          <w:szCs w:val="28"/>
        </w:rPr>
        <w:t>Ведется учет крупнорогатого и мелкорогатого скота, а также работа по контролю за и</w:t>
      </w:r>
      <w:r>
        <w:rPr>
          <w:rFonts w:ascii="Times New Roman" w:hAnsi="Times New Roman"/>
          <w:sz w:val="28"/>
          <w:szCs w:val="28"/>
        </w:rPr>
        <w:t xml:space="preserve">х обработкой и прививкой. В 2022 </w:t>
      </w:r>
      <w:r w:rsidRPr="00CA262B">
        <w:rPr>
          <w:rFonts w:ascii="Times New Roman" w:hAnsi="Times New Roman"/>
          <w:sz w:val="28"/>
          <w:szCs w:val="28"/>
        </w:rPr>
        <w:t xml:space="preserve">году было выдано 869 справок о личном подсобном хозяйстве. </w:t>
      </w:r>
    </w:p>
    <w:p w:rsidR="00383C19" w:rsidRDefault="00383C19" w:rsidP="00383C19">
      <w:pPr>
        <w:spacing w:after="0" w:line="240" w:lineRule="auto"/>
        <w:ind w:firstLine="709"/>
        <w:jc w:val="both"/>
        <w:rPr>
          <w:rFonts w:ascii="Times New Roman" w:hAnsi="Times New Roman"/>
          <w:color w:val="000000"/>
          <w:sz w:val="28"/>
          <w:szCs w:val="28"/>
        </w:rPr>
      </w:pPr>
      <w:r w:rsidRPr="00CA262B">
        <w:rPr>
          <w:rFonts w:ascii="Times New Roman" w:hAnsi="Times New Roman"/>
          <w:color w:val="000000"/>
          <w:sz w:val="28"/>
          <w:szCs w:val="28"/>
        </w:rPr>
        <w:t xml:space="preserve">В 2022 году по итогам отборочного конкурса проектов поддержки местных инициатив </w:t>
      </w:r>
      <w:r w:rsidRPr="00CA262B">
        <w:rPr>
          <w:rFonts w:ascii="Times New Roman" w:hAnsi="Times New Roman"/>
          <w:sz w:val="28"/>
          <w:szCs w:val="28"/>
        </w:rPr>
        <w:t xml:space="preserve">на территории округа </w:t>
      </w:r>
      <w:r w:rsidRPr="00CA262B">
        <w:rPr>
          <w:rFonts w:ascii="Times New Roman" w:hAnsi="Times New Roman"/>
          <w:color w:val="000000"/>
          <w:sz w:val="28"/>
          <w:szCs w:val="28"/>
        </w:rPr>
        <w:t>были реализованы следующие проекты:</w:t>
      </w:r>
    </w:p>
    <w:p w:rsidR="00383C19" w:rsidRPr="00CA262B" w:rsidRDefault="00383C19" w:rsidP="00383C19">
      <w:pPr>
        <w:spacing w:after="0" w:line="240" w:lineRule="auto"/>
        <w:ind w:firstLine="709"/>
        <w:jc w:val="both"/>
        <w:rPr>
          <w:rFonts w:ascii="Times New Roman" w:hAnsi="Times New Roman"/>
          <w:sz w:val="28"/>
          <w:szCs w:val="28"/>
        </w:rPr>
      </w:pPr>
      <w:r w:rsidRPr="00CA262B">
        <w:rPr>
          <w:rFonts w:ascii="Times New Roman" w:hAnsi="Times New Roman"/>
          <w:sz w:val="28"/>
          <w:szCs w:val="28"/>
        </w:rPr>
        <w:t xml:space="preserve">- «Благоустройство сквера по переулку Партизанский в поселке Анджиевский»; </w:t>
      </w:r>
    </w:p>
    <w:p w:rsidR="00383C19" w:rsidRPr="00CA262B" w:rsidRDefault="00383C19" w:rsidP="00383C19">
      <w:pPr>
        <w:spacing w:after="0" w:line="240" w:lineRule="auto"/>
        <w:ind w:firstLine="709"/>
        <w:jc w:val="both"/>
        <w:rPr>
          <w:rFonts w:ascii="Times New Roman" w:hAnsi="Times New Roman"/>
          <w:sz w:val="28"/>
          <w:szCs w:val="28"/>
        </w:rPr>
      </w:pPr>
      <w:r w:rsidRPr="00CA262B">
        <w:rPr>
          <w:rFonts w:ascii="Times New Roman" w:hAnsi="Times New Roman"/>
          <w:sz w:val="28"/>
          <w:szCs w:val="28"/>
        </w:rPr>
        <w:t xml:space="preserve">- «Устройство тротуара по улице Школьная в селе Гражданское»;  </w:t>
      </w:r>
    </w:p>
    <w:p w:rsidR="00383C19" w:rsidRPr="00CA262B" w:rsidRDefault="00383C19" w:rsidP="00383C19">
      <w:pPr>
        <w:spacing w:after="0" w:line="240" w:lineRule="auto"/>
        <w:ind w:firstLine="709"/>
        <w:jc w:val="both"/>
        <w:rPr>
          <w:rFonts w:ascii="Times New Roman" w:hAnsi="Times New Roman"/>
          <w:sz w:val="28"/>
          <w:szCs w:val="28"/>
        </w:rPr>
      </w:pPr>
      <w:r w:rsidRPr="00CA262B">
        <w:rPr>
          <w:rFonts w:ascii="Times New Roman" w:hAnsi="Times New Roman"/>
          <w:sz w:val="28"/>
          <w:szCs w:val="28"/>
        </w:rPr>
        <w:t>- «Благоустройство детской площа</w:t>
      </w:r>
      <w:r>
        <w:rPr>
          <w:rFonts w:ascii="Times New Roman" w:hAnsi="Times New Roman"/>
          <w:sz w:val="28"/>
          <w:szCs w:val="28"/>
        </w:rPr>
        <w:t>дки в центре села Марьины Колод</w:t>
      </w:r>
      <w:r w:rsidRPr="00CA262B">
        <w:rPr>
          <w:rFonts w:ascii="Times New Roman" w:hAnsi="Times New Roman"/>
          <w:sz w:val="28"/>
          <w:szCs w:val="28"/>
        </w:rPr>
        <w:t xml:space="preserve">цы»;   </w:t>
      </w:r>
    </w:p>
    <w:p w:rsidR="00383C19" w:rsidRPr="00CA262B" w:rsidRDefault="00383C19" w:rsidP="00383C19">
      <w:pPr>
        <w:spacing w:after="0" w:line="240" w:lineRule="auto"/>
        <w:ind w:firstLine="709"/>
        <w:jc w:val="both"/>
        <w:rPr>
          <w:rFonts w:ascii="Times New Roman" w:hAnsi="Times New Roman"/>
          <w:sz w:val="28"/>
          <w:szCs w:val="28"/>
        </w:rPr>
      </w:pPr>
      <w:r w:rsidRPr="00CA262B">
        <w:rPr>
          <w:rFonts w:ascii="Times New Roman" w:hAnsi="Times New Roman"/>
          <w:sz w:val="28"/>
          <w:szCs w:val="28"/>
        </w:rPr>
        <w:t>- «Обустройство территории кладбища</w:t>
      </w:r>
      <w:r>
        <w:rPr>
          <w:rFonts w:ascii="Times New Roman" w:hAnsi="Times New Roman"/>
          <w:sz w:val="28"/>
          <w:szCs w:val="28"/>
        </w:rPr>
        <w:t xml:space="preserve"> в селе Нижняя Александров</w:t>
      </w:r>
      <w:r w:rsidRPr="00CA262B">
        <w:rPr>
          <w:rFonts w:ascii="Times New Roman" w:hAnsi="Times New Roman"/>
          <w:sz w:val="28"/>
          <w:szCs w:val="28"/>
        </w:rPr>
        <w:t xml:space="preserve">ка»;   </w:t>
      </w:r>
    </w:p>
    <w:p w:rsidR="00383C19" w:rsidRPr="00CA262B" w:rsidRDefault="00383C19" w:rsidP="00383C19">
      <w:pPr>
        <w:spacing w:after="0" w:line="240" w:lineRule="auto"/>
        <w:ind w:firstLine="709"/>
        <w:jc w:val="both"/>
        <w:rPr>
          <w:rFonts w:ascii="Times New Roman" w:hAnsi="Times New Roman"/>
          <w:sz w:val="28"/>
          <w:szCs w:val="28"/>
        </w:rPr>
      </w:pPr>
      <w:r w:rsidRPr="00CA262B">
        <w:rPr>
          <w:rFonts w:ascii="Times New Roman" w:hAnsi="Times New Roman"/>
          <w:sz w:val="28"/>
          <w:szCs w:val="28"/>
        </w:rPr>
        <w:t xml:space="preserve">- «Обустройство территории кладбища в селе Нагутское»;   </w:t>
      </w:r>
    </w:p>
    <w:p w:rsidR="00383C19" w:rsidRPr="00CA262B" w:rsidRDefault="00383C19" w:rsidP="00383C19">
      <w:pPr>
        <w:spacing w:after="0" w:line="240" w:lineRule="auto"/>
        <w:ind w:firstLine="709"/>
        <w:jc w:val="both"/>
        <w:rPr>
          <w:rFonts w:ascii="Times New Roman" w:hAnsi="Times New Roman"/>
          <w:sz w:val="28"/>
          <w:szCs w:val="28"/>
        </w:rPr>
      </w:pPr>
      <w:r w:rsidRPr="00CA262B">
        <w:rPr>
          <w:rFonts w:ascii="Times New Roman" w:hAnsi="Times New Roman"/>
          <w:sz w:val="28"/>
          <w:szCs w:val="28"/>
        </w:rPr>
        <w:t>- «Благоустройс</w:t>
      </w:r>
      <w:r w:rsidR="00597BB0">
        <w:rPr>
          <w:rFonts w:ascii="Times New Roman" w:hAnsi="Times New Roman"/>
          <w:sz w:val="28"/>
          <w:szCs w:val="28"/>
        </w:rPr>
        <w:t>тво парка в селе Побегайловка (</w:t>
      </w:r>
      <w:r w:rsidR="00597BB0" w:rsidRPr="000E5BC3">
        <w:rPr>
          <w:rFonts w:ascii="Times New Roman" w:hAnsi="Times New Roman"/>
          <w:sz w:val="28"/>
          <w:szCs w:val="28"/>
        </w:rPr>
        <w:t xml:space="preserve"> </w:t>
      </w:r>
      <w:r w:rsidR="00597BB0">
        <w:rPr>
          <w:rFonts w:ascii="Times New Roman" w:hAnsi="Times New Roman"/>
          <w:sz w:val="28"/>
          <w:szCs w:val="28"/>
          <w:lang w:val="en-US"/>
        </w:rPr>
        <w:t>I</w:t>
      </w:r>
      <w:r w:rsidRPr="00CA262B">
        <w:rPr>
          <w:rFonts w:ascii="Times New Roman" w:hAnsi="Times New Roman"/>
          <w:sz w:val="28"/>
          <w:szCs w:val="28"/>
        </w:rPr>
        <w:t xml:space="preserve"> очередь)»;   </w:t>
      </w:r>
    </w:p>
    <w:p w:rsidR="00383C19" w:rsidRPr="00CA262B" w:rsidRDefault="00383C19" w:rsidP="00383C19">
      <w:pPr>
        <w:spacing w:after="0" w:line="240" w:lineRule="auto"/>
        <w:ind w:firstLine="709"/>
        <w:jc w:val="both"/>
        <w:rPr>
          <w:rFonts w:ascii="Times New Roman" w:hAnsi="Times New Roman"/>
          <w:sz w:val="28"/>
          <w:szCs w:val="28"/>
        </w:rPr>
      </w:pPr>
      <w:r w:rsidRPr="00CA262B">
        <w:rPr>
          <w:rFonts w:ascii="Times New Roman" w:hAnsi="Times New Roman"/>
          <w:sz w:val="28"/>
          <w:szCs w:val="28"/>
        </w:rPr>
        <w:t>- «Благоустройство детской площадк</w:t>
      </w:r>
      <w:r>
        <w:rPr>
          <w:rFonts w:ascii="Times New Roman" w:hAnsi="Times New Roman"/>
          <w:sz w:val="28"/>
          <w:szCs w:val="28"/>
        </w:rPr>
        <w:t>и по улице Ленина в хуторе Садо</w:t>
      </w:r>
      <w:r w:rsidRPr="00CA262B">
        <w:rPr>
          <w:rFonts w:ascii="Times New Roman" w:hAnsi="Times New Roman"/>
          <w:sz w:val="28"/>
          <w:szCs w:val="28"/>
        </w:rPr>
        <w:t xml:space="preserve">вый»;   </w:t>
      </w:r>
    </w:p>
    <w:p w:rsidR="00383C19" w:rsidRPr="00CA262B" w:rsidRDefault="00383C19" w:rsidP="00383C19">
      <w:pPr>
        <w:spacing w:after="0" w:line="240" w:lineRule="auto"/>
        <w:ind w:firstLine="709"/>
        <w:jc w:val="both"/>
        <w:rPr>
          <w:rFonts w:ascii="Times New Roman" w:hAnsi="Times New Roman"/>
          <w:sz w:val="28"/>
          <w:szCs w:val="28"/>
        </w:rPr>
      </w:pPr>
      <w:r w:rsidRPr="00CA262B">
        <w:rPr>
          <w:rFonts w:ascii="Times New Roman" w:hAnsi="Times New Roman"/>
          <w:sz w:val="28"/>
          <w:szCs w:val="28"/>
        </w:rPr>
        <w:t xml:space="preserve">- «Благоустройство сквера с уличными тренажёрами на прилегающей территории Дома культуры села Ульяновка»;   </w:t>
      </w:r>
    </w:p>
    <w:p w:rsidR="00383C19" w:rsidRPr="00CA262B" w:rsidRDefault="00383C19" w:rsidP="00383C19">
      <w:pPr>
        <w:spacing w:after="0" w:line="240" w:lineRule="auto"/>
        <w:ind w:firstLine="709"/>
        <w:jc w:val="both"/>
        <w:rPr>
          <w:rFonts w:ascii="Times New Roman" w:hAnsi="Times New Roman"/>
          <w:sz w:val="28"/>
          <w:szCs w:val="28"/>
        </w:rPr>
      </w:pPr>
      <w:r w:rsidRPr="00CA262B">
        <w:rPr>
          <w:rFonts w:ascii="Times New Roman" w:hAnsi="Times New Roman"/>
          <w:sz w:val="28"/>
          <w:szCs w:val="28"/>
        </w:rPr>
        <w:t xml:space="preserve">- «Благоустройство детской площадки по </w:t>
      </w:r>
      <w:r>
        <w:rPr>
          <w:rFonts w:ascii="Times New Roman" w:hAnsi="Times New Roman"/>
          <w:sz w:val="28"/>
          <w:szCs w:val="28"/>
        </w:rPr>
        <w:t>улице Мостовая в селе Лево</w:t>
      </w:r>
      <w:r w:rsidRPr="00CA262B">
        <w:rPr>
          <w:rFonts w:ascii="Times New Roman" w:hAnsi="Times New Roman"/>
          <w:sz w:val="28"/>
          <w:szCs w:val="28"/>
        </w:rPr>
        <w:t xml:space="preserve">кумка».   </w:t>
      </w:r>
    </w:p>
    <w:p w:rsidR="00383C19" w:rsidRPr="00674167" w:rsidRDefault="00383C19" w:rsidP="00383C19">
      <w:pPr>
        <w:tabs>
          <w:tab w:val="left" w:pos="709"/>
        </w:tabs>
        <w:spacing w:after="0" w:line="240" w:lineRule="auto"/>
        <w:ind w:firstLine="709"/>
        <w:jc w:val="both"/>
        <w:rPr>
          <w:rFonts w:ascii="Times New Roman" w:hAnsi="Times New Roman"/>
          <w:bCs/>
          <w:sz w:val="28"/>
          <w:szCs w:val="28"/>
        </w:rPr>
      </w:pPr>
      <w:r w:rsidRPr="00674167">
        <w:rPr>
          <w:rFonts w:ascii="Times New Roman" w:hAnsi="Times New Roman"/>
          <w:color w:val="000000"/>
          <w:sz w:val="28"/>
          <w:szCs w:val="28"/>
        </w:rPr>
        <w:t>На выполнение указанных проектов были произведены кассовые расходы в сумме 376 млн. руб. из разных уровней бюджета.</w:t>
      </w:r>
      <w:r w:rsidRPr="00674167">
        <w:rPr>
          <w:rFonts w:ascii="Times New Roman" w:hAnsi="Times New Roman"/>
          <w:sz w:val="28"/>
          <w:szCs w:val="28"/>
        </w:rPr>
        <w:t xml:space="preserve"> </w:t>
      </w:r>
    </w:p>
    <w:p w:rsidR="00383C19" w:rsidRPr="00646D73" w:rsidRDefault="00383C19" w:rsidP="00383C19">
      <w:pPr>
        <w:spacing w:after="0" w:line="240" w:lineRule="auto"/>
        <w:ind w:firstLine="709"/>
        <w:jc w:val="both"/>
        <w:rPr>
          <w:rFonts w:ascii="Times New Roman" w:hAnsi="Times New Roman"/>
          <w:sz w:val="28"/>
          <w:szCs w:val="28"/>
          <w:highlight w:val="yellow"/>
        </w:rPr>
      </w:pPr>
      <w:r w:rsidRPr="00674167">
        <w:rPr>
          <w:rFonts w:ascii="Times New Roman" w:hAnsi="Times New Roman"/>
          <w:sz w:val="28"/>
          <w:szCs w:val="28"/>
        </w:rPr>
        <w:t>Управлением совместно с территориальными отделами в 2022 году были подготовлены документы и поданы заявки на участие в конкурсном отборе проектов развития территорий муниципальных образований Ставропольского края, основанных на местных инициативах. В конкурсном отборе стал победителем «Благоустройство парка в селе Побегайловка</w:t>
      </w:r>
      <w:r>
        <w:rPr>
          <w:rFonts w:ascii="Times New Roman" w:hAnsi="Times New Roman"/>
          <w:sz w:val="28"/>
          <w:szCs w:val="28"/>
        </w:rPr>
        <w:t xml:space="preserve"> (</w:t>
      </w:r>
      <w:r>
        <w:rPr>
          <w:rFonts w:ascii="Times New Roman" w:hAnsi="Times New Roman"/>
          <w:sz w:val="28"/>
          <w:szCs w:val="28"/>
          <w:lang w:val="en-US"/>
        </w:rPr>
        <w:t>II</w:t>
      </w:r>
      <w:r w:rsidRPr="00674167">
        <w:rPr>
          <w:rFonts w:ascii="Times New Roman" w:hAnsi="Times New Roman"/>
          <w:sz w:val="28"/>
          <w:szCs w:val="28"/>
        </w:rPr>
        <w:t xml:space="preserve"> очередь)»</w:t>
      </w:r>
      <w:r>
        <w:rPr>
          <w:rFonts w:ascii="Times New Roman" w:hAnsi="Times New Roman"/>
          <w:sz w:val="28"/>
          <w:szCs w:val="28"/>
        </w:rPr>
        <w:t xml:space="preserve">. </w:t>
      </w:r>
    </w:p>
    <w:p w:rsidR="00383C19" w:rsidRPr="00674167" w:rsidRDefault="00383C19" w:rsidP="00383C19">
      <w:pPr>
        <w:spacing w:after="0" w:line="240" w:lineRule="auto"/>
        <w:ind w:firstLine="709"/>
        <w:jc w:val="both"/>
        <w:rPr>
          <w:rFonts w:ascii="Times New Roman" w:hAnsi="Times New Roman"/>
          <w:sz w:val="28"/>
          <w:szCs w:val="28"/>
        </w:rPr>
      </w:pPr>
      <w:r w:rsidRPr="00674167">
        <w:rPr>
          <w:rFonts w:ascii="Times New Roman" w:hAnsi="Times New Roman"/>
          <w:sz w:val="28"/>
          <w:szCs w:val="28"/>
        </w:rPr>
        <w:t>Объе</w:t>
      </w:r>
      <w:r>
        <w:rPr>
          <w:rFonts w:ascii="Times New Roman" w:hAnsi="Times New Roman"/>
          <w:sz w:val="28"/>
          <w:szCs w:val="28"/>
        </w:rPr>
        <w:t>м финансирования данного объекта</w:t>
      </w:r>
      <w:r w:rsidRPr="00674167">
        <w:rPr>
          <w:rFonts w:ascii="Times New Roman" w:hAnsi="Times New Roman"/>
          <w:sz w:val="28"/>
          <w:szCs w:val="28"/>
        </w:rPr>
        <w:t xml:space="preserve"> согласно технической документации составил 6,6</w:t>
      </w:r>
      <w:r w:rsidR="000E5BC3">
        <w:rPr>
          <w:rFonts w:ascii="Times New Roman" w:hAnsi="Times New Roman"/>
          <w:bCs/>
          <w:sz w:val="28"/>
          <w:szCs w:val="28"/>
        </w:rPr>
        <w:t> млн. руб.</w:t>
      </w:r>
      <w:r w:rsidR="00450ED1">
        <w:rPr>
          <w:rFonts w:ascii="Times New Roman" w:hAnsi="Times New Roman"/>
          <w:bCs/>
          <w:sz w:val="28"/>
          <w:szCs w:val="28"/>
        </w:rPr>
        <w:t>, вышеназванный</w:t>
      </w:r>
      <w:r w:rsidRPr="00674167">
        <w:rPr>
          <w:rFonts w:ascii="Times New Roman" w:hAnsi="Times New Roman"/>
          <w:bCs/>
          <w:sz w:val="28"/>
          <w:szCs w:val="28"/>
        </w:rPr>
        <w:t xml:space="preserve"> проект будет реализован в 2023 году. </w:t>
      </w:r>
      <w:r w:rsidRPr="00674167">
        <w:rPr>
          <w:rFonts w:ascii="Times New Roman" w:eastAsia="Arial" w:hAnsi="Times New Roman"/>
          <w:sz w:val="28"/>
          <w:szCs w:val="28"/>
        </w:rPr>
        <w:t xml:space="preserve"> </w:t>
      </w:r>
    </w:p>
    <w:p w:rsidR="00383C19" w:rsidRPr="00674167" w:rsidRDefault="00383C19" w:rsidP="00383C19">
      <w:pPr>
        <w:spacing w:after="0" w:line="240" w:lineRule="auto"/>
        <w:ind w:firstLine="709"/>
        <w:jc w:val="both"/>
        <w:rPr>
          <w:rFonts w:ascii="Times New Roman" w:hAnsi="Times New Roman"/>
          <w:bCs/>
          <w:sz w:val="28"/>
          <w:szCs w:val="28"/>
        </w:rPr>
      </w:pPr>
      <w:r w:rsidRPr="00674167">
        <w:rPr>
          <w:rFonts w:ascii="Times New Roman" w:hAnsi="Times New Roman"/>
          <w:sz w:val="28"/>
          <w:szCs w:val="28"/>
        </w:rPr>
        <w:lastRenderedPageBreak/>
        <w:t xml:space="preserve">Ежедневно руководители территориальных отделов проводили мониторинг водо-, газо-, электроснабжения населенных пунктов, велась активная работа по вопросам благоустройства территорий, в результате которой в управление </w:t>
      </w:r>
      <w:r w:rsidRPr="00674167">
        <w:rPr>
          <w:rFonts w:ascii="Times New Roman" w:hAnsi="Times New Roman"/>
          <w:bCs/>
          <w:sz w:val="28"/>
          <w:szCs w:val="28"/>
        </w:rPr>
        <w:t>муниципального хозяйства подавались заявки:</w:t>
      </w:r>
    </w:p>
    <w:p w:rsidR="00383C19" w:rsidRPr="00674167" w:rsidRDefault="00383C19" w:rsidP="00383C19">
      <w:pPr>
        <w:spacing w:after="0" w:line="240" w:lineRule="auto"/>
        <w:ind w:firstLine="709"/>
        <w:jc w:val="both"/>
        <w:rPr>
          <w:rFonts w:ascii="Times New Roman" w:hAnsi="Times New Roman"/>
          <w:bCs/>
          <w:sz w:val="28"/>
          <w:szCs w:val="28"/>
        </w:rPr>
      </w:pPr>
      <w:r w:rsidRPr="00674167">
        <w:rPr>
          <w:rFonts w:ascii="Times New Roman" w:hAnsi="Times New Roman"/>
          <w:bCs/>
          <w:sz w:val="28"/>
          <w:szCs w:val="28"/>
        </w:rPr>
        <w:t xml:space="preserve">– на ремонт уличного освещения (подано на ремонт и обслуживание </w:t>
      </w:r>
      <w:r w:rsidRPr="00674167">
        <w:rPr>
          <w:rFonts w:ascii="Times New Roman" w:hAnsi="Times New Roman"/>
          <w:bCs/>
          <w:sz w:val="28"/>
          <w:szCs w:val="28"/>
        </w:rPr>
        <w:br/>
        <w:t xml:space="preserve">2417 точек);  </w:t>
      </w:r>
    </w:p>
    <w:p w:rsidR="00383C19" w:rsidRPr="00674167" w:rsidRDefault="00383C19" w:rsidP="00383C19">
      <w:pPr>
        <w:spacing w:after="0" w:line="240" w:lineRule="auto"/>
        <w:ind w:firstLine="709"/>
        <w:jc w:val="both"/>
        <w:rPr>
          <w:rFonts w:ascii="Times New Roman" w:hAnsi="Times New Roman"/>
          <w:bCs/>
          <w:sz w:val="28"/>
          <w:szCs w:val="28"/>
        </w:rPr>
      </w:pPr>
      <w:r w:rsidRPr="00674167">
        <w:rPr>
          <w:rFonts w:ascii="Times New Roman" w:hAnsi="Times New Roman"/>
          <w:bCs/>
          <w:sz w:val="28"/>
          <w:szCs w:val="28"/>
        </w:rPr>
        <w:t>– по спилу (опиловке) дерев</w:t>
      </w:r>
      <w:r w:rsidR="000E5BC3">
        <w:rPr>
          <w:rFonts w:ascii="Times New Roman" w:hAnsi="Times New Roman"/>
          <w:bCs/>
          <w:sz w:val="28"/>
          <w:szCs w:val="28"/>
        </w:rPr>
        <w:t>ьев (подано заявок на 348 деревьев</w:t>
      </w:r>
      <w:r w:rsidRPr="00674167">
        <w:rPr>
          <w:rFonts w:ascii="Times New Roman" w:hAnsi="Times New Roman"/>
          <w:bCs/>
          <w:sz w:val="28"/>
          <w:szCs w:val="28"/>
        </w:rPr>
        <w:t xml:space="preserve">); </w:t>
      </w:r>
    </w:p>
    <w:p w:rsidR="00383C19" w:rsidRPr="00674167" w:rsidRDefault="00383C19" w:rsidP="00383C19">
      <w:pPr>
        <w:spacing w:after="0" w:line="240" w:lineRule="auto"/>
        <w:ind w:firstLine="709"/>
        <w:jc w:val="both"/>
        <w:rPr>
          <w:rFonts w:ascii="Times New Roman" w:hAnsi="Times New Roman"/>
          <w:bCs/>
          <w:sz w:val="28"/>
          <w:szCs w:val="28"/>
        </w:rPr>
      </w:pPr>
      <w:r w:rsidRPr="00674167">
        <w:rPr>
          <w:rFonts w:ascii="Times New Roman" w:hAnsi="Times New Roman"/>
          <w:bCs/>
          <w:sz w:val="28"/>
          <w:szCs w:val="28"/>
        </w:rPr>
        <w:t>– по ремонту дорог, установке дорожных знаков, нанесению дорожной разметки (подано 193 заявки);</w:t>
      </w:r>
    </w:p>
    <w:p w:rsidR="00383C19" w:rsidRPr="00674167" w:rsidRDefault="00383C19" w:rsidP="00383C19">
      <w:pPr>
        <w:spacing w:after="0" w:line="240" w:lineRule="auto"/>
        <w:ind w:firstLine="709"/>
        <w:jc w:val="both"/>
        <w:rPr>
          <w:rFonts w:ascii="Times New Roman" w:hAnsi="Times New Roman"/>
          <w:bCs/>
          <w:sz w:val="28"/>
          <w:szCs w:val="28"/>
        </w:rPr>
      </w:pPr>
      <w:r w:rsidRPr="00674167">
        <w:rPr>
          <w:rFonts w:ascii="Times New Roman" w:hAnsi="Times New Roman"/>
          <w:bCs/>
          <w:sz w:val="28"/>
          <w:szCs w:val="28"/>
        </w:rPr>
        <w:t xml:space="preserve">– по отлову безнадзорных (бездомных) животных (подано 211 заявок). </w:t>
      </w:r>
    </w:p>
    <w:p w:rsidR="00383C19" w:rsidRPr="00674167" w:rsidRDefault="00383C19" w:rsidP="00383C19">
      <w:pPr>
        <w:spacing w:after="0" w:line="240" w:lineRule="auto"/>
        <w:ind w:firstLine="709"/>
        <w:jc w:val="both"/>
        <w:rPr>
          <w:rFonts w:ascii="Times New Roman" w:hAnsi="Times New Roman"/>
          <w:bCs/>
          <w:sz w:val="28"/>
          <w:szCs w:val="28"/>
        </w:rPr>
      </w:pPr>
      <w:r w:rsidRPr="00674167">
        <w:rPr>
          <w:rFonts w:ascii="Times New Roman" w:hAnsi="Times New Roman"/>
          <w:bCs/>
          <w:sz w:val="28"/>
          <w:szCs w:val="28"/>
        </w:rPr>
        <w:t xml:space="preserve">В начале 2022 года была подготовлена документация и проведены конкурсные процедуры по выкашиванию сорной и карантинной растительности на территории сельских населенных пунктов городского округа. Был выполнен покос сорной и карантинной растительности в населенных пунктах округа на площади 367,2 тыс. кв. м. </w:t>
      </w:r>
    </w:p>
    <w:p w:rsidR="00383C19" w:rsidRPr="00674167" w:rsidRDefault="00383C19" w:rsidP="00383C19">
      <w:pPr>
        <w:spacing w:after="0" w:line="240" w:lineRule="auto"/>
        <w:ind w:firstLine="709"/>
        <w:jc w:val="both"/>
        <w:rPr>
          <w:rFonts w:ascii="Times New Roman" w:hAnsi="Times New Roman"/>
          <w:bCs/>
          <w:sz w:val="28"/>
          <w:szCs w:val="28"/>
        </w:rPr>
      </w:pPr>
      <w:r w:rsidRPr="00674167">
        <w:rPr>
          <w:rFonts w:ascii="Times New Roman" w:hAnsi="Times New Roman"/>
          <w:bCs/>
          <w:sz w:val="28"/>
          <w:szCs w:val="28"/>
        </w:rPr>
        <w:t xml:space="preserve">Уборка территорий населенных пунктов была организована силами 33 уборщиков территорий. Жители населенных пунктов и организации принимали участие в уборке территорий </w:t>
      </w:r>
      <w:r w:rsidR="000E5BC3">
        <w:rPr>
          <w:rFonts w:ascii="Times New Roman" w:hAnsi="Times New Roman"/>
          <w:bCs/>
          <w:sz w:val="28"/>
          <w:szCs w:val="28"/>
        </w:rPr>
        <w:t xml:space="preserve">округа </w:t>
      </w:r>
      <w:r w:rsidRPr="00674167">
        <w:rPr>
          <w:rFonts w:ascii="Times New Roman" w:hAnsi="Times New Roman"/>
          <w:bCs/>
          <w:sz w:val="28"/>
          <w:szCs w:val="28"/>
        </w:rPr>
        <w:t xml:space="preserve">и придворовых территорий.  </w:t>
      </w:r>
    </w:p>
    <w:p w:rsidR="00383C19" w:rsidRPr="006F592F" w:rsidRDefault="00383C19" w:rsidP="00383C19">
      <w:pPr>
        <w:spacing w:after="0" w:line="240" w:lineRule="auto"/>
        <w:ind w:firstLine="709"/>
        <w:jc w:val="both"/>
        <w:rPr>
          <w:rFonts w:ascii="Times New Roman" w:hAnsi="Times New Roman"/>
          <w:bCs/>
          <w:sz w:val="28"/>
          <w:szCs w:val="28"/>
        </w:rPr>
      </w:pPr>
      <w:r w:rsidRPr="006F592F">
        <w:rPr>
          <w:rFonts w:ascii="Times New Roman" w:hAnsi="Times New Roman"/>
          <w:bCs/>
          <w:sz w:val="28"/>
          <w:szCs w:val="28"/>
        </w:rPr>
        <w:t xml:space="preserve">В отчетном периоде предприятия оказывали помощь территориальным отделам в выделении техники для ликвидации стихийных свалок, для проведения работ по санитарной очистке и благоустройству населенных пунктов, также оказывали помощь по обкосу улиц и дорог. </w:t>
      </w:r>
    </w:p>
    <w:p w:rsidR="00383C19" w:rsidRPr="006F592F" w:rsidRDefault="00383C19" w:rsidP="00383C19">
      <w:pPr>
        <w:spacing w:after="0" w:line="240" w:lineRule="auto"/>
        <w:ind w:firstLine="709"/>
        <w:jc w:val="both"/>
        <w:rPr>
          <w:rFonts w:ascii="Times New Roman" w:hAnsi="Times New Roman"/>
          <w:bCs/>
          <w:sz w:val="28"/>
          <w:szCs w:val="28"/>
        </w:rPr>
      </w:pPr>
      <w:r w:rsidRPr="006F592F">
        <w:rPr>
          <w:rFonts w:ascii="Times New Roman" w:hAnsi="Times New Roman"/>
          <w:bCs/>
          <w:sz w:val="28"/>
          <w:szCs w:val="28"/>
        </w:rPr>
        <w:t xml:space="preserve"> За 2022 год должностными лицами, уполномоченными на составление протоколов об административных правонарушениях на подведомственных территор</w:t>
      </w:r>
      <w:r w:rsidR="000E5BC3">
        <w:rPr>
          <w:rFonts w:ascii="Times New Roman" w:hAnsi="Times New Roman"/>
          <w:bCs/>
          <w:sz w:val="28"/>
          <w:szCs w:val="28"/>
        </w:rPr>
        <w:t>иях выписано 2402 предупреждения</w:t>
      </w:r>
      <w:r w:rsidRPr="006F592F">
        <w:rPr>
          <w:rFonts w:ascii="Times New Roman" w:hAnsi="Times New Roman"/>
          <w:bCs/>
          <w:sz w:val="28"/>
          <w:szCs w:val="28"/>
        </w:rPr>
        <w:t xml:space="preserve"> и составлено 15 протокол</w:t>
      </w:r>
      <w:r w:rsidR="000E5BC3">
        <w:rPr>
          <w:rFonts w:ascii="Times New Roman" w:hAnsi="Times New Roman"/>
          <w:bCs/>
          <w:sz w:val="28"/>
          <w:szCs w:val="28"/>
        </w:rPr>
        <w:t>ов</w:t>
      </w:r>
      <w:r w:rsidRPr="006F592F">
        <w:rPr>
          <w:rFonts w:ascii="Times New Roman" w:hAnsi="Times New Roman"/>
          <w:bCs/>
          <w:sz w:val="28"/>
          <w:szCs w:val="28"/>
        </w:rPr>
        <w:t xml:space="preserve"> об административных правонарушениях.  </w:t>
      </w:r>
    </w:p>
    <w:p w:rsidR="00383C19" w:rsidRPr="006F592F" w:rsidRDefault="00383C19" w:rsidP="00383C19">
      <w:pPr>
        <w:spacing w:after="0" w:line="240" w:lineRule="auto"/>
        <w:ind w:firstLine="709"/>
        <w:jc w:val="both"/>
        <w:rPr>
          <w:rFonts w:ascii="Times New Roman" w:hAnsi="Times New Roman"/>
          <w:bCs/>
          <w:sz w:val="28"/>
          <w:szCs w:val="28"/>
        </w:rPr>
      </w:pPr>
      <w:r w:rsidRPr="006F592F">
        <w:rPr>
          <w:rFonts w:ascii="Times New Roman" w:hAnsi="Times New Roman"/>
          <w:bCs/>
          <w:sz w:val="28"/>
          <w:szCs w:val="28"/>
        </w:rPr>
        <w:t>Для улучшения работы, повышения эффективности деятельности должностных лиц, в полномочия которых входит выявление и пресечение административных правонарушений</w:t>
      </w:r>
      <w:r w:rsidR="000E5BC3">
        <w:rPr>
          <w:rFonts w:ascii="Times New Roman" w:hAnsi="Times New Roman"/>
          <w:bCs/>
          <w:sz w:val="28"/>
          <w:szCs w:val="28"/>
        </w:rPr>
        <w:t>, и для координации деятельности</w:t>
      </w:r>
      <w:r w:rsidRPr="006F592F">
        <w:rPr>
          <w:rFonts w:ascii="Times New Roman" w:hAnsi="Times New Roman"/>
          <w:bCs/>
          <w:sz w:val="28"/>
          <w:szCs w:val="28"/>
        </w:rPr>
        <w:t xml:space="preserve"> структурных подразделений администрации при проведении рейдов по профилактике административных прав</w:t>
      </w:r>
      <w:r w:rsidR="000E5BC3">
        <w:rPr>
          <w:rFonts w:ascii="Times New Roman" w:hAnsi="Times New Roman"/>
          <w:bCs/>
          <w:sz w:val="28"/>
          <w:szCs w:val="28"/>
        </w:rPr>
        <w:t xml:space="preserve">онарушений в населенных </w:t>
      </w:r>
      <w:r w:rsidR="00450ED1">
        <w:rPr>
          <w:rFonts w:ascii="Times New Roman" w:hAnsi="Times New Roman"/>
          <w:bCs/>
          <w:sz w:val="28"/>
          <w:szCs w:val="28"/>
        </w:rPr>
        <w:t xml:space="preserve">пунктах </w:t>
      </w:r>
      <w:r w:rsidR="00450ED1" w:rsidRPr="006F592F">
        <w:rPr>
          <w:rFonts w:ascii="Times New Roman" w:hAnsi="Times New Roman"/>
          <w:bCs/>
          <w:sz w:val="28"/>
          <w:szCs w:val="28"/>
        </w:rPr>
        <w:t>при</w:t>
      </w:r>
      <w:r w:rsidRPr="006F592F">
        <w:rPr>
          <w:rFonts w:ascii="Times New Roman" w:hAnsi="Times New Roman"/>
          <w:bCs/>
          <w:sz w:val="28"/>
          <w:szCs w:val="28"/>
        </w:rPr>
        <w:t xml:space="preserve"> управлении создана мобильная группа по профилактике административных правонарушений.  </w:t>
      </w:r>
    </w:p>
    <w:p w:rsidR="00383C19" w:rsidRPr="006F592F" w:rsidRDefault="00383C19" w:rsidP="00383C19">
      <w:pPr>
        <w:spacing w:after="0" w:line="240" w:lineRule="auto"/>
        <w:ind w:firstLine="709"/>
        <w:jc w:val="both"/>
        <w:rPr>
          <w:rFonts w:ascii="Times New Roman" w:hAnsi="Times New Roman"/>
          <w:bCs/>
          <w:sz w:val="28"/>
          <w:szCs w:val="28"/>
        </w:rPr>
      </w:pPr>
      <w:r w:rsidRPr="006F592F">
        <w:rPr>
          <w:rFonts w:ascii="Times New Roman" w:hAnsi="Times New Roman"/>
          <w:bCs/>
          <w:sz w:val="28"/>
          <w:szCs w:val="28"/>
        </w:rPr>
        <w:t>Совместно с военным комиссариатом проведена сверка составов штабов оповещения</w:t>
      </w:r>
      <w:r>
        <w:rPr>
          <w:rFonts w:ascii="Times New Roman" w:hAnsi="Times New Roman"/>
          <w:bCs/>
          <w:sz w:val="28"/>
          <w:szCs w:val="28"/>
        </w:rPr>
        <w:t xml:space="preserve"> (</w:t>
      </w:r>
      <w:r w:rsidR="00560522" w:rsidRPr="00560522">
        <w:rPr>
          <w:rFonts w:ascii="Times New Roman" w:hAnsi="Times New Roman"/>
          <w:bCs/>
          <w:sz w:val="28"/>
          <w:szCs w:val="28"/>
        </w:rPr>
        <w:t>далее – ШО</w:t>
      </w:r>
      <w:r w:rsidRPr="00560522">
        <w:rPr>
          <w:rFonts w:ascii="Times New Roman" w:hAnsi="Times New Roman"/>
          <w:bCs/>
          <w:sz w:val="28"/>
          <w:szCs w:val="28"/>
        </w:rPr>
        <w:t>)</w:t>
      </w:r>
      <w:r w:rsidRPr="006F592F">
        <w:rPr>
          <w:rFonts w:ascii="Times New Roman" w:hAnsi="Times New Roman"/>
          <w:bCs/>
          <w:sz w:val="28"/>
          <w:szCs w:val="28"/>
        </w:rPr>
        <w:t xml:space="preserve"> и сбора граждан во всех территориальных отделах по работе с населением при объявлении мобилизации граждан, находя</w:t>
      </w:r>
      <w:r>
        <w:rPr>
          <w:rFonts w:ascii="Times New Roman" w:hAnsi="Times New Roman"/>
          <w:bCs/>
          <w:sz w:val="28"/>
          <w:szCs w:val="28"/>
        </w:rPr>
        <w:t xml:space="preserve">щихся в запасе. В состав </w:t>
      </w:r>
      <w:r w:rsidRPr="00560522">
        <w:rPr>
          <w:rFonts w:ascii="Times New Roman" w:hAnsi="Times New Roman"/>
          <w:bCs/>
          <w:sz w:val="28"/>
          <w:szCs w:val="28"/>
        </w:rPr>
        <w:t>ШО</w:t>
      </w:r>
      <w:r>
        <w:rPr>
          <w:rFonts w:ascii="Times New Roman" w:hAnsi="Times New Roman"/>
          <w:bCs/>
          <w:sz w:val="28"/>
          <w:szCs w:val="28"/>
        </w:rPr>
        <w:t xml:space="preserve"> </w:t>
      </w:r>
      <w:r w:rsidRPr="006F592F">
        <w:rPr>
          <w:rFonts w:ascii="Times New Roman" w:hAnsi="Times New Roman"/>
          <w:bCs/>
          <w:sz w:val="28"/>
          <w:szCs w:val="28"/>
        </w:rPr>
        <w:t>входит 806 человек.</w:t>
      </w:r>
    </w:p>
    <w:p w:rsidR="00383C19" w:rsidRPr="006F592F" w:rsidRDefault="00383C19" w:rsidP="00383C19">
      <w:pPr>
        <w:spacing w:after="0" w:line="240" w:lineRule="auto"/>
        <w:ind w:firstLine="709"/>
        <w:jc w:val="both"/>
        <w:rPr>
          <w:rFonts w:ascii="Times New Roman" w:hAnsi="Times New Roman"/>
          <w:bCs/>
          <w:sz w:val="28"/>
          <w:szCs w:val="28"/>
        </w:rPr>
      </w:pPr>
      <w:r w:rsidRPr="006F592F">
        <w:rPr>
          <w:rFonts w:ascii="Times New Roman" w:hAnsi="Times New Roman"/>
          <w:bCs/>
          <w:sz w:val="28"/>
          <w:szCs w:val="28"/>
        </w:rPr>
        <w:t xml:space="preserve">В 2022 году проводилась работа по выполнению мероприятий мобилизационной работы в территориальных отделах. Было доставлено более 3000 повесток военнообязанным. Частично мобилизовано из </w:t>
      </w:r>
      <w:r w:rsidR="000E5BC3">
        <w:rPr>
          <w:rFonts w:ascii="Times New Roman" w:hAnsi="Times New Roman"/>
          <w:bCs/>
          <w:sz w:val="28"/>
          <w:szCs w:val="28"/>
        </w:rPr>
        <w:t xml:space="preserve">сельских населенных </w:t>
      </w:r>
      <w:r w:rsidR="00450ED1">
        <w:rPr>
          <w:rFonts w:ascii="Times New Roman" w:hAnsi="Times New Roman"/>
          <w:bCs/>
          <w:sz w:val="28"/>
          <w:szCs w:val="28"/>
        </w:rPr>
        <w:t xml:space="preserve">пунктов </w:t>
      </w:r>
      <w:r w:rsidR="00450ED1" w:rsidRPr="006F592F">
        <w:rPr>
          <w:rFonts w:ascii="Times New Roman" w:hAnsi="Times New Roman"/>
          <w:bCs/>
          <w:sz w:val="28"/>
          <w:szCs w:val="28"/>
        </w:rPr>
        <w:t>202</w:t>
      </w:r>
      <w:r w:rsidRPr="006F592F">
        <w:rPr>
          <w:rFonts w:ascii="Times New Roman" w:hAnsi="Times New Roman"/>
          <w:bCs/>
          <w:sz w:val="28"/>
          <w:szCs w:val="28"/>
        </w:rPr>
        <w:t xml:space="preserve"> человека, на их семьи были составлены социальные карты для обеспечения связи с ними.</w:t>
      </w:r>
    </w:p>
    <w:p w:rsidR="00383C19" w:rsidRPr="006F592F" w:rsidRDefault="000E5BC3" w:rsidP="00383C19">
      <w:pPr>
        <w:spacing w:after="0" w:line="240" w:lineRule="auto"/>
        <w:ind w:firstLine="709"/>
        <w:jc w:val="both"/>
        <w:rPr>
          <w:rFonts w:ascii="Times New Roman" w:hAnsi="Times New Roman"/>
          <w:bCs/>
          <w:sz w:val="28"/>
          <w:szCs w:val="28"/>
        </w:rPr>
      </w:pPr>
      <w:r>
        <w:rPr>
          <w:rFonts w:ascii="Times New Roman" w:hAnsi="Times New Roman"/>
          <w:bCs/>
          <w:sz w:val="28"/>
          <w:szCs w:val="28"/>
        </w:rPr>
        <w:lastRenderedPageBreak/>
        <w:t>Сотрудники у</w:t>
      </w:r>
      <w:r w:rsidR="00383C19" w:rsidRPr="006F592F">
        <w:rPr>
          <w:rFonts w:ascii="Times New Roman" w:hAnsi="Times New Roman"/>
          <w:bCs/>
          <w:sz w:val="28"/>
          <w:szCs w:val="28"/>
        </w:rPr>
        <w:t>правления активно принимали участие в сборе гуманитарной помощи дл</w:t>
      </w:r>
      <w:r>
        <w:rPr>
          <w:rFonts w:ascii="Times New Roman" w:hAnsi="Times New Roman"/>
          <w:bCs/>
          <w:sz w:val="28"/>
          <w:szCs w:val="28"/>
        </w:rPr>
        <w:t>я жителей Донецкой и Луганской народных республик</w:t>
      </w:r>
      <w:r w:rsidR="00383C19" w:rsidRPr="006F592F">
        <w:rPr>
          <w:rFonts w:ascii="Times New Roman" w:hAnsi="Times New Roman"/>
          <w:bCs/>
          <w:sz w:val="28"/>
          <w:szCs w:val="28"/>
        </w:rPr>
        <w:t xml:space="preserve">, ими также был перечислен однодневный заработок. </w:t>
      </w:r>
    </w:p>
    <w:p w:rsidR="00383C19" w:rsidRPr="006F592F" w:rsidRDefault="00383C19" w:rsidP="00383C19">
      <w:pPr>
        <w:spacing w:after="0" w:line="240" w:lineRule="auto"/>
        <w:ind w:firstLine="709"/>
        <w:jc w:val="both"/>
        <w:rPr>
          <w:rFonts w:ascii="Times New Roman" w:hAnsi="Times New Roman"/>
          <w:bCs/>
          <w:sz w:val="28"/>
          <w:szCs w:val="28"/>
        </w:rPr>
      </w:pPr>
      <w:r w:rsidRPr="006F592F">
        <w:rPr>
          <w:rFonts w:ascii="Times New Roman" w:hAnsi="Times New Roman"/>
          <w:bCs/>
          <w:sz w:val="28"/>
          <w:szCs w:val="28"/>
        </w:rPr>
        <w:t xml:space="preserve">Для оказания содействия органам внутренних дел в их деятельности руководители территориальных отделов по работе с населением рассматривали поступившие представления, составляли характеристики на граждан, а также рассматривали данные вопросы на собраниях граждан.   </w:t>
      </w:r>
    </w:p>
    <w:p w:rsidR="00383C19" w:rsidRPr="006F592F" w:rsidRDefault="000E5BC3" w:rsidP="00383C19">
      <w:pPr>
        <w:spacing w:after="0" w:line="240" w:lineRule="auto"/>
        <w:ind w:firstLine="709"/>
        <w:jc w:val="both"/>
        <w:rPr>
          <w:rFonts w:ascii="Times New Roman" w:hAnsi="Times New Roman"/>
          <w:bCs/>
          <w:sz w:val="28"/>
          <w:szCs w:val="28"/>
        </w:rPr>
      </w:pPr>
      <w:r>
        <w:rPr>
          <w:rFonts w:ascii="Times New Roman" w:hAnsi="Times New Roman"/>
          <w:bCs/>
          <w:sz w:val="28"/>
          <w:szCs w:val="28"/>
        </w:rPr>
        <w:t>В у</w:t>
      </w:r>
      <w:r w:rsidR="00383C19" w:rsidRPr="006F592F">
        <w:rPr>
          <w:rFonts w:ascii="Times New Roman" w:hAnsi="Times New Roman"/>
          <w:bCs/>
          <w:sz w:val="28"/>
          <w:szCs w:val="28"/>
        </w:rPr>
        <w:t xml:space="preserve">правлении в текущем году   рассмотрено 57 запросов и представлений </w:t>
      </w:r>
      <w:r w:rsidRPr="000E5BC3">
        <w:rPr>
          <w:rFonts w:ascii="Times New Roman" w:hAnsi="Times New Roman"/>
          <w:bCs/>
          <w:sz w:val="28"/>
          <w:szCs w:val="28"/>
        </w:rPr>
        <w:t>от</w:t>
      </w:r>
      <w:r>
        <w:rPr>
          <w:rFonts w:ascii="Times New Roman" w:hAnsi="Times New Roman"/>
          <w:bCs/>
          <w:sz w:val="28"/>
          <w:szCs w:val="28"/>
        </w:rPr>
        <w:t xml:space="preserve"> правоохранительных органов </w:t>
      </w:r>
      <w:r w:rsidR="00383C19" w:rsidRPr="006F592F">
        <w:rPr>
          <w:rFonts w:ascii="Times New Roman" w:hAnsi="Times New Roman"/>
          <w:bCs/>
          <w:sz w:val="28"/>
          <w:szCs w:val="28"/>
        </w:rPr>
        <w:t>о принятии мер по устранению обстоятельств, способствующих совершению преступлений или других нарушений закона</w:t>
      </w:r>
      <w:r>
        <w:rPr>
          <w:rFonts w:ascii="Times New Roman" w:hAnsi="Times New Roman"/>
          <w:bCs/>
          <w:sz w:val="28"/>
          <w:szCs w:val="28"/>
        </w:rPr>
        <w:t>.</w:t>
      </w:r>
      <w:r w:rsidR="00383C19" w:rsidRPr="006F592F">
        <w:rPr>
          <w:rFonts w:ascii="Times New Roman" w:hAnsi="Times New Roman"/>
          <w:bCs/>
          <w:sz w:val="28"/>
          <w:szCs w:val="28"/>
        </w:rPr>
        <w:t xml:space="preserve"> </w:t>
      </w:r>
    </w:p>
    <w:p w:rsidR="00383C19" w:rsidRPr="006F592F" w:rsidRDefault="00383C19" w:rsidP="00383C19">
      <w:pPr>
        <w:spacing w:after="0" w:line="240" w:lineRule="auto"/>
        <w:ind w:firstLine="709"/>
        <w:jc w:val="both"/>
        <w:rPr>
          <w:rFonts w:ascii="Times New Roman" w:hAnsi="Times New Roman"/>
          <w:bCs/>
          <w:sz w:val="28"/>
          <w:szCs w:val="28"/>
        </w:rPr>
      </w:pPr>
      <w:r w:rsidRPr="006F592F">
        <w:rPr>
          <w:rFonts w:ascii="Times New Roman" w:hAnsi="Times New Roman"/>
          <w:bCs/>
          <w:sz w:val="28"/>
          <w:szCs w:val="28"/>
        </w:rPr>
        <w:t xml:space="preserve">Проводится работа по противопожарной пропаганде и распространению наглядной агитации по данной тематике целенаправленно с различными категориями граждан. Составлены списки лиц, ведущих асоциальный образ жизни, одиноких пенсионеров, многодетных семей. Специалисты территориальных отделов совместно со специалистами различных подразделений проводят подворовые обходы граждан. Проведено около 1500 обходов граждан, которые находятся в группе риска. </w:t>
      </w:r>
    </w:p>
    <w:p w:rsidR="00383C19" w:rsidRDefault="00383C19" w:rsidP="00383C19">
      <w:pPr>
        <w:spacing w:after="0" w:line="240" w:lineRule="auto"/>
        <w:ind w:firstLine="709"/>
        <w:jc w:val="both"/>
        <w:rPr>
          <w:rFonts w:ascii="Times New Roman" w:hAnsi="Times New Roman"/>
          <w:bCs/>
          <w:sz w:val="28"/>
          <w:szCs w:val="28"/>
        </w:rPr>
      </w:pPr>
      <w:r w:rsidRPr="006F592F">
        <w:rPr>
          <w:rFonts w:ascii="Times New Roman" w:hAnsi="Times New Roman"/>
          <w:bCs/>
          <w:sz w:val="28"/>
          <w:szCs w:val="28"/>
        </w:rPr>
        <w:t xml:space="preserve">В населенных пунктах округа было организованно голосование по подключению малых населенных пунктов с численностью населения от 100 до 500 человек к высокоскоростному мобильному интернету 4G.  Поселок Привольный вошел в число победителей и будет подключен к высокоскоростному мобильному интернету 4G за счет федерального бюджета по договору с ПАО «Ростелеком». </w:t>
      </w:r>
    </w:p>
    <w:p w:rsidR="00383C19" w:rsidRPr="00572DF0" w:rsidRDefault="00383C19" w:rsidP="00383C19">
      <w:pPr>
        <w:spacing w:after="0" w:line="240" w:lineRule="auto"/>
        <w:ind w:firstLine="709"/>
        <w:jc w:val="both"/>
        <w:rPr>
          <w:rFonts w:ascii="Times New Roman" w:hAnsi="Times New Roman"/>
          <w:sz w:val="28"/>
          <w:szCs w:val="28"/>
          <w:highlight w:val="yellow"/>
        </w:rPr>
      </w:pPr>
      <w:r>
        <w:rPr>
          <w:rFonts w:ascii="Times New Roman" w:hAnsi="Times New Roman"/>
          <w:bCs/>
          <w:sz w:val="28"/>
          <w:szCs w:val="28"/>
        </w:rPr>
        <w:t xml:space="preserve"> </w:t>
      </w:r>
      <w:r w:rsidRPr="00646D73">
        <w:rPr>
          <w:rFonts w:ascii="Times New Roman" w:hAnsi="Times New Roman"/>
          <w:b/>
          <w:bCs/>
          <w:i/>
          <w:sz w:val="28"/>
          <w:szCs w:val="28"/>
        </w:rPr>
        <w:t>Работа с обращениями граждан</w:t>
      </w:r>
      <w:r>
        <w:rPr>
          <w:rFonts w:ascii="Times New Roman" w:hAnsi="Times New Roman"/>
          <w:b/>
          <w:bCs/>
          <w:i/>
          <w:sz w:val="28"/>
          <w:szCs w:val="28"/>
        </w:rPr>
        <w:t xml:space="preserve">. </w:t>
      </w:r>
      <w:r w:rsidRPr="00E713B0">
        <w:rPr>
          <w:rFonts w:ascii="Times New Roman" w:hAnsi="Times New Roman"/>
          <w:sz w:val="28"/>
          <w:szCs w:val="28"/>
        </w:rPr>
        <w:t xml:space="preserve"> В 2022 году в админи</w:t>
      </w:r>
      <w:r w:rsidR="0028381B">
        <w:rPr>
          <w:rFonts w:ascii="Times New Roman" w:hAnsi="Times New Roman"/>
          <w:sz w:val="28"/>
          <w:szCs w:val="28"/>
        </w:rPr>
        <w:t>страцию поступило 4910 обращени</w:t>
      </w:r>
      <w:r w:rsidR="00D42905">
        <w:rPr>
          <w:rFonts w:ascii="Times New Roman" w:hAnsi="Times New Roman"/>
          <w:sz w:val="28"/>
          <w:szCs w:val="28"/>
        </w:rPr>
        <w:t>й</w:t>
      </w:r>
      <w:r w:rsidRPr="00E713B0">
        <w:rPr>
          <w:rFonts w:ascii="Times New Roman" w:hAnsi="Times New Roman"/>
          <w:sz w:val="28"/>
          <w:szCs w:val="28"/>
        </w:rPr>
        <w:t xml:space="preserve"> граждан</w:t>
      </w:r>
      <w:r w:rsidR="00D42905">
        <w:rPr>
          <w:rFonts w:ascii="Times New Roman" w:hAnsi="Times New Roman"/>
          <w:sz w:val="28"/>
          <w:szCs w:val="28"/>
        </w:rPr>
        <w:t>,</w:t>
      </w:r>
      <w:r w:rsidRPr="00E713B0">
        <w:rPr>
          <w:rFonts w:ascii="Times New Roman" w:hAnsi="Times New Roman"/>
          <w:sz w:val="28"/>
          <w:szCs w:val="28"/>
        </w:rPr>
        <w:t xml:space="preserve"> из них:</w:t>
      </w:r>
    </w:p>
    <w:p w:rsidR="00383C19" w:rsidRPr="00E713B0" w:rsidRDefault="00383C19" w:rsidP="00383C19">
      <w:pPr>
        <w:spacing w:after="0" w:line="240" w:lineRule="auto"/>
        <w:ind w:firstLine="709"/>
        <w:jc w:val="both"/>
        <w:rPr>
          <w:rFonts w:ascii="Times New Roman" w:hAnsi="Times New Roman"/>
          <w:sz w:val="28"/>
          <w:szCs w:val="28"/>
        </w:rPr>
      </w:pPr>
      <w:r w:rsidRPr="00E713B0">
        <w:rPr>
          <w:rFonts w:ascii="Times New Roman" w:hAnsi="Times New Roman"/>
          <w:sz w:val="28"/>
          <w:szCs w:val="28"/>
        </w:rPr>
        <w:t>- письменных обращений – 2110;</w:t>
      </w:r>
    </w:p>
    <w:p w:rsidR="00383C19" w:rsidRPr="00E713B0" w:rsidRDefault="00383C19" w:rsidP="00383C19">
      <w:pPr>
        <w:spacing w:after="0" w:line="240" w:lineRule="auto"/>
        <w:ind w:firstLine="709"/>
        <w:jc w:val="both"/>
        <w:rPr>
          <w:rFonts w:ascii="Times New Roman" w:hAnsi="Times New Roman"/>
          <w:sz w:val="28"/>
          <w:szCs w:val="28"/>
        </w:rPr>
      </w:pPr>
      <w:r w:rsidRPr="00E713B0">
        <w:rPr>
          <w:rFonts w:ascii="Times New Roman" w:hAnsi="Times New Roman"/>
          <w:sz w:val="28"/>
          <w:szCs w:val="28"/>
        </w:rPr>
        <w:t>- на «Телефон доверия главы Минераловодского городского округа» - 203;</w:t>
      </w:r>
    </w:p>
    <w:p w:rsidR="00383C19" w:rsidRPr="00E713B0" w:rsidRDefault="00383C19" w:rsidP="00383C19">
      <w:pPr>
        <w:spacing w:after="0" w:line="240" w:lineRule="auto"/>
        <w:ind w:firstLine="709"/>
        <w:jc w:val="both"/>
        <w:rPr>
          <w:rFonts w:ascii="Times New Roman" w:hAnsi="Times New Roman"/>
          <w:sz w:val="28"/>
          <w:szCs w:val="28"/>
        </w:rPr>
      </w:pPr>
      <w:r w:rsidRPr="00E713B0">
        <w:rPr>
          <w:rFonts w:ascii="Times New Roman" w:hAnsi="Times New Roman"/>
          <w:sz w:val="28"/>
          <w:szCs w:val="28"/>
        </w:rPr>
        <w:t>- устных обращений, поступивших в ходе личных приемов – 158;</w:t>
      </w:r>
    </w:p>
    <w:p w:rsidR="00383C19" w:rsidRPr="00E713B0" w:rsidRDefault="00383C19" w:rsidP="00383C19">
      <w:pPr>
        <w:spacing w:after="0" w:line="240" w:lineRule="auto"/>
        <w:ind w:firstLine="709"/>
        <w:jc w:val="both"/>
        <w:rPr>
          <w:rFonts w:ascii="Times New Roman" w:hAnsi="Times New Roman"/>
          <w:sz w:val="28"/>
          <w:szCs w:val="28"/>
        </w:rPr>
      </w:pPr>
      <w:r w:rsidRPr="00E713B0">
        <w:rPr>
          <w:rFonts w:ascii="Times New Roman" w:hAnsi="Times New Roman"/>
          <w:sz w:val="28"/>
          <w:szCs w:val="28"/>
        </w:rPr>
        <w:t>- в ходе проведения «Прямой линии главы Минераловодского городского округа» – 30;</w:t>
      </w:r>
    </w:p>
    <w:p w:rsidR="00383C19" w:rsidRPr="00E713B0" w:rsidRDefault="00383C19" w:rsidP="00383C19">
      <w:pPr>
        <w:spacing w:after="0" w:line="240" w:lineRule="auto"/>
        <w:ind w:firstLine="709"/>
        <w:jc w:val="both"/>
        <w:rPr>
          <w:rFonts w:ascii="Times New Roman" w:hAnsi="Times New Roman"/>
          <w:sz w:val="28"/>
          <w:szCs w:val="28"/>
        </w:rPr>
      </w:pPr>
      <w:r w:rsidRPr="00E713B0">
        <w:rPr>
          <w:rFonts w:ascii="Times New Roman" w:hAnsi="Times New Roman"/>
          <w:sz w:val="28"/>
          <w:szCs w:val="28"/>
        </w:rPr>
        <w:t>-  платформа обратной связи – 537;</w:t>
      </w:r>
    </w:p>
    <w:p w:rsidR="00383C19" w:rsidRPr="00E713B0" w:rsidRDefault="00383C19" w:rsidP="00383C19">
      <w:pPr>
        <w:spacing w:after="0" w:line="240" w:lineRule="auto"/>
        <w:ind w:firstLine="709"/>
        <w:jc w:val="both"/>
        <w:rPr>
          <w:rFonts w:ascii="Times New Roman" w:hAnsi="Times New Roman"/>
          <w:sz w:val="28"/>
          <w:szCs w:val="28"/>
        </w:rPr>
      </w:pPr>
      <w:r w:rsidRPr="00E713B0">
        <w:rPr>
          <w:rFonts w:ascii="Times New Roman" w:hAnsi="Times New Roman"/>
          <w:sz w:val="28"/>
          <w:szCs w:val="28"/>
        </w:rPr>
        <w:t>-  инцидент-менеджмент -1870.</w:t>
      </w:r>
    </w:p>
    <w:p w:rsidR="00383C19" w:rsidRPr="00E713B0" w:rsidRDefault="00383C19" w:rsidP="00383C19">
      <w:pPr>
        <w:spacing w:after="0" w:line="240" w:lineRule="auto"/>
        <w:ind w:firstLine="709"/>
        <w:jc w:val="both"/>
        <w:rPr>
          <w:rFonts w:ascii="Times New Roman" w:hAnsi="Times New Roman"/>
          <w:sz w:val="28"/>
          <w:szCs w:val="28"/>
        </w:rPr>
      </w:pPr>
      <w:r w:rsidRPr="00E713B0">
        <w:rPr>
          <w:rFonts w:ascii="Times New Roman" w:hAnsi="Times New Roman"/>
          <w:sz w:val="28"/>
          <w:szCs w:val="28"/>
        </w:rPr>
        <w:t>В 2022 году в администрацию поступило 2110 письменных обращений граждан из различных источников:</w:t>
      </w:r>
    </w:p>
    <w:p w:rsidR="00383C19" w:rsidRPr="00E713B0" w:rsidRDefault="00383C19" w:rsidP="00383C19">
      <w:pPr>
        <w:spacing w:after="0" w:line="240" w:lineRule="auto"/>
        <w:ind w:firstLine="709"/>
        <w:jc w:val="both"/>
        <w:rPr>
          <w:rFonts w:ascii="Times New Roman" w:hAnsi="Times New Roman"/>
          <w:sz w:val="28"/>
          <w:szCs w:val="28"/>
        </w:rPr>
      </w:pPr>
      <w:r w:rsidRPr="00E713B0">
        <w:rPr>
          <w:rFonts w:ascii="Times New Roman" w:hAnsi="Times New Roman"/>
          <w:sz w:val="28"/>
          <w:szCs w:val="28"/>
        </w:rPr>
        <w:t>- от граждан лично (при обращении в отдел по работе с обращениями граждан администрации, почтовым отправлением, по электронной почте, на официальный сай</w:t>
      </w:r>
      <w:r w:rsidR="00D42905">
        <w:rPr>
          <w:rFonts w:ascii="Times New Roman" w:hAnsi="Times New Roman"/>
          <w:sz w:val="28"/>
          <w:szCs w:val="28"/>
        </w:rPr>
        <w:t>т) 1032 обращения</w:t>
      </w:r>
      <w:r w:rsidRPr="00E713B0">
        <w:rPr>
          <w:rFonts w:ascii="Times New Roman" w:hAnsi="Times New Roman"/>
          <w:sz w:val="28"/>
          <w:szCs w:val="28"/>
        </w:rPr>
        <w:t xml:space="preserve"> (48,91 % от общего количества);</w:t>
      </w:r>
    </w:p>
    <w:p w:rsidR="00383C19" w:rsidRPr="00A64690" w:rsidRDefault="00383C19" w:rsidP="00383C19">
      <w:pPr>
        <w:spacing w:after="0" w:line="240" w:lineRule="auto"/>
        <w:ind w:firstLine="709"/>
        <w:jc w:val="both"/>
        <w:rPr>
          <w:rFonts w:ascii="Times New Roman" w:hAnsi="Times New Roman"/>
          <w:sz w:val="28"/>
          <w:szCs w:val="28"/>
        </w:rPr>
      </w:pPr>
      <w:r w:rsidRPr="00A64690">
        <w:rPr>
          <w:rFonts w:ascii="Times New Roman" w:hAnsi="Times New Roman"/>
          <w:sz w:val="28"/>
          <w:szCs w:val="28"/>
        </w:rPr>
        <w:t>- из управления Президента Российской Федерации по работе с обращениями граждан и организаций – 173 обращения (8,2 %);</w:t>
      </w:r>
    </w:p>
    <w:p w:rsidR="00383C19" w:rsidRPr="00A64690" w:rsidRDefault="00383C19" w:rsidP="00383C19">
      <w:pPr>
        <w:spacing w:after="0" w:line="240" w:lineRule="auto"/>
        <w:ind w:firstLine="709"/>
        <w:jc w:val="both"/>
        <w:rPr>
          <w:rFonts w:ascii="Times New Roman" w:hAnsi="Times New Roman"/>
          <w:sz w:val="28"/>
          <w:szCs w:val="28"/>
        </w:rPr>
      </w:pPr>
      <w:r w:rsidRPr="00A64690">
        <w:rPr>
          <w:rFonts w:ascii="Times New Roman" w:hAnsi="Times New Roman"/>
          <w:sz w:val="28"/>
          <w:szCs w:val="28"/>
        </w:rPr>
        <w:t>- из аппарата Полномочного Представителя Президента в СКФО – 5 обращений (0,24 %);</w:t>
      </w:r>
    </w:p>
    <w:p w:rsidR="00383C19" w:rsidRPr="00A64690" w:rsidRDefault="00383C19" w:rsidP="00383C19">
      <w:pPr>
        <w:spacing w:after="0" w:line="240" w:lineRule="auto"/>
        <w:ind w:firstLine="709"/>
        <w:jc w:val="both"/>
        <w:rPr>
          <w:rFonts w:ascii="Times New Roman" w:hAnsi="Times New Roman"/>
          <w:sz w:val="28"/>
          <w:szCs w:val="28"/>
        </w:rPr>
      </w:pPr>
      <w:r w:rsidRPr="00A64690">
        <w:rPr>
          <w:rFonts w:ascii="Times New Roman" w:hAnsi="Times New Roman"/>
          <w:sz w:val="28"/>
          <w:szCs w:val="28"/>
        </w:rPr>
        <w:t>- от Губернатора Ставропольского края – 200 обращений (9,48 %);</w:t>
      </w:r>
    </w:p>
    <w:p w:rsidR="00383C19" w:rsidRPr="00A64690" w:rsidRDefault="00383C19" w:rsidP="00383C19">
      <w:pPr>
        <w:spacing w:after="0" w:line="240" w:lineRule="auto"/>
        <w:ind w:firstLine="709"/>
        <w:jc w:val="both"/>
        <w:rPr>
          <w:rFonts w:ascii="Times New Roman" w:hAnsi="Times New Roman"/>
          <w:sz w:val="28"/>
          <w:szCs w:val="28"/>
        </w:rPr>
      </w:pPr>
      <w:r w:rsidRPr="00A64690">
        <w:rPr>
          <w:rFonts w:ascii="Times New Roman" w:hAnsi="Times New Roman"/>
          <w:sz w:val="28"/>
          <w:szCs w:val="28"/>
        </w:rPr>
        <w:lastRenderedPageBreak/>
        <w:t>- на «Телефон доверия Губернатора Ставропольского края» – 80 обращений (3,79 %);</w:t>
      </w:r>
    </w:p>
    <w:p w:rsidR="00383C19" w:rsidRPr="00A64690" w:rsidRDefault="00383C19" w:rsidP="00383C19">
      <w:pPr>
        <w:spacing w:after="0" w:line="240" w:lineRule="auto"/>
        <w:ind w:firstLine="709"/>
        <w:jc w:val="both"/>
        <w:rPr>
          <w:rFonts w:ascii="Times New Roman" w:hAnsi="Times New Roman"/>
          <w:sz w:val="28"/>
          <w:szCs w:val="28"/>
        </w:rPr>
      </w:pPr>
      <w:r w:rsidRPr="00A64690">
        <w:rPr>
          <w:rFonts w:ascii="Times New Roman" w:hAnsi="Times New Roman"/>
          <w:sz w:val="28"/>
          <w:szCs w:val="28"/>
        </w:rPr>
        <w:t>- в ходе проведения Прямой линии с Губернатором Ста</w:t>
      </w:r>
      <w:r w:rsidR="00D42905">
        <w:rPr>
          <w:rFonts w:ascii="Times New Roman" w:hAnsi="Times New Roman"/>
          <w:sz w:val="28"/>
          <w:szCs w:val="28"/>
        </w:rPr>
        <w:t>вропольского края – 54 обращения</w:t>
      </w:r>
      <w:r w:rsidRPr="00A64690">
        <w:rPr>
          <w:rFonts w:ascii="Times New Roman" w:hAnsi="Times New Roman"/>
          <w:sz w:val="28"/>
          <w:szCs w:val="28"/>
        </w:rPr>
        <w:t xml:space="preserve"> (2,56 %);</w:t>
      </w:r>
    </w:p>
    <w:p w:rsidR="00383C19" w:rsidRPr="00A64690" w:rsidRDefault="00383C19" w:rsidP="00383C19">
      <w:pPr>
        <w:spacing w:after="0" w:line="240" w:lineRule="auto"/>
        <w:ind w:firstLine="709"/>
        <w:jc w:val="both"/>
        <w:rPr>
          <w:rFonts w:ascii="Times New Roman" w:hAnsi="Times New Roman"/>
          <w:sz w:val="28"/>
          <w:szCs w:val="28"/>
        </w:rPr>
      </w:pPr>
      <w:r w:rsidRPr="00A64690">
        <w:rPr>
          <w:rFonts w:ascii="Times New Roman" w:hAnsi="Times New Roman"/>
          <w:sz w:val="28"/>
          <w:szCs w:val="28"/>
        </w:rPr>
        <w:t>- в директ Губернатора Ставропольского края – 54 обращения (2,56 %);</w:t>
      </w:r>
    </w:p>
    <w:p w:rsidR="00383C19" w:rsidRPr="00A64690" w:rsidRDefault="00383C19" w:rsidP="00383C19">
      <w:pPr>
        <w:spacing w:after="0" w:line="240" w:lineRule="auto"/>
        <w:ind w:firstLine="709"/>
        <w:jc w:val="both"/>
        <w:rPr>
          <w:rFonts w:ascii="Times New Roman" w:hAnsi="Times New Roman"/>
          <w:sz w:val="28"/>
          <w:szCs w:val="28"/>
        </w:rPr>
      </w:pPr>
      <w:r w:rsidRPr="00A64690">
        <w:rPr>
          <w:rFonts w:ascii="Times New Roman" w:hAnsi="Times New Roman"/>
          <w:sz w:val="28"/>
          <w:szCs w:val="28"/>
        </w:rPr>
        <w:t>- от представителя Губернатора Ставропольского края –  30 обращений (1,42 %);</w:t>
      </w:r>
    </w:p>
    <w:p w:rsidR="00383C19" w:rsidRPr="00A64690" w:rsidRDefault="00383C19" w:rsidP="00383C19">
      <w:pPr>
        <w:spacing w:after="0" w:line="240" w:lineRule="auto"/>
        <w:ind w:firstLine="709"/>
        <w:jc w:val="both"/>
        <w:rPr>
          <w:rFonts w:ascii="Times New Roman" w:hAnsi="Times New Roman"/>
          <w:sz w:val="28"/>
          <w:szCs w:val="28"/>
        </w:rPr>
      </w:pPr>
      <w:r w:rsidRPr="00A64690">
        <w:rPr>
          <w:rFonts w:ascii="Times New Roman" w:hAnsi="Times New Roman"/>
          <w:sz w:val="28"/>
          <w:szCs w:val="28"/>
        </w:rPr>
        <w:t>- из органов исполнительной власти Ставропольского края – 163</w:t>
      </w:r>
      <w:r w:rsidR="00D42905" w:rsidRPr="00D42905">
        <w:t xml:space="preserve"> </w:t>
      </w:r>
      <w:r w:rsidR="00D42905" w:rsidRPr="00D42905">
        <w:rPr>
          <w:rFonts w:ascii="Times New Roman" w:hAnsi="Times New Roman"/>
          <w:sz w:val="28"/>
          <w:szCs w:val="28"/>
        </w:rPr>
        <w:t>обращения</w:t>
      </w:r>
      <w:r w:rsidRPr="00A64690">
        <w:rPr>
          <w:rFonts w:ascii="Times New Roman" w:hAnsi="Times New Roman"/>
          <w:sz w:val="28"/>
          <w:szCs w:val="28"/>
        </w:rPr>
        <w:t xml:space="preserve"> (7,73%);</w:t>
      </w:r>
    </w:p>
    <w:p w:rsidR="00383C19" w:rsidRPr="00A64690" w:rsidRDefault="00383C19" w:rsidP="00383C19">
      <w:pPr>
        <w:spacing w:after="0" w:line="240" w:lineRule="auto"/>
        <w:ind w:firstLine="709"/>
        <w:jc w:val="both"/>
        <w:rPr>
          <w:rFonts w:ascii="Times New Roman" w:hAnsi="Times New Roman"/>
          <w:sz w:val="28"/>
          <w:szCs w:val="28"/>
        </w:rPr>
      </w:pPr>
      <w:r w:rsidRPr="00A64690">
        <w:rPr>
          <w:rFonts w:ascii="Times New Roman" w:hAnsi="Times New Roman"/>
          <w:sz w:val="28"/>
          <w:szCs w:val="28"/>
        </w:rPr>
        <w:t>- из Минераловодской межрайонной прокуратуры – 186 обращени</w:t>
      </w:r>
      <w:r w:rsidR="00D42905">
        <w:rPr>
          <w:rFonts w:ascii="Times New Roman" w:hAnsi="Times New Roman"/>
          <w:sz w:val="28"/>
          <w:szCs w:val="28"/>
        </w:rPr>
        <w:t>й</w:t>
      </w:r>
      <w:r w:rsidRPr="00A64690">
        <w:rPr>
          <w:rFonts w:ascii="Times New Roman" w:hAnsi="Times New Roman"/>
          <w:sz w:val="28"/>
          <w:szCs w:val="28"/>
        </w:rPr>
        <w:t xml:space="preserve"> (8,82 %);</w:t>
      </w:r>
    </w:p>
    <w:p w:rsidR="00383C19" w:rsidRPr="00A64690" w:rsidRDefault="00383C19" w:rsidP="00383C19">
      <w:pPr>
        <w:spacing w:after="0" w:line="240" w:lineRule="auto"/>
        <w:ind w:firstLine="709"/>
        <w:jc w:val="both"/>
        <w:rPr>
          <w:rFonts w:ascii="Times New Roman" w:hAnsi="Times New Roman"/>
          <w:sz w:val="28"/>
          <w:szCs w:val="28"/>
        </w:rPr>
      </w:pPr>
      <w:r w:rsidRPr="00A64690">
        <w:rPr>
          <w:rFonts w:ascii="Times New Roman" w:hAnsi="Times New Roman"/>
          <w:sz w:val="28"/>
          <w:szCs w:val="28"/>
        </w:rPr>
        <w:t>- и</w:t>
      </w:r>
      <w:r w:rsidR="00D42905">
        <w:rPr>
          <w:rFonts w:ascii="Times New Roman" w:hAnsi="Times New Roman"/>
          <w:sz w:val="28"/>
          <w:szCs w:val="28"/>
        </w:rPr>
        <w:t>з иных источников – 94 обращения</w:t>
      </w:r>
      <w:r w:rsidRPr="00A64690">
        <w:rPr>
          <w:rFonts w:ascii="Times New Roman" w:hAnsi="Times New Roman"/>
          <w:sz w:val="28"/>
          <w:szCs w:val="28"/>
        </w:rPr>
        <w:t xml:space="preserve"> (4,45 %).</w:t>
      </w:r>
    </w:p>
    <w:p w:rsidR="00383C19" w:rsidRPr="001C246D" w:rsidRDefault="00383C19" w:rsidP="00383C19">
      <w:pPr>
        <w:tabs>
          <w:tab w:val="left" w:pos="2263"/>
        </w:tabs>
        <w:spacing w:after="0" w:line="240" w:lineRule="auto"/>
        <w:ind w:firstLine="709"/>
        <w:jc w:val="both"/>
        <w:rPr>
          <w:rFonts w:ascii="Times New Roman" w:hAnsi="Times New Roman"/>
          <w:sz w:val="28"/>
          <w:szCs w:val="28"/>
        </w:rPr>
      </w:pPr>
      <w:r w:rsidRPr="001C246D">
        <w:rPr>
          <w:rFonts w:ascii="Times New Roman" w:hAnsi="Times New Roman"/>
          <w:sz w:val="28"/>
          <w:szCs w:val="28"/>
        </w:rPr>
        <w:t>Наиболее злободневными для жителей остаются вопросы жилищно-коммунального хозяйства – 56,29 % от общего числа обращений. По сравнению с 2021 годом количество таких обращений увеличилось на 3,26 % (было 1363 обращений – стало 1409). Из всего спектра вопросов наиболее актуальными по количеству обращений являются вопросы ремонта дорог, прочистки ливневых канализаций, перебои в поставках коммунальных ресурсов, отсутствие уличного освещения.</w:t>
      </w:r>
    </w:p>
    <w:p w:rsidR="00383C19" w:rsidRPr="001C246D" w:rsidRDefault="00383C19" w:rsidP="00383C19">
      <w:pPr>
        <w:tabs>
          <w:tab w:val="left" w:pos="2263"/>
        </w:tabs>
        <w:spacing w:after="0" w:line="240" w:lineRule="auto"/>
        <w:ind w:firstLine="709"/>
        <w:jc w:val="both"/>
        <w:rPr>
          <w:rFonts w:ascii="Times New Roman" w:hAnsi="Times New Roman"/>
          <w:sz w:val="28"/>
          <w:szCs w:val="28"/>
        </w:rPr>
      </w:pPr>
      <w:r w:rsidRPr="001C246D">
        <w:rPr>
          <w:rFonts w:ascii="Times New Roman" w:hAnsi="Times New Roman"/>
          <w:sz w:val="28"/>
          <w:szCs w:val="28"/>
        </w:rPr>
        <w:t>На втором мес</w:t>
      </w:r>
      <w:r w:rsidR="00D42905">
        <w:rPr>
          <w:rFonts w:ascii="Times New Roman" w:hAnsi="Times New Roman"/>
          <w:sz w:val="28"/>
          <w:szCs w:val="28"/>
        </w:rPr>
        <w:t>те вопросы землепользования, что составляе</w:t>
      </w:r>
      <w:r w:rsidRPr="001C246D">
        <w:rPr>
          <w:rFonts w:ascii="Times New Roman" w:hAnsi="Times New Roman"/>
          <w:sz w:val="28"/>
          <w:szCs w:val="28"/>
        </w:rPr>
        <w:t>т 10,47 % от общего числа, 290 обращений. По сравнению с 2021 годом их количество увеличилось на 17,93 % (238 обращений в 2021 году).</w:t>
      </w:r>
    </w:p>
    <w:p w:rsidR="00383C19" w:rsidRPr="001C246D" w:rsidRDefault="00383C19" w:rsidP="00383C19">
      <w:pPr>
        <w:spacing w:after="0" w:line="240" w:lineRule="auto"/>
        <w:ind w:firstLine="709"/>
        <w:jc w:val="both"/>
        <w:rPr>
          <w:rFonts w:ascii="Times New Roman" w:hAnsi="Times New Roman"/>
          <w:sz w:val="28"/>
          <w:szCs w:val="28"/>
        </w:rPr>
      </w:pPr>
      <w:r w:rsidRPr="001C246D">
        <w:rPr>
          <w:rFonts w:ascii="Times New Roman" w:hAnsi="Times New Roman"/>
          <w:sz w:val="28"/>
          <w:szCs w:val="28"/>
        </w:rPr>
        <w:t>На третьем месте вопросы социальной защиты и социального обеспечения населения –</w:t>
      </w:r>
      <w:r w:rsidR="0028381B">
        <w:rPr>
          <w:rFonts w:ascii="Times New Roman" w:hAnsi="Times New Roman"/>
          <w:sz w:val="28"/>
          <w:szCs w:val="28"/>
        </w:rPr>
        <w:t xml:space="preserve"> 167 обращен</w:t>
      </w:r>
      <w:r w:rsidR="00D42905">
        <w:rPr>
          <w:rFonts w:ascii="Times New Roman" w:hAnsi="Times New Roman"/>
          <w:sz w:val="28"/>
          <w:szCs w:val="28"/>
        </w:rPr>
        <w:t>ий</w:t>
      </w:r>
      <w:r w:rsidRPr="001C246D">
        <w:rPr>
          <w:rFonts w:ascii="Times New Roman" w:hAnsi="Times New Roman"/>
          <w:sz w:val="28"/>
          <w:szCs w:val="28"/>
        </w:rPr>
        <w:t xml:space="preserve">, они составляют 6,03 % от общего числа обращений. По сравнению с прошлым годом их количество уменьшилось на 13,47 % (193 обращения или 6,97 % в 2021 году). </w:t>
      </w:r>
    </w:p>
    <w:p w:rsidR="00383C19" w:rsidRPr="001C246D" w:rsidRDefault="00383C19" w:rsidP="00383C19">
      <w:pPr>
        <w:spacing w:after="0" w:line="240" w:lineRule="auto"/>
        <w:ind w:firstLine="709"/>
        <w:jc w:val="both"/>
        <w:rPr>
          <w:rFonts w:ascii="Times New Roman" w:hAnsi="Times New Roman"/>
          <w:sz w:val="28"/>
          <w:szCs w:val="28"/>
        </w:rPr>
      </w:pPr>
      <w:r w:rsidRPr="001C246D">
        <w:rPr>
          <w:rFonts w:ascii="Times New Roman" w:hAnsi="Times New Roman"/>
          <w:sz w:val="28"/>
          <w:szCs w:val="28"/>
        </w:rPr>
        <w:t xml:space="preserve">Продолжается работа по проведению приемов граждан по личным вопросам главой </w:t>
      </w:r>
      <w:r w:rsidR="00D42905">
        <w:rPr>
          <w:rFonts w:ascii="Times New Roman" w:hAnsi="Times New Roman"/>
          <w:sz w:val="28"/>
          <w:szCs w:val="28"/>
        </w:rPr>
        <w:t xml:space="preserve">Минераловодского городского </w:t>
      </w:r>
      <w:r w:rsidRPr="001C246D">
        <w:rPr>
          <w:rFonts w:ascii="Times New Roman" w:hAnsi="Times New Roman"/>
          <w:sz w:val="28"/>
          <w:szCs w:val="28"/>
        </w:rPr>
        <w:t xml:space="preserve">округа, его заместителями. В 2022 году было принято 158 чел., что на 67,09 % больше, чем в 2021 году (52 чел.). </w:t>
      </w:r>
    </w:p>
    <w:p w:rsidR="00383C19" w:rsidRPr="00AA0484" w:rsidRDefault="00383C19" w:rsidP="00383C19">
      <w:pPr>
        <w:spacing w:after="0" w:line="240" w:lineRule="auto"/>
        <w:ind w:firstLine="709"/>
        <w:jc w:val="both"/>
        <w:rPr>
          <w:rFonts w:ascii="Times New Roman" w:hAnsi="Times New Roman"/>
          <w:sz w:val="28"/>
          <w:szCs w:val="28"/>
        </w:rPr>
      </w:pPr>
      <w:r w:rsidRPr="00AA0484">
        <w:rPr>
          <w:rFonts w:ascii="Times New Roman" w:hAnsi="Times New Roman"/>
          <w:sz w:val="28"/>
          <w:szCs w:val="28"/>
        </w:rPr>
        <w:t>По итогам рассмотрения обращений граждан подготовлено и направлено</w:t>
      </w:r>
      <w:r w:rsidR="00D42905">
        <w:rPr>
          <w:rFonts w:ascii="Times New Roman" w:hAnsi="Times New Roman"/>
          <w:sz w:val="28"/>
          <w:szCs w:val="28"/>
        </w:rPr>
        <w:t xml:space="preserve"> в адрес заявителей 2422 ответа</w:t>
      </w:r>
      <w:r w:rsidRPr="00AA0484">
        <w:rPr>
          <w:rFonts w:ascii="Times New Roman" w:hAnsi="Times New Roman"/>
          <w:sz w:val="28"/>
          <w:szCs w:val="28"/>
        </w:rPr>
        <w:t>. Положительное р</w:t>
      </w:r>
      <w:r w:rsidR="00D42905">
        <w:rPr>
          <w:rFonts w:ascii="Times New Roman" w:hAnsi="Times New Roman"/>
          <w:sz w:val="28"/>
          <w:szCs w:val="28"/>
        </w:rPr>
        <w:t>ешение принято по 361 обращению</w:t>
      </w:r>
      <w:r w:rsidRPr="00AA0484">
        <w:rPr>
          <w:rFonts w:ascii="Times New Roman" w:hAnsi="Times New Roman"/>
          <w:sz w:val="28"/>
          <w:szCs w:val="28"/>
        </w:rPr>
        <w:t xml:space="preserve"> (14,44 % от общего числа), 1957 ответов (78,2 % от общего числа) носят рекомендательный или разъяснительный характер. Авторам 56 обращений (2,2 % от общего числа) направлен мотивированный отказ в удовлетворении их жалоб или предложений, так как в ходе рассмотрения изложенные факты не нашли своего подтверждения. По состоянию на 31.12.2022 на рассмотрении в структурных подразделениях администрации находится 79 обращений граждан.</w:t>
      </w:r>
    </w:p>
    <w:p w:rsidR="00383C19" w:rsidRPr="00AA0484" w:rsidRDefault="00383C19" w:rsidP="00383C19">
      <w:pPr>
        <w:shd w:val="clear" w:color="auto" w:fill="FFFFFF"/>
        <w:spacing w:after="0" w:line="240" w:lineRule="auto"/>
        <w:ind w:firstLine="709"/>
        <w:jc w:val="both"/>
        <w:rPr>
          <w:rFonts w:ascii="Times New Roman" w:hAnsi="Times New Roman"/>
          <w:sz w:val="28"/>
          <w:szCs w:val="28"/>
        </w:rPr>
      </w:pPr>
      <w:r w:rsidRPr="00AA0484">
        <w:rPr>
          <w:rFonts w:ascii="Times New Roman" w:hAnsi="Times New Roman"/>
          <w:sz w:val="28"/>
          <w:szCs w:val="28"/>
        </w:rPr>
        <w:t xml:space="preserve">Во исполнение Указа Президента Российской Федерации от 17.04.2017 № 171 «О мониторинге и анализе результатов рассмотрения обращений граждан и организаций» размещались результаты рассмотрения обращений граждан в </w:t>
      </w:r>
      <w:r w:rsidRPr="00AA0484">
        <w:rPr>
          <w:rFonts w:ascii="Times New Roman" w:hAnsi="Times New Roman"/>
          <w:sz w:val="28"/>
          <w:szCs w:val="28"/>
        </w:rPr>
        <w:lastRenderedPageBreak/>
        <w:t>закрытой сети портала ССТУ.рф, находящихся на контроле в Администрации Президента Российской Федерации.</w:t>
      </w:r>
    </w:p>
    <w:p w:rsidR="00383C19" w:rsidRPr="0040773E" w:rsidRDefault="00383C19" w:rsidP="00383C19">
      <w:pPr>
        <w:shd w:val="clear" w:color="auto" w:fill="FFFFFF"/>
        <w:spacing w:after="0" w:line="240" w:lineRule="auto"/>
        <w:ind w:firstLine="709"/>
        <w:jc w:val="both"/>
        <w:rPr>
          <w:rFonts w:ascii="Times New Roman" w:hAnsi="Times New Roman"/>
          <w:sz w:val="28"/>
          <w:szCs w:val="28"/>
        </w:rPr>
      </w:pPr>
      <w:r w:rsidRPr="0040773E">
        <w:rPr>
          <w:rFonts w:ascii="Times New Roman" w:hAnsi="Times New Roman"/>
          <w:sz w:val="28"/>
          <w:szCs w:val="28"/>
        </w:rPr>
        <w:t>В целях реализации задачи, поставленной Администрацией Президента Российской Федерации, с 8 октября 2018 года работниками администрации ведется работа в автоматизированной системе управления негативными мнениями в пяти социальных сетях «Инцидент Менеджмент» («ВКонтакте», Facebook, Instagram, Twitter и «Одноклассники»), в которых граждане имеют возможность сообщить о проблемах и недочетах, выявленных ими. В 20</w:t>
      </w:r>
      <w:r w:rsidR="00D42905">
        <w:rPr>
          <w:rFonts w:ascii="Times New Roman" w:hAnsi="Times New Roman"/>
          <w:sz w:val="28"/>
          <w:szCs w:val="28"/>
        </w:rPr>
        <w:t>22 году поступило 1870 сообщений</w:t>
      </w:r>
      <w:r w:rsidRPr="0040773E">
        <w:rPr>
          <w:rFonts w:ascii="Times New Roman" w:hAnsi="Times New Roman"/>
          <w:sz w:val="28"/>
          <w:szCs w:val="28"/>
        </w:rPr>
        <w:t>, это на 25,82</w:t>
      </w:r>
      <w:r w:rsidR="00D42905">
        <w:rPr>
          <w:rFonts w:ascii="Times New Roman" w:hAnsi="Times New Roman"/>
          <w:sz w:val="28"/>
          <w:szCs w:val="28"/>
        </w:rPr>
        <w:t xml:space="preserve"> </w:t>
      </w:r>
      <w:r w:rsidRPr="0040773E">
        <w:rPr>
          <w:rFonts w:ascii="Times New Roman" w:hAnsi="Times New Roman"/>
          <w:sz w:val="28"/>
          <w:szCs w:val="28"/>
        </w:rPr>
        <w:t>% меньше, чем в 2021 году (913 сообщений). На все инциденты подготовлены и размещены ответы в течение 8 часов.</w:t>
      </w:r>
    </w:p>
    <w:p w:rsidR="00383C19" w:rsidRPr="0040773E" w:rsidRDefault="00383C19" w:rsidP="004C33B7">
      <w:pPr>
        <w:tabs>
          <w:tab w:val="left" w:pos="4253"/>
        </w:tabs>
        <w:spacing w:after="0" w:line="240" w:lineRule="auto"/>
        <w:ind w:firstLine="709"/>
        <w:jc w:val="both"/>
        <w:rPr>
          <w:rFonts w:ascii="Times New Roman" w:hAnsi="Times New Roman"/>
          <w:sz w:val="28"/>
          <w:szCs w:val="28"/>
        </w:rPr>
      </w:pPr>
      <w:r w:rsidRPr="0040773E">
        <w:rPr>
          <w:rFonts w:ascii="Times New Roman" w:hAnsi="Times New Roman"/>
          <w:sz w:val="28"/>
          <w:szCs w:val="28"/>
        </w:rPr>
        <w:t xml:space="preserve">В целях налаживания диалога между властью и населением, осуществление системы мониторинга общественного мнения по самым актуальным вопросам жизни округа </w:t>
      </w:r>
      <w:r w:rsidR="00D42905">
        <w:rPr>
          <w:rFonts w:ascii="Times New Roman" w:hAnsi="Times New Roman"/>
          <w:sz w:val="28"/>
          <w:szCs w:val="28"/>
        </w:rPr>
        <w:t>Ставропольского края, основанного</w:t>
      </w:r>
      <w:r w:rsidRPr="0040773E">
        <w:rPr>
          <w:rFonts w:ascii="Times New Roman" w:hAnsi="Times New Roman"/>
          <w:sz w:val="28"/>
          <w:szCs w:val="28"/>
        </w:rPr>
        <w:t xml:space="preserve"> на данных опросов населения, позволяет власти выявить узловые проблемы, принять эффективные управленческие решения, значительно повысить уровень доверия. С ноября 2020 года в Ставропольском крае начала свою работу платформа обратной связи (ПОС) как элемент центра управления регионом. Виджеты подачи обращения размещены на официальных сайтах органов исполнительной власти Ставропольского края и администраций муниципальных районов и городских округов Ставропольского края в информационно-телекоммуникационной сети </w:t>
      </w:r>
      <w:r w:rsidR="004C33B7">
        <w:rPr>
          <w:rFonts w:ascii="Times New Roman" w:hAnsi="Times New Roman"/>
          <w:sz w:val="28"/>
          <w:szCs w:val="28"/>
        </w:rPr>
        <w:t>«</w:t>
      </w:r>
      <w:r w:rsidRPr="0040773E">
        <w:rPr>
          <w:rFonts w:ascii="Times New Roman" w:hAnsi="Times New Roman"/>
          <w:sz w:val="28"/>
          <w:szCs w:val="28"/>
        </w:rPr>
        <w:t>Интернет</w:t>
      </w:r>
      <w:r w:rsidR="004C33B7">
        <w:rPr>
          <w:rFonts w:ascii="Times New Roman" w:hAnsi="Times New Roman"/>
          <w:sz w:val="28"/>
          <w:szCs w:val="28"/>
        </w:rPr>
        <w:t>»</w:t>
      </w:r>
      <w:r w:rsidRPr="0040773E">
        <w:rPr>
          <w:rFonts w:ascii="Times New Roman" w:hAnsi="Times New Roman"/>
          <w:sz w:val="28"/>
          <w:szCs w:val="28"/>
        </w:rPr>
        <w:t>. На постоянной основе в администрации объективно и своевременно рассматриваются сообщения, поступившие от граждан посредством ПОС.</w:t>
      </w:r>
    </w:p>
    <w:p w:rsidR="00383C19" w:rsidRPr="0040773E" w:rsidRDefault="00383C19" w:rsidP="00383C19">
      <w:pPr>
        <w:shd w:val="clear" w:color="auto" w:fill="FFFFFF"/>
        <w:spacing w:after="0" w:line="240" w:lineRule="auto"/>
        <w:ind w:firstLine="709"/>
        <w:jc w:val="both"/>
        <w:rPr>
          <w:rFonts w:ascii="Times New Roman" w:hAnsi="Times New Roman"/>
          <w:sz w:val="28"/>
          <w:szCs w:val="28"/>
        </w:rPr>
      </w:pPr>
      <w:r w:rsidRPr="0040773E">
        <w:rPr>
          <w:rFonts w:ascii="Times New Roman" w:hAnsi="Times New Roman"/>
          <w:sz w:val="28"/>
          <w:szCs w:val="28"/>
        </w:rPr>
        <w:t xml:space="preserve">В 2022 году в администрацию поступило 537 сообщений, поданных с использованием данной электронной платформы. Наиболее популярными остаются вопросы ЖКХ: </w:t>
      </w:r>
    </w:p>
    <w:p w:rsidR="00383C19" w:rsidRPr="0040773E" w:rsidRDefault="00383C19" w:rsidP="00383C19">
      <w:pPr>
        <w:shd w:val="clear" w:color="auto" w:fill="FFFFFF"/>
        <w:spacing w:after="0" w:line="240" w:lineRule="auto"/>
        <w:ind w:firstLine="709"/>
        <w:jc w:val="both"/>
        <w:rPr>
          <w:rFonts w:ascii="Times New Roman" w:hAnsi="Times New Roman"/>
          <w:sz w:val="28"/>
          <w:szCs w:val="28"/>
        </w:rPr>
      </w:pPr>
      <w:r w:rsidRPr="0040773E">
        <w:rPr>
          <w:rFonts w:ascii="Times New Roman" w:hAnsi="Times New Roman"/>
          <w:sz w:val="28"/>
          <w:szCs w:val="28"/>
        </w:rPr>
        <w:t>- 37,6 % всех сообщений, направленных посредством платформы, затрагивали вопросы ремонта дорог;</w:t>
      </w:r>
    </w:p>
    <w:p w:rsidR="00383C19" w:rsidRDefault="00383C19" w:rsidP="00383C19">
      <w:pPr>
        <w:shd w:val="clear" w:color="auto" w:fill="FFFFFF"/>
        <w:spacing w:after="0" w:line="240" w:lineRule="auto"/>
        <w:ind w:firstLine="709"/>
        <w:jc w:val="both"/>
        <w:rPr>
          <w:rFonts w:ascii="Times New Roman" w:hAnsi="Times New Roman"/>
          <w:sz w:val="28"/>
          <w:szCs w:val="28"/>
        </w:rPr>
      </w:pPr>
      <w:r w:rsidRPr="0040773E">
        <w:rPr>
          <w:rFonts w:ascii="Times New Roman" w:hAnsi="Times New Roman"/>
          <w:sz w:val="28"/>
          <w:szCs w:val="28"/>
        </w:rPr>
        <w:t>- 20,86 % сообщений – касаются ремонта дворов и общественных террит</w:t>
      </w:r>
      <w:r>
        <w:rPr>
          <w:rFonts w:ascii="Times New Roman" w:hAnsi="Times New Roman"/>
          <w:sz w:val="28"/>
          <w:szCs w:val="28"/>
        </w:rPr>
        <w:t>орий;</w:t>
      </w:r>
    </w:p>
    <w:p w:rsidR="00383C19" w:rsidRPr="0040773E" w:rsidRDefault="00383C19" w:rsidP="00383C19">
      <w:pPr>
        <w:shd w:val="clear" w:color="auto" w:fill="FFFFFF"/>
        <w:spacing w:after="0" w:line="240" w:lineRule="auto"/>
        <w:ind w:firstLine="709"/>
        <w:jc w:val="both"/>
        <w:rPr>
          <w:rFonts w:ascii="Times New Roman" w:hAnsi="Times New Roman"/>
          <w:sz w:val="28"/>
          <w:szCs w:val="28"/>
        </w:rPr>
      </w:pPr>
      <w:r>
        <w:rPr>
          <w:rFonts w:ascii="Times New Roman" w:hAnsi="Times New Roman"/>
          <w:sz w:val="28"/>
          <w:szCs w:val="28"/>
        </w:rPr>
        <w:t>- 11,55</w:t>
      </w:r>
      <w:r w:rsidR="004C33B7">
        <w:rPr>
          <w:rFonts w:ascii="Times New Roman" w:hAnsi="Times New Roman"/>
          <w:sz w:val="28"/>
          <w:szCs w:val="28"/>
        </w:rPr>
        <w:t xml:space="preserve"> </w:t>
      </w:r>
      <w:r>
        <w:rPr>
          <w:rFonts w:ascii="Times New Roman" w:hAnsi="Times New Roman"/>
          <w:sz w:val="28"/>
          <w:szCs w:val="28"/>
        </w:rPr>
        <w:t>% - по вопросам выплат детям с 3 до 7 лет;</w:t>
      </w:r>
    </w:p>
    <w:p w:rsidR="00383C19" w:rsidRPr="0040773E" w:rsidRDefault="00383C19" w:rsidP="00383C19">
      <w:pPr>
        <w:shd w:val="clear" w:color="auto" w:fill="FFFFFF"/>
        <w:spacing w:after="0" w:line="240" w:lineRule="auto"/>
        <w:ind w:firstLine="709"/>
        <w:jc w:val="both"/>
        <w:rPr>
          <w:rFonts w:ascii="Times New Roman" w:hAnsi="Times New Roman"/>
          <w:sz w:val="28"/>
          <w:szCs w:val="28"/>
        </w:rPr>
      </w:pPr>
      <w:r w:rsidRPr="0040773E">
        <w:rPr>
          <w:rFonts w:ascii="Times New Roman" w:hAnsi="Times New Roman"/>
          <w:sz w:val="28"/>
          <w:szCs w:val="28"/>
        </w:rPr>
        <w:t>- 9,12 % сообщений – по вопросам благоустройства города;</w:t>
      </w:r>
    </w:p>
    <w:p w:rsidR="00383C19" w:rsidRPr="0040773E" w:rsidRDefault="00383C19" w:rsidP="00383C19">
      <w:pPr>
        <w:shd w:val="clear" w:color="auto" w:fill="FFFFFF"/>
        <w:spacing w:after="0" w:line="240" w:lineRule="auto"/>
        <w:ind w:firstLine="709"/>
        <w:jc w:val="both"/>
        <w:rPr>
          <w:rFonts w:ascii="Times New Roman" w:hAnsi="Times New Roman"/>
          <w:sz w:val="28"/>
          <w:szCs w:val="28"/>
        </w:rPr>
      </w:pPr>
      <w:r w:rsidRPr="0040773E">
        <w:rPr>
          <w:rFonts w:ascii="Times New Roman" w:hAnsi="Times New Roman"/>
          <w:sz w:val="28"/>
          <w:szCs w:val="28"/>
        </w:rPr>
        <w:t>- 6,89 % сообщений – по вопросу уборки мусора и несанкционированных свалок.</w:t>
      </w:r>
    </w:p>
    <w:p w:rsidR="00383C19" w:rsidRPr="00E661ED" w:rsidRDefault="00383C19" w:rsidP="00383C19">
      <w:pPr>
        <w:spacing w:after="0" w:line="240" w:lineRule="auto"/>
        <w:ind w:firstLine="709"/>
        <w:jc w:val="both"/>
        <w:rPr>
          <w:rFonts w:ascii="Times New Roman" w:hAnsi="Times New Roman"/>
          <w:sz w:val="28"/>
          <w:szCs w:val="28"/>
        </w:rPr>
      </w:pPr>
      <w:r w:rsidRPr="00646D73">
        <w:rPr>
          <w:rFonts w:ascii="Times New Roman" w:hAnsi="Times New Roman"/>
          <w:b/>
          <w:i/>
          <w:sz w:val="28"/>
          <w:szCs w:val="28"/>
        </w:rPr>
        <w:t>Организационная работа.</w:t>
      </w:r>
      <w:r w:rsidRPr="00572DF0">
        <w:rPr>
          <w:rFonts w:ascii="Times New Roman" w:hAnsi="Times New Roman"/>
          <w:sz w:val="28"/>
          <w:szCs w:val="28"/>
        </w:rPr>
        <w:t xml:space="preserve"> </w:t>
      </w:r>
      <w:r w:rsidRPr="00E661ED">
        <w:rPr>
          <w:rFonts w:ascii="Times New Roman" w:hAnsi="Times New Roman"/>
          <w:sz w:val="28"/>
          <w:szCs w:val="28"/>
        </w:rPr>
        <w:t>Общий отдел и</w:t>
      </w:r>
      <w:r w:rsidR="00350254">
        <w:rPr>
          <w:rFonts w:ascii="Times New Roman" w:hAnsi="Times New Roman"/>
          <w:sz w:val="28"/>
          <w:szCs w:val="28"/>
        </w:rPr>
        <w:t xml:space="preserve"> делопроизводства администрации Минераловодского городского округа </w:t>
      </w:r>
      <w:r w:rsidRPr="00E661ED">
        <w:rPr>
          <w:rFonts w:ascii="Times New Roman" w:hAnsi="Times New Roman"/>
          <w:sz w:val="28"/>
          <w:szCs w:val="28"/>
        </w:rPr>
        <w:t>(далее – общий отдел и делопроизводства). Объем документооборота в администрации округа со</w:t>
      </w:r>
      <w:r w:rsidR="004C33B7">
        <w:rPr>
          <w:rFonts w:ascii="Times New Roman" w:hAnsi="Times New Roman"/>
          <w:sz w:val="28"/>
          <w:szCs w:val="28"/>
        </w:rPr>
        <w:t>ставил 20063 документа, что больше на 2556 документов</w:t>
      </w:r>
      <w:r w:rsidRPr="00E661ED">
        <w:rPr>
          <w:rFonts w:ascii="Times New Roman" w:hAnsi="Times New Roman"/>
          <w:sz w:val="28"/>
          <w:szCs w:val="28"/>
        </w:rPr>
        <w:t xml:space="preserve">, </w:t>
      </w:r>
      <w:r w:rsidR="004C33B7">
        <w:rPr>
          <w:rFonts w:ascii="Times New Roman" w:hAnsi="Times New Roman"/>
          <w:sz w:val="28"/>
          <w:szCs w:val="28"/>
        </w:rPr>
        <w:t>чем в 2021 году (17507 документов</w:t>
      </w:r>
      <w:r w:rsidRPr="00E661ED">
        <w:rPr>
          <w:rFonts w:ascii="Times New Roman" w:hAnsi="Times New Roman"/>
          <w:sz w:val="28"/>
          <w:szCs w:val="28"/>
        </w:rPr>
        <w:t xml:space="preserve">) в том числе:  </w:t>
      </w:r>
    </w:p>
    <w:p w:rsidR="00383C19" w:rsidRPr="00E661ED" w:rsidRDefault="00383C19" w:rsidP="00383C19">
      <w:pPr>
        <w:spacing w:after="0" w:line="240" w:lineRule="auto"/>
        <w:ind w:firstLine="709"/>
        <w:jc w:val="both"/>
        <w:rPr>
          <w:rFonts w:ascii="Times New Roman" w:hAnsi="Times New Roman"/>
          <w:sz w:val="28"/>
          <w:szCs w:val="28"/>
        </w:rPr>
      </w:pPr>
      <w:r w:rsidRPr="00E661ED">
        <w:rPr>
          <w:rFonts w:ascii="Times New Roman" w:hAnsi="Times New Roman"/>
          <w:sz w:val="28"/>
          <w:szCs w:val="28"/>
        </w:rPr>
        <w:t>- входящая корреспонденция – 10516, что больше на 1133 документов, чем в 2021 году (8695 документ</w:t>
      </w:r>
      <w:r w:rsidR="004C33B7">
        <w:rPr>
          <w:rFonts w:ascii="Times New Roman" w:hAnsi="Times New Roman"/>
          <w:sz w:val="28"/>
          <w:szCs w:val="28"/>
        </w:rPr>
        <w:t>ов</w:t>
      </w:r>
      <w:r w:rsidRPr="00E661ED">
        <w:rPr>
          <w:rFonts w:ascii="Times New Roman" w:hAnsi="Times New Roman"/>
          <w:sz w:val="28"/>
          <w:szCs w:val="28"/>
        </w:rPr>
        <w:t>);</w:t>
      </w:r>
    </w:p>
    <w:p w:rsidR="00383C19" w:rsidRPr="00E661ED" w:rsidRDefault="00383C19" w:rsidP="00383C19">
      <w:pPr>
        <w:spacing w:after="0" w:line="240" w:lineRule="auto"/>
        <w:ind w:firstLine="709"/>
        <w:jc w:val="both"/>
        <w:rPr>
          <w:rFonts w:ascii="Times New Roman" w:hAnsi="Times New Roman"/>
          <w:sz w:val="28"/>
          <w:szCs w:val="28"/>
        </w:rPr>
      </w:pPr>
      <w:r w:rsidRPr="00E661ED">
        <w:rPr>
          <w:rFonts w:ascii="Times New Roman" w:hAnsi="Times New Roman"/>
          <w:sz w:val="28"/>
          <w:szCs w:val="28"/>
        </w:rPr>
        <w:lastRenderedPageBreak/>
        <w:t xml:space="preserve">- исходящая корреспонденция – 9547, что больше на 94 документа, чем в 2019 году (8414 документов), из них запросы, поступившие из:     </w:t>
      </w:r>
    </w:p>
    <w:p w:rsidR="00383C19" w:rsidRPr="00E661ED" w:rsidRDefault="00383C19" w:rsidP="00383C19">
      <w:pPr>
        <w:spacing w:after="0" w:line="240" w:lineRule="auto"/>
        <w:ind w:firstLine="709"/>
        <w:jc w:val="both"/>
        <w:rPr>
          <w:rFonts w:ascii="Times New Roman" w:hAnsi="Times New Roman"/>
          <w:sz w:val="28"/>
          <w:szCs w:val="28"/>
        </w:rPr>
      </w:pPr>
      <w:r w:rsidRPr="00E661ED">
        <w:rPr>
          <w:rFonts w:ascii="Times New Roman" w:hAnsi="Times New Roman"/>
          <w:sz w:val="28"/>
          <w:szCs w:val="28"/>
        </w:rPr>
        <w:t>- прокуратуры – 352, что меньше на 17 документов, чем в 2021 году (369 документов);</w:t>
      </w:r>
    </w:p>
    <w:p w:rsidR="00383C19" w:rsidRPr="00E661ED" w:rsidRDefault="00383C19" w:rsidP="00383C19">
      <w:pPr>
        <w:spacing w:after="0" w:line="240" w:lineRule="auto"/>
        <w:ind w:firstLine="709"/>
        <w:jc w:val="both"/>
        <w:rPr>
          <w:rFonts w:ascii="Times New Roman" w:hAnsi="Times New Roman"/>
          <w:sz w:val="28"/>
          <w:szCs w:val="28"/>
        </w:rPr>
      </w:pPr>
      <w:r w:rsidRPr="00E661ED">
        <w:rPr>
          <w:rFonts w:ascii="Times New Roman" w:hAnsi="Times New Roman"/>
          <w:sz w:val="28"/>
          <w:szCs w:val="28"/>
        </w:rPr>
        <w:t>- аппарата Правительства Ставропольского края – 273, что больше на 36 документов, чем в 2021 году (237 документов);</w:t>
      </w:r>
    </w:p>
    <w:p w:rsidR="00383C19" w:rsidRPr="00E661ED" w:rsidRDefault="00383C19" w:rsidP="00383C19">
      <w:pPr>
        <w:spacing w:after="0" w:line="240" w:lineRule="auto"/>
        <w:ind w:firstLine="709"/>
        <w:jc w:val="both"/>
        <w:rPr>
          <w:rFonts w:ascii="Times New Roman" w:hAnsi="Times New Roman"/>
          <w:sz w:val="28"/>
          <w:szCs w:val="28"/>
        </w:rPr>
      </w:pPr>
      <w:r w:rsidRPr="00E661ED">
        <w:rPr>
          <w:rFonts w:ascii="Times New Roman" w:hAnsi="Times New Roman"/>
          <w:sz w:val="28"/>
          <w:szCs w:val="28"/>
        </w:rPr>
        <w:t>- министерств и ведомств - 3022, что больше на 363 документа, че</w:t>
      </w:r>
      <w:r w:rsidR="004C33B7">
        <w:rPr>
          <w:rFonts w:ascii="Times New Roman" w:hAnsi="Times New Roman"/>
          <w:sz w:val="28"/>
          <w:szCs w:val="28"/>
        </w:rPr>
        <w:t>м в 2021 году (2659 документов);</w:t>
      </w:r>
    </w:p>
    <w:p w:rsidR="00383C19" w:rsidRPr="00E661ED" w:rsidRDefault="00383C19" w:rsidP="00383C19">
      <w:pPr>
        <w:spacing w:after="0" w:line="240" w:lineRule="auto"/>
        <w:ind w:firstLine="709"/>
        <w:jc w:val="both"/>
        <w:rPr>
          <w:rFonts w:ascii="Times New Roman" w:hAnsi="Times New Roman"/>
          <w:sz w:val="28"/>
          <w:szCs w:val="28"/>
        </w:rPr>
      </w:pPr>
      <w:r w:rsidRPr="00E661ED">
        <w:rPr>
          <w:rFonts w:ascii="Times New Roman" w:hAnsi="Times New Roman"/>
          <w:sz w:val="28"/>
          <w:szCs w:val="28"/>
        </w:rPr>
        <w:t>- Губернатора Ставропольского края – 55, что больше на 18 документов, чем в 2021 году (37 документов);</w:t>
      </w:r>
    </w:p>
    <w:p w:rsidR="00383C19" w:rsidRPr="00E661ED" w:rsidRDefault="00383C19" w:rsidP="00383C19">
      <w:pPr>
        <w:spacing w:after="0" w:line="240" w:lineRule="auto"/>
        <w:ind w:firstLine="709"/>
        <w:jc w:val="both"/>
        <w:rPr>
          <w:rFonts w:ascii="Times New Roman" w:hAnsi="Times New Roman"/>
          <w:sz w:val="28"/>
          <w:szCs w:val="28"/>
        </w:rPr>
      </w:pPr>
      <w:r w:rsidRPr="00E661ED">
        <w:rPr>
          <w:rFonts w:ascii="Times New Roman" w:hAnsi="Times New Roman"/>
          <w:sz w:val="28"/>
          <w:szCs w:val="28"/>
        </w:rPr>
        <w:t>- представителя Губернатора Ставропольского края Шишманиди К.А.</w:t>
      </w:r>
      <w:r w:rsidR="004C33B7">
        <w:rPr>
          <w:rFonts w:ascii="Times New Roman" w:hAnsi="Times New Roman"/>
          <w:sz w:val="28"/>
          <w:szCs w:val="28"/>
        </w:rPr>
        <w:t xml:space="preserve"> </w:t>
      </w:r>
      <w:r w:rsidR="00FE7772">
        <w:rPr>
          <w:rFonts w:ascii="Times New Roman" w:hAnsi="Times New Roman"/>
          <w:sz w:val="28"/>
          <w:szCs w:val="28"/>
        </w:rPr>
        <w:t xml:space="preserve"> – 16 документов</w:t>
      </w:r>
      <w:r w:rsidRPr="00E661ED">
        <w:rPr>
          <w:rFonts w:ascii="Times New Roman" w:hAnsi="Times New Roman"/>
          <w:sz w:val="28"/>
          <w:szCs w:val="28"/>
        </w:rPr>
        <w:t xml:space="preserve">; </w:t>
      </w:r>
    </w:p>
    <w:p w:rsidR="00383C19" w:rsidRPr="00E661ED" w:rsidRDefault="00383C19" w:rsidP="00383C19">
      <w:pPr>
        <w:spacing w:after="0" w:line="240" w:lineRule="auto"/>
        <w:ind w:firstLine="709"/>
        <w:jc w:val="both"/>
        <w:rPr>
          <w:rFonts w:ascii="Times New Roman" w:hAnsi="Times New Roman"/>
          <w:sz w:val="28"/>
          <w:szCs w:val="28"/>
        </w:rPr>
      </w:pPr>
      <w:r w:rsidRPr="00E661ED">
        <w:rPr>
          <w:rFonts w:ascii="Times New Roman" w:hAnsi="Times New Roman"/>
          <w:sz w:val="28"/>
          <w:szCs w:val="28"/>
        </w:rPr>
        <w:t>- Думы Ставропольского края – 19, что меньше на 16 документов, чем в 2021 году (35 документов);</w:t>
      </w:r>
      <w:r w:rsidRPr="00E661ED">
        <w:rPr>
          <w:rFonts w:ascii="Times New Roman" w:hAnsi="Times New Roman"/>
          <w:sz w:val="28"/>
          <w:szCs w:val="28"/>
        </w:rPr>
        <w:tab/>
      </w:r>
    </w:p>
    <w:p w:rsidR="00383C19" w:rsidRPr="00E661ED" w:rsidRDefault="00383C19" w:rsidP="00383C19">
      <w:pPr>
        <w:spacing w:after="0" w:line="240" w:lineRule="auto"/>
        <w:ind w:firstLine="709"/>
        <w:jc w:val="both"/>
        <w:rPr>
          <w:rFonts w:ascii="Times New Roman" w:hAnsi="Times New Roman"/>
          <w:sz w:val="28"/>
          <w:szCs w:val="28"/>
        </w:rPr>
      </w:pPr>
      <w:r w:rsidRPr="00E661ED">
        <w:rPr>
          <w:rFonts w:ascii="Times New Roman" w:hAnsi="Times New Roman"/>
          <w:sz w:val="28"/>
          <w:szCs w:val="28"/>
        </w:rPr>
        <w:t>- избирательной комиссии Ставропольского края – 25, что меньше на 10 документов, чем в 2021 году (35 документов);</w:t>
      </w:r>
    </w:p>
    <w:p w:rsidR="00383C19" w:rsidRPr="00E661ED" w:rsidRDefault="00383C19" w:rsidP="00383C19">
      <w:pPr>
        <w:spacing w:after="0" w:line="240" w:lineRule="auto"/>
        <w:ind w:firstLine="709"/>
        <w:jc w:val="both"/>
        <w:rPr>
          <w:rFonts w:ascii="Times New Roman" w:hAnsi="Times New Roman"/>
          <w:sz w:val="28"/>
          <w:szCs w:val="28"/>
        </w:rPr>
      </w:pPr>
      <w:r w:rsidRPr="00E661ED">
        <w:rPr>
          <w:rFonts w:ascii="Times New Roman" w:hAnsi="Times New Roman"/>
          <w:sz w:val="28"/>
          <w:szCs w:val="28"/>
        </w:rPr>
        <w:t>- внутренняя переписка – 347, что больше на 10 документов</w:t>
      </w:r>
      <w:r w:rsidR="00FE7772">
        <w:rPr>
          <w:rFonts w:ascii="Times New Roman" w:hAnsi="Times New Roman"/>
          <w:sz w:val="28"/>
          <w:szCs w:val="28"/>
        </w:rPr>
        <w:t>, чем в 2021 году (337 документов</w:t>
      </w:r>
      <w:r w:rsidRPr="00E661ED">
        <w:rPr>
          <w:rFonts w:ascii="Times New Roman" w:hAnsi="Times New Roman"/>
          <w:sz w:val="28"/>
          <w:szCs w:val="28"/>
        </w:rPr>
        <w:t>).</w:t>
      </w:r>
    </w:p>
    <w:p w:rsidR="00383C19" w:rsidRPr="00E661ED" w:rsidRDefault="00383C19" w:rsidP="00383C19">
      <w:pPr>
        <w:spacing w:after="0" w:line="240" w:lineRule="auto"/>
        <w:ind w:firstLine="709"/>
        <w:jc w:val="both"/>
        <w:rPr>
          <w:rFonts w:ascii="Times New Roman" w:hAnsi="Times New Roman"/>
          <w:sz w:val="28"/>
          <w:szCs w:val="28"/>
        </w:rPr>
      </w:pPr>
      <w:r w:rsidRPr="00E661ED">
        <w:rPr>
          <w:rFonts w:ascii="Times New Roman" w:hAnsi="Times New Roman"/>
          <w:sz w:val="28"/>
          <w:szCs w:val="28"/>
        </w:rPr>
        <w:t>В общем об</w:t>
      </w:r>
      <w:r w:rsidR="00FE7772">
        <w:rPr>
          <w:rFonts w:ascii="Times New Roman" w:hAnsi="Times New Roman"/>
          <w:sz w:val="28"/>
          <w:szCs w:val="28"/>
        </w:rPr>
        <w:t>ъеме входящей корреспонденции</w:t>
      </w:r>
      <w:r w:rsidRPr="00E661ED">
        <w:rPr>
          <w:rFonts w:ascii="Times New Roman" w:hAnsi="Times New Roman"/>
          <w:sz w:val="28"/>
          <w:szCs w:val="28"/>
        </w:rPr>
        <w:t xml:space="preserve"> из Правительства Ставропольского края с использованием системы элект</w:t>
      </w:r>
      <w:r w:rsidR="00FE7772">
        <w:rPr>
          <w:rFonts w:ascii="Times New Roman" w:hAnsi="Times New Roman"/>
          <w:sz w:val="28"/>
          <w:szCs w:val="28"/>
        </w:rPr>
        <w:t>ронного документооборота «ДЕЛО» поступило 993 правовых акта, что на 124 документа</w:t>
      </w:r>
      <w:r w:rsidRPr="00E661ED">
        <w:rPr>
          <w:rFonts w:ascii="Times New Roman" w:hAnsi="Times New Roman"/>
          <w:sz w:val="28"/>
          <w:szCs w:val="28"/>
        </w:rPr>
        <w:t xml:space="preserve"> больше, чем в 2021 году, из них: </w:t>
      </w:r>
    </w:p>
    <w:p w:rsidR="00383C19" w:rsidRPr="00E661ED" w:rsidRDefault="00383C19" w:rsidP="00383C19">
      <w:pPr>
        <w:spacing w:after="0" w:line="240" w:lineRule="auto"/>
        <w:ind w:firstLine="709"/>
        <w:jc w:val="both"/>
        <w:rPr>
          <w:rFonts w:ascii="Times New Roman" w:hAnsi="Times New Roman"/>
          <w:sz w:val="28"/>
          <w:szCs w:val="28"/>
        </w:rPr>
      </w:pPr>
      <w:r w:rsidRPr="00E661ED">
        <w:rPr>
          <w:rFonts w:ascii="Times New Roman" w:hAnsi="Times New Roman"/>
          <w:sz w:val="28"/>
          <w:szCs w:val="28"/>
        </w:rPr>
        <w:t>- законов Ставропольского края - 134;</w:t>
      </w:r>
    </w:p>
    <w:p w:rsidR="00383C19" w:rsidRPr="00E661ED" w:rsidRDefault="00383C19" w:rsidP="00383C19">
      <w:pPr>
        <w:spacing w:after="0" w:line="240" w:lineRule="auto"/>
        <w:ind w:firstLine="709"/>
        <w:jc w:val="both"/>
        <w:rPr>
          <w:rFonts w:ascii="Times New Roman" w:hAnsi="Times New Roman"/>
          <w:sz w:val="28"/>
          <w:szCs w:val="28"/>
        </w:rPr>
      </w:pPr>
      <w:r w:rsidRPr="00E661ED">
        <w:rPr>
          <w:rFonts w:ascii="Times New Roman" w:hAnsi="Times New Roman"/>
          <w:sz w:val="28"/>
          <w:szCs w:val="28"/>
        </w:rPr>
        <w:t>- постановлений Правительства Ставропольского края – 500;</w:t>
      </w:r>
    </w:p>
    <w:p w:rsidR="00383C19" w:rsidRPr="00E661ED" w:rsidRDefault="00383C19" w:rsidP="00383C19">
      <w:pPr>
        <w:spacing w:after="0" w:line="240" w:lineRule="auto"/>
        <w:ind w:firstLine="709"/>
        <w:jc w:val="both"/>
        <w:rPr>
          <w:rFonts w:ascii="Times New Roman" w:hAnsi="Times New Roman"/>
          <w:sz w:val="28"/>
          <w:szCs w:val="28"/>
        </w:rPr>
      </w:pPr>
      <w:r w:rsidRPr="00E661ED">
        <w:rPr>
          <w:rFonts w:ascii="Times New Roman" w:hAnsi="Times New Roman"/>
          <w:sz w:val="28"/>
          <w:szCs w:val="28"/>
        </w:rPr>
        <w:t>- распоряжений Правительства Ставропольского края – 79;</w:t>
      </w:r>
    </w:p>
    <w:p w:rsidR="00383C19" w:rsidRPr="00E661ED" w:rsidRDefault="00383C19" w:rsidP="00383C19">
      <w:pPr>
        <w:spacing w:after="0" w:line="240" w:lineRule="auto"/>
        <w:ind w:firstLine="709"/>
        <w:jc w:val="both"/>
        <w:rPr>
          <w:rFonts w:ascii="Times New Roman" w:hAnsi="Times New Roman"/>
          <w:sz w:val="28"/>
          <w:szCs w:val="28"/>
        </w:rPr>
      </w:pPr>
      <w:r w:rsidRPr="00E661ED">
        <w:rPr>
          <w:rFonts w:ascii="Times New Roman" w:hAnsi="Times New Roman"/>
          <w:sz w:val="28"/>
          <w:szCs w:val="28"/>
        </w:rPr>
        <w:t>- распоряжений Губернатора Ставропольского края – 85;</w:t>
      </w:r>
    </w:p>
    <w:p w:rsidR="00383C19" w:rsidRPr="00E661ED" w:rsidRDefault="00383C19" w:rsidP="00383C19">
      <w:pPr>
        <w:spacing w:after="0" w:line="240" w:lineRule="auto"/>
        <w:ind w:firstLine="709"/>
        <w:jc w:val="both"/>
        <w:rPr>
          <w:rFonts w:ascii="Times New Roman" w:hAnsi="Times New Roman"/>
          <w:sz w:val="28"/>
          <w:szCs w:val="28"/>
        </w:rPr>
      </w:pPr>
      <w:r w:rsidRPr="00E661ED">
        <w:rPr>
          <w:rFonts w:ascii="Times New Roman" w:hAnsi="Times New Roman"/>
          <w:sz w:val="28"/>
          <w:szCs w:val="28"/>
        </w:rPr>
        <w:t>- постановлений Губернатора Ставропольского края – 122;</w:t>
      </w:r>
    </w:p>
    <w:p w:rsidR="00383C19" w:rsidRPr="00E661ED" w:rsidRDefault="00383C19" w:rsidP="00383C19">
      <w:pPr>
        <w:spacing w:after="0" w:line="240" w:lineRule="auto"/>
        <w:ind w:firstLine="709"/>
        <w:jc w:val="both"/>
        <w:rPr>
          <w:rFonts w:ascii="Times New Roman" w:hAnsi="Times New Roman"/>
          <w:sz w:val="28"/>
          <w:szCs w:val="28"/>
        </w:rPr>
      </w:pPr>
      <w:r w:rsidRPr="00E661ED">
        <w:rPr>
          <w:rFonts w:ascii="Times New Roman" w:hAnsi="Times New Roman"/>
          <w:sz w:val="28"/>
          <w:szCs w:val="28"/>
        </w:rPr>
        <w:t xml:space="preserve">- поручений Губернатора Ставропольского края – 1. </w:t>
      </w:r>
    </w:p>
    <w:p w:rsidR="00383C19" w:rsidRPr="002B2CC2" w:rsidRDefault="00383C19" w:rsidP="00383C19">
      <w:pPr>
        <w:spacing w:after="0" w:line="240" w:lineRule="auto"/>
        <w:ind w:firstLine="709"/>
        <w:jc w:val="both"/>
        <w:rPr>
          <w:rFonts w:ascii="Times New Roman" w:hAnsi="Times New Roman"/>
          <w:sz w:val="28"/>
          <w:szCs w:val="28"/>
        </w:rPr>
      </w:pPr>
      <w:r w:rsidRPr="002B2CC2">
        <w:rPr>
          <w:rFonts w:ascii="Times New Roman" w:hAnsi="Times New Roman"/>
          <w:sz w:val="28"/>
          <w:szCs w:val="28"/>
        </w:rPr>
        <w:t>За 2022 год в области архивного дела отделом проведена следующая работа:</w:t>
      </w:r>
    </w:p>
    <w:p w:rsidR="00383C19" w:rsidRPr="002B2CC2" w:rsidRDefault="00383C19" w:rsidP="00383C19">
      <w:pPr>
        <w:spacing w:after="0" w:line="240" w:lineRule="auto"/>
        <w:ind w:firstLine="709"/>
        <w:jc w:val="both"/>
        <w:rPr>
          <w:rFonts w:ascii="Times New Roman" w:hAnsi="Times New Roman"/>
          <w:sz w:val="28"/>
          <w:szCs w:val="28"/>
        </w:rPr>
      </w:pPr>
      <w:r w:rsidRPr="002B2CC2">
        <w:rPr>
          <w:rFonts w:ascii="Times New Roman" w:hAnsi="Times New Roman"/>
          <w:sz w:val="28"/>
          <w:szCs w:val="28"/>
        </w:rPr>
        <w:t>- переплетено 407 томов нормативных актов администрации;</w:t>
      </w:r>
    </w:p>
    <w:p w:rsidR="00383C19" w:rsidRPr="002B2CC2" w:rsidRDefault="00383C19" w:rsidP="00383C19">
      <w:pPr>
        <w:spacing w:after="0" w:line="240" w:lineRule="auto"/>
        <w:ind w:firstLine="709"/>
        <w:jc w:val="both"/>
        <w:rPr>
          <w:rFonts w:ascii="Times New Roman" w:hAnsi="Times New Roman"/>
          <w:sz w:val="28"/>
          <w:szCs w:val="28"/>
        </w:rPr>
      </w:pPr>
      <w:r w:rsidRPr="002B2CC2">
        <w:rPr>
          <w:rFonts w:ascii="Times New Roman" w:hAnsi="Times New Roman"/>
          <w:sz w:val="28"/>
          <w:szCs w:val="28"/>
        </w:rPr>
        <w:t>- передано на хранение в архивный отдел администрации - 372 дела;</w:t>
      </w:r>
    </w:p>
    <w:p w:rsidR="00383C19" w:rsidRPr="002B2CC2" w:rsidRDefault="00383C19" w:rsidP="00383C19">
      <w:pPr>
        <w:spacing w:after="0" w:line="240" w:lineRule="auto"/>
        <w:ind w:firstLine="709"/>
        <w:jc w:val="both"/>
        <w:rPr>
          <w:rFonts w:ascii="Times New Roman" w:hAnsi="Times New Roman"/>
          <w:sz w:val="28"/>
          <w:szCs w:val="28"/>
        </w:rPr>
      </w:pPr>
      <w:r w:rsidRPr="002B2CC2">
        <w:rPr>
          <w:rFonts w:ascii="Times New Roman" w:hAnsi="Times New Roman"/>
          <w:sz w:val="28"/>
          <w:szCs w:val="28"/>
        </w:rPr>
        <w:t>- в связи с истечением сроков хранения уничтожено – 719 дел.</w:t>
      </w:r>
    </w:p>
    <w:p w:rsidR="00383C19" w:rsidRPr="002B2CC2" w:rsidRDefault="00383C19" w:rsidP="00383C19">
      <w:pPr>
        <w:spacing w:after="0" w:line="240" w:lineRule="auto"/>
        <w:ind w:firstLine="709"/>
        <w:jc w:val="both"/>
        <w:rPr>
          <w:rFonts w:ascii="Times New Roman" w:hAnsi="Times New Roman"/>
          <w:sz w:val="28"/>
          <w:szCs w:val="28"/>
        </w:rPr>
      </w:pPr>
      <w:r w:rsidRPr="002B2CC2">
        <w:rPr>
          <w:rFonts w:ascii="Times New Roman" w:hAnsi="Times New Roman"/>
          <w:sz w:val="28"/>
          <w:szCs w:val="28"/>
        </w:rPr>
        <w:t>В течение года специалистами общего отдела и делопроизводства постоянно велась работа по актуализации информации для размещения на информационном стенде администрации.</w:t>
      </w:r>
    </w:p>
    <w:p w:rsidR="00383C19" w:rsidRPr="002B2CC2" w:rsidRDefault="00383C19" w:rsidP="00383C19">
      <w:pPr>
        <w:spacing w:after="0" w:line="240" w:lineRule="auto"/>
        <w:ind w:firstLine="709"/>
        <w:jc w:val="both"/>
        <w:rPr>
          <w:rFonts w:ascii="Times New Roman" w:hAnsi="Times New Roman"/>
          <w:sz w:val="28"/>
          <w:szCs w:val="28"/>
        </w:rPr>
      </w:pPr>
      <w:r w:rsidRPr="002B2CC2">
        <w:rPr>
          <w:rFonts w:ascii="Times New Roman" w:hAnsi="Times New Roman"/>
          <w:sz w:val="28"/>
          <w:szCs w:val="28"/>
        </w:rPr>
        <w:t xml:space="preserve">Постоянно ведется работа по формированию дел постоянного и длительного хранения, составлению описи дел для дальнейшей передачи в архив на хранение.   </w:t>
      </w:r>
    </w:p>
    <w:p w:rsidR="00383C19" w:rsidRPr="00864DCF" w:rsidRDefault="00383C19" w:rsidP="00383C19">
      <w:pPr>
        <w:pStyle w:val="aa"/>
        <w:shd w:val="clear" w:color="auto" w:fill="FFFFFF"/>
        <w:spacing w:before="0" w:beforeAutospacing="0" w:after="0" w:afterAutospacing="0"/>
        <w:ind w:firstLine="709"/>
        <w:jc w:val="both"/>
        <w:rPr>
          <w:sz w:val="28"/>
          <w:szCs w:val="28"/>
        </w:rPr>
      </w:pPr>
      <w:r w:rsidRPr="00646D73">
        <w:rPr>
          <w:b/>
          <w:i/>
          <w:color w:val="000000"/>
          <w:sz w:val="28"/>
          <w:szCs w:val="28"/>
        </w:rPr>
        <w:t xml:space="preserve">Организационно-протокольный отдел. </w:t>
      </w:r>
      <w:r w:rsidRPr="00864DCF">
        <w:rPr>
          <w:sz w:val="28"/>
          <w:szCs w:val="28"/>
        </w:rPr>
        <w:t xml:space="preserve">В течение 2022 года </w:t>
      </w:r>
      <w:r w:rsidRPr="00864DCF">
        <w:rPr>
          <w:color w:val="000000"/>
          <w:sz w:val="28"/>
          <w:szCs w:val="28"/>
        </w:rPr>
        <w:t xml:space="preserve">в соответствии с возложенными задачами </w:t>
      </w:r>
      <w:r w:rsidRPr="00864DCF">
        <w:rPr>
          <w:sz w:val="28"/>
          <w:szCs w:val="28"/>
        </w:rPr>
        <w:t xml:space="preserve">организационно-протокольным </w:t>
      </w:r>
      <w:r w:rsidRPr="00864DCF">
        <w:rPr>
          <w:sz w:val="28"/>
          <w:szCs w:val="28"/>
        </w:rPr>
        <w:lastRenderedPageBreak/>
        <w:t>отделом</w:t>
      </w:r>
      <w:r w:rsidRPr="00864DCF">
        <w:rPr>
          <w:color w:val="000000"/>
          <w:sz w:val="28"/>
          <w:szCs w:val="28"/>
        </w:rPr>
        <w:t xml:space="preserve"> </w:t>
      </w:r>
      <w:r w:rsidR="00350254">
        <w:rPr>
          <w:color w:val="000000"/>
          <w:sz w:val="28"/>
          <w:szCs w:val="28"/>
        </w:rPr>
        <w:t>администрации Минераловодского городского округа (далее -организационно-протокольный отдел)</w:t>
      </w:r>
      <w:r w:rsidR="00350254" w:rsidRPr="00350254">
        <w:rPr>
          <w:color w:val="000000"/>
          <w:sz w:val="28"/>
          <w:szCs w:val="28"/>
        </w:rPr>
        <w:t xml:space="preserve"> </w:t>
      </w:r>
      <w:r w:rsidRPr="00864DCF">
        <w:rPr>
          <w:color w:val="000000"/>
          <w:sz w:val="28"/>
          <w:szCs w:val="28"/>
        </w:rPr>
        <w:t>проведена следующая работа</w:t>
      </w:r>
      <w:r w:rsidRPr="00864DCF">
        <w:rPr>
          <w:sz w:val="28"/>
          <w:szCs w:val="28"/>
        </w:rPr>
        <w:t>:</w:t>
      </w:r>
    </w:p>
    <w:p w:rsidR="00383C19" w:rsidRPr="00864DCF" w:rsidRDefault="00383C19" w:rsidP="00383C19">
      <w:pPr>
        <w:spacing w:after="0" w:line="240" w:lineRule="auto"/>
        <w:ind w:firstLine="709"/>
        <w:jc w:val="both"/>
        <w:rPr>
          <w:rFonts w:ascii="Times New Roman" w:hAnsi="Times New Roman"/>
          <w:sz w:val="28"/>
          <w:szCs w:val="28"/>
        </w:rPr>
      </w:pPr>
      <w:r w:rsidRPr="00864DCF">
        <w:rPr>
          <w:rFonts w:ascii="Times New Roman" w:hAnsi="Times New Roman"/>
          <w:sz w:val="28"/>
          <w:szCs w:val="28"/>
        </w:rPr>
        <w:t xml:space="preserve">- ведение протоколов, а также </w:t>
      </w:r>
      <w:r w:rsidRPr="00864DCF">
        <w:rPr>
          <w:rFonts w:ascii="Times New Roman" w:hAnsi="Times New Roman"/>
          <w:sz w:val="28"/>
          <w:szCs w:val="28"/>
          <w:shd w:val="clear" w:color="auto" w:fill="FFFFFF"/>
        </w:rPr>
        <w:t xml:space="preserve">осуществление контроля за выполнением протокольных поручений, данных </w:t>
      </w:r>
      <w:r w:rsidRPr="00864DCF">
        <w:rPr>
          <w:rFonts w:ascii="Times New Roman" w:hAnsi="Times New Roman"/>
          <w:sz w:val="28"/>
          <w:szCs w:val="28"/>
        </w:rPr>
        <w:t>на заседаниях, совещаниях, встречах, проводимых главой Минераловодского городского округа: еженедельные совещания главы Минераловодского городского округа (14 протоколов);</w:t>
      </w:r>
    </w:p>
    <w:p w:rsidR="00383C19" w:rsidRPr="00864DCF" w:rsidRDefault="00383C19" w:rsidP="00383C19">
      <w:pPr>
        <w:spacing w:after="0" w:line="240" w:lineRule="auto"/>
        <w:ind w:firstLine="709"/>
        <w:jc w:val="both"/>
        <w:rPr>
          <w:rFonts w:ascii="Times New Roman" w:hAnsi="Times New Roman"/>
          <w:sz w:val="28"/>
          <w:szCs w:val="28"/>
        </w:rPr>
      </w:pPr>
      <w:r w:rsidRPr="00864DCF">
        <w:rPr>
          <w:rFonts w:ascii="Times New Roman" w:hAnsi="Times New Roman"/>
          <w:sz w:val="28"/>
          <w:szCs w:val="28"/>
        </w:rPr>
        <w:t xml:space="preserve">- обеспечение текущего и перспективного планирования работы администрации: составление еженедельных и ежемесячных планов мероприятий, проводимых на территории округа, на основании представленных предложений отраслевых (функциональных) органов администрации (в течение года составлено 12 ежемесячных планов, 48 – еженедельных); </w:t>
      </w:r>
    </w:p>
    <w:p w:rsidR="00383C19" w:rsidRPr="00864DCF" w:rsidRDefault="00383C19" w:rsidP="00383C19">
      <w:pPr>
        <w:spacing w:after="0" w:line="240" w:lineRule="auto"/>
        <w:ind w:firstLine="709"/>
        <w:jc w:val="both"/>
        <w:rPr>
          <w:rFonts w:ascii="Times New Roman" w:hAnsi="Times New Roman"/>
          <w:sz w:val="28"/>
          <w:szCs w:val="28"/>
        </w:rPr>
      </w:pPr>
      <w:r w:rsidRPr="00864DCF">
        <w:rPr>
          <w:rFonts w:ascii="Times New Roman" w:hAnsi="Times New Roman"/>
          <w:sz w:val="28"/>
          <w:szCs w:val="28"/>
        </w:rPr>
        <w:t>- состав</w:t>
      </w:r>
      <w:r w:rsidR="00FE7772">
        <w:rPr>
          <w:rFonts w:ascii="Times New Roman" w:hAnsi="Times New Roman"/>
          <w:sz w:val="28"/>
          <w:szCs w:val="28"/>
        </w:rPr>
        <w:t>ление квартальных планов работы</w:t>
      </w:r>
      <w:r w:rsidRPr="00864DCF">
        <w:rPr>
          <w:rFonts w:ascii="Times New Roman" w:hAnsi="Times New Roman"/>
          <w:sz w:val="28"/>
          <w:szCs w:val="28"/>
        </w:rPr>
        <w:t xml:space="preserve"> на основании представленных предложений отраслевых (функциональных) органов администрации (4 плана);</w:t>
      </w:r>
    </w:p>
    <w:p w:rsidR="00383C19" w:rsidRPr="00864DCF" w:rsidRDefault="00383C19" w:rsidP="00383C19">
      <w:pPr>
        <w:spacing w:after="0" w:line="240" w:lineRule="auto"/>
        <w:ind w:firstLine="709"/>
        <w:jc w:val="both"/>
        <w:rPr>
          <w:rFonts w:ascii="Times New Roman" w:hAnsi="Times New Roman"/>
          <w:sz w:val="28"/>
          <w:szCs w:val="28"/>
        </w:rPr>
      </w:pPr>
      <w:r w:rsidRPr="00864DCF">
        <w:rPr>
          <w:rFonts w:ascii="Times New Roman" w:hAnsi="Times New Roman"/>
          <w:sz w:val="28"/>
          <w:szCs w:val="28"/>
        </w:rPr>
        <w:t>- разработка и оформление поздравительной продукции от имени главы Минераловодского городского округа;</w:t>
      </w:r>
    </w:p>
    <w:p w:rsidR="00383C19" w:rsidRPr="00864DCF" w:rsidRDefault="00383C19" w:rsidP="00383C19">
      <w:pPr>
        <w:spacing w:after="0" w:line="240" w:lineRule="auto"/>
        <w:ind w:firstLine="709"/>
        <w:jc w:val="both"/>
        <w:rPr>
          <w:rFonts w:ascii="Times New Roman" w:hAnsi="Times New Roman"/>
          <w:sz w:val="28"/>
          <w:szCs w:val="28"/>
        </w:rPr>
      </w:pPr>
      <w:r w:rsidRPr="00864DCF">
        <w:rPr>
          <w:rFonts w:ascii="Times New Roman" w:hAnsi="Times New Roman"/>
          <w:sz w:val="28"/>
          <w:szCs w:val="28"/>
        </w:rPr>
        <w:t>- оформление Почётных грамот, Благодарностей главы Минераловодского городского округа, а также ведение учёта базы данных награждаемых;</w:t>
      </w:r>
    </w:p>
    <w:p w:rsidR="00383C19" w:rsidRPr="00864DCF" w:rsidRDefault="00383C19" w:rsidP="00383C19">
      <w:pPr>
        <w:spacing w:after="0" w:line="240" w:lineRule="auto"/>
        <w:ind w:firstLine="709"/>
        <w:jc w:val="both"/>
        <w:rPr>
          <w:rFonts w:ascii="Times New Roman" w:hAnsi="Times New Roman"/>
          <w:sz w:val="28"/>
          <w:szCs w:val="28"/>
        </w:rPr>
      </w:pPr>
      <w:r w:rsidRPr="00864DCF">
        <w:rPr>
          <w:rFonts w:ascii="Times New Roman" w:hAnsi="Times New Roman"/>
          <w:sz w:val="28"/>
          <w:szCs w:val="28"/>
        </w:rPr>
        <w:t>- подготовлены и приняты постановления главы Минераловодского городского округа о награждении Почётными грамотами и Благодарностями</w:t>
      </w:r>
      <w:r w:rsidR="00FE7772">
        <w:rPr>
          <w:rFonts w:ascii="Times New Roman" w:hAnsi="Times New Roman"/>
          <w:sz w:val="28"/>
          <w:szCs w:val="28"/>
        </w:rPr>
        <w:t xml:space="preserve"> </w:t>
      </w:r>
      <w:r w:rsidRPr="00864DCF">
        <w:rPr>
          <w:rFonts w:ascii="Times New Roman" w:hAnsi="Times New Roman"/>
          <w:sz w:val="28"/>
          <w:szCs w:val="28"/>
        </w:rPr>
        <w:t xml:space="preserve"> </w:t>
      </w:r>
      <w:r w:rsidR="00FE7772">
        <w:rPr>
          <w:rFonts w:ascii="Times New Roman" w:hAnsi="Times New Roman"/>
          <w:sz w:val="28"/>
          <w:szCs w:val="28"/>
        </w:rPr>
        <w:t>(</w:t>
      </w:r>
      <w:r w:rsidRPr="00864DCF">
        <w:rPr>
          <w:rFonts w:ascii="Times New Roman" w:hAnsi="Times New Roman"/>
          <w:sz w:val="28"/>
          <w:szCs w:val="28"/>
        </w:rPr>
        <w:t>63 постановления);</w:t>
      </w:r>
    </w:p>
    <w:p w:rsidR="00383C19" w:rsidRPr="00864DCF" w:rsidRDefault="00383C19" w:rsidP="00383C19">
      <w:pPr>
        <w:spacing w:after="0" w:line="240" w:lineRule="auto"/>
        <w:ind w:firstLine="709"/>
        <w:jc w:val="both"/>
        <w:rPr>
          <w:rFonts w:ascii="Times New Roman" w:hAnsi="Times New Roman"/>
          <w:sz w:val="28"/>
          <w:szCs w:val="28"/>
        </w:rPr>
      </w:pPr>
      <w:r w:rsidRPr="00864DCF">
        <w:rPr>
          <w:rFonts w:ascii="Times New Roman" w:hAnsi="Times New Roman"/>
          <w:color w:val="000000"/>
          <w:sz w:val="28"/>
          <w:szCs w:val="28"/>
        </w:rPr>
        <w:t>- вручение персональных поздравлений Президента Российской Федерации ветеранам ВОВ, в связи с традиционно считающимися юбилейными днями рождения, начиная с 90-летия (48 конвертов с поздравительным адресом);</w:t>
      </w:r>
    </w:p>
    <w:p w:rsidR="00383C19" w:rsidRPr="00864DCF" w:rsidRDefault="00383C19" w:rsidP="00383C19">
      <w:pPr>
        <w:spacing w:after="0" w:line="240" w:lineRule="auto"/>
        <w:ind w:firstLine="709"/>
        <w:jc w:val="both"/>
        <w:rPr>
          <w:rFonts w:ascii="Times New Roman" w:hAnsi="Times New Roman"/>
          <w:sz w:val="28"/>
          <w:szCs w:val="28"/>
        </w:rPr>
      </w:pPr>
      <w:r w:rsidRPr="00864DCF">
        <w:rPr>
          <w:rFonts w:ascii="Times New Roman" w:hAnsi="Times New Roman"/>
          <w:sz w:val="28"/>
          <w:szCs w:val="28"/>
        </w:rPr>
        <w:t>- обеспечение организационной подготовки совещаний, рабочих встреч, торжественных приёмов и других мероприятий, проводимых главой Минераловодского городского округа;</w:t>
      </w:r>
    </w:p>
    <w:p w:rsidR="00383C19" w:rsidRPr="00864DCF" w:rsidRDefault="00383C19" w:rsidP="00383C19">
      <w:pPr>
        <w:spacing w:after="0" w:line="240" w:lineRule="auto"/>
        <w:ind w:firstLine="709"/>
        <w:jc w:val="both"/>
        <w:rPr>
          <w:rFonts w:ascii="Times New Roman" w:hAnsi="Times New Roman"/>
          <w:color w:val="000000"/>
          <w:sz w:val="28"/>
          <w:szCs w:val="28"/>
        </w:rPr>
      </w:pPr>
      <w:r w:rsidRPr="00864DCF">
        <w:rPr>
          <w:rFonts w:ascii="Times New Roman" w:hAnsi="Times New Roman"/>
          <w:sz w:val="28"/>
          <w:szCs w:val="28"/>
        </w:rPr>
        <w:t>- сбор и систематизация информации о юбилейных, знаменательных и памятны</w:t>
      </w:r>
      <w:r w:rsidR="00FE7772">
        <w:rPr>
          <w:rFonts w:ascii="Times New Roman" w:hAnsi="Times New Roman"/>
          <w:sz w:val="28"/>
          <w:szCs w:val="28"/>
        </w:rPr>
        <w:t>х датах округа для включения в к</w:t>
      </w:r>
      <w:r w:rsidRPr="00864DCF">
        <w:rPr>
          <w:rFonts w:ascii="Times New Roman" w:hAnsi="Times New Roman"/>
          <w:sz w:val="28"/>
          <w:szCs w:val="28"/>
        </w:rPr>
        <w:t xml:space="preserve">алендарь </w:t>
      </w:r>
      <w:r w:rsidRPr="00864DCF">
        <w:rPr>
          <w:rFonts w:ascii="Times New Roman" w:hAnsi="Times New Roman"/>
          <w:color w:val="000000"/>
          <w:sz w:val="28"/>
          <w:szCs w:val="28"/>
        </w:rPr>
        <w:t>государственных праздников Российской Федерации, памятных дат и знаменательных событий Ставропольского края на 2023 год;</w:t>
      </w:r>
    </w:p>
    <w:p w:rsidR="00383C19" w:rsidRPr="00864DCF" w:rsidRDefault="00383C19" w:rsidP="00383C19">
      <w:pPr>
        <w:spacing w:after="0" w:line="240" w:lineRule="auto"/>
        <w:ind w:firstLine="709"/>
        <w:jc w:val="both"/>
        <w:rPr>
          <w:rFonts w:ascii="Times New Roman" w:hAnsi="Times New Roman"/>
          <w:color w:val="000000"/>
          <w:sz w:val="28"/>
          <w:szCs w:val="28"/>
        </w:rPr>
      </w:pPr>
      <w:r w:rsidRPr="00864DCF">
        <w:rPr>
          <w:rFonts w:ascii="Times New Roman" w:hAnsi="Times New Roman"/>
          <w:color w:val="000000"/>
          <w:sz w:val="28"/>
          <w:szCs w:val="28"/>
        </w:rPr>
        <w:t>- формирование и обновление телефонного справочника сотрудников администрации</w:t>
      </w:r>
      <w:r w:rsidRPr="00864DCF">
        <w:rPr>
          <w:rFonts w:ascii="Times New Roman" w:hAnsi="Times New Roman"/>
          <w:sz w:val="28"/>
          <w:szCs w:val="28"/>
        </w:rPr>
        <w:t xml:space="preserve"> </w:t>
      </w:r>
      <w:r w:rsidRPr="00864DCF">
        <w:rPr>
          <w:rFonts w:ascii="Times New Roman" w:hAnsi="Times New Roman"/>
          <w:color w:val="000000"/>
          <w:sz w:val="28"/>
          <w:szCs w:val="28"/>
        </w:rPr>
        <w:t>и руководителей учреждений и организаций округа;</w:t>
      </w:r>
    </w:p>
    <w:p w:rsidR="00383C19" w:rsidRPr="00864DCF" w:rsidRDefault="00383C19" w:rsidP="00383C19">
      <w:pPr>
        <w:spacing w:after="0" w:line="240" w:lineRule="auto"/>
        <w:ind w:firstLine="709"/>
        <w:jc w:val="both"/>
        <w:rPr>
          <w:rFonts w:ascii="Times New Roman" w:hAnsi="Times New Roman"/>
          <w:sz w:val="28"/>
          <w:szCs w:val="28"/>
        </w:rPr>
      </w:pPr>
      <w:r w:rsidRPr="00864DCF">
        <w:rPr>
          <w:rFonts w:ascii="Times New Roman" w:hAnsi="Times New Roman"/>
          <w:color w:val="000000"/>
          <w:sz w:val="28"/>
          <w:szCs w:val="28"/>
        </w:rPr>
        <w:t>- формирование базы данных для поздравлений главы</w:t>
      </w:r>
      <w:r w:rsidR="00FE7772">
        <w:rPr>
          <w:rFonts w:ascii="Times New Roman" w:hAnsi="Times New Roman"/>
          <w:color w:val="000000"/>
          <w:sz w:val="28"/>
          <w:szCs w:val="28"/>
        </w:rPr>
        <w:t xml:space="preserve"> Минераловодского городского</w:t>
      </w:r>
      <w:r w:rsidRPr="00864DCF">
        <w:rPr>
          <w:rFonts w:ascii="Times New Roman" w:hAnsi="Times New Roman"/>
          <w:color w:val="000000"/>
          <w:sz w:val="28"/>
          <w:szCs w:val="28"/>
        </w:rPr>
        <w:t xml:space="preserve"> округа;</w:t>
      </w:r>
    </w:p>
    <w:p w:rsidR="00383C19" w:rsidRPr="00864DCF" w:rsidRDefault="00383C19" w:rsidP="00383C19">
      <w:pPr>
        <w:spacing w:after="0" w:line="240" w:lineRule="auto"/>
        <w:ind w:firstLine="709"/>
        <w:jc w:val="both"/>
        <w:rPr>
          <w:rFonts w:ascii="Times New Roman" w:hAnsi="Times New Roman"/>
          <w:sz w:val="28"/>
          <w:szCs w:val="28"/>
        </w:rPr>
      </w:pPr>
      <w:r w:rsidRPr="00864DCF">
        <w:rPr>
          <w:rFonts w:ascii="Times New Roman" w:hAnsi="Times New Roman"/>
          <w:sz w:val="28"/>
          <w:szCs w:val="28"/>
        </w:rPr>
        <w:t>- контроль за своевременным выполнением протокольных поручений, данных Губернатором Ставропольского края (24 протокол</w:t>
      </w:r>
      <w:r w:rsidR="00FE7772">
        <w:rPr>
          <w:rFonts w:ascii="Times New Roman" w:hAnsi="Times New Roman"/>
          <w:sz w:val="28"/>
          <w:szCs w:val="28"/>
        </w:rPr>
        <w:t>а, 51 поручение</w:t>
      </w:r>
      <w:r w:rsidRPr="00864DCF">
        <w:rPr>
          <w:rFonts w:ascii="Times New Roman" w:hAnsi="Times New Roman"/>
          <w:sz w:val="28"/>
          <w:szCs w:val="28"/>
        </w:rPr>
        <w:t>);</w:t>
      </w:r>
    </w:p>
    <w:p w:rsidR="00383C19" w:rsidRPr="00864DCF" w:rsidRDefault="00383C19" w:rsidP="00383C19">
      <w:pPr>
        <w:spacing w:after="0" w:line="240" w:lineRule="auto"/>
        <w:ind w:firstLine="709"/>
        <w:jc w:val="both"/>
        <w:rPr>
          <w:rFonts w:ascii="Times New Roman" w:hAnsi="Times New Roman"/>
          <w:sz w:val="28"/>
          <w:szCs w:val="28"/>
        </w:rPr>
      </w:pPr>
      <w:r w:rsidRPr="00864DCF">
        <w:rPr>
          <w:rFonts w:ascii="Times New Roman" w:hAnsi="Times New Roman"/>
          <w:sz w:val="28"/>
          <w:szCs w:val="28"/>
        </w:rPr>
        <w:t>- ведение реестра к</w:t>
      </w:r>
      <w:r w:rsidR="00FE7772">
        <w:rPr>
          <w:rFonts w:ascii="Times New Roman" w:hAnsi="Times New Roman"/>
          <w:sz w:val="28"/>
          <w:szCs w:val="28"/>
        </w:rPr>
        <w:t>омиссий при администрации</w:t>
      </w:r>
      <w:r w:rsidRPr="00864DCF">
        <w:rPr>
          <w:rFonts w:ascii="Times New Roman" w:hAnsi="Times New Roman"/>
          <w:sz w:val="28"/>
          <w:szCs w:val="28"/>
        </w:rPr>
        <w:t>;</w:t>
      </w:r>
    </w:p>
    <w:p w:rsidR="00383C19" w:rsidRPr="00864DCF" w:rsidRDefault="00383C19" w:rsidP="00383C19">
      <w:pPr>
        <w:spacing w:after="0" w:line="240" w:lineRule="auto"/>
        <w:ind w:firstLine="709"/>
        <w:jc w:val="both"/>
        <w:rPr>
          <w:rFonts w:ascii="Times New Roman" w:hAnsi="Times New Roman"/>
          <w:sz w:val="28"/>
          <w:szCs w:val="28"/>
        </w:rPr>
      </w:pPr>
      <w:r w:rsidRPr="00864DCF">
        <w:rPr>
          <w:rFonts w:ascii="Times New Roman" w:hAnsi="Times New Roman"/>
          <w:sz w:val="28"/>
          <w:szCs w:val="28"/>
        </w:rPr>
        <w:t>- организация деятельности рабочей группы по учёту избирателей</w:t>
      </w:r>
      <w:r w:rsidRPr="00864DCF">
        <w:rPr>
          <w:rFonts w:ascii="Times New Roman" w:hAnsi="Times New Roman"/>
          <w:color w:val="000000"/>
          <w:sz w:val="28"/>
          <w:szCs w:val="28"/>
        </w:rPr>
        <w:t xml:space="preserve"> (участников референдума), проживающих на территории округа</w:t>
      </w:r>
      <w:r w:rsidRPr="00864DCF">
        <w:rPr>
          <w:rFonts w:ascii="Times New Roman" w:hAnsi="Times New Roman"/>
          <w:sz w:val="28"/>
          <w:szCs w:val="28"/>
        </w:rPr>
        <w:t>;</w:t>
      </w:r>
    </w:p>
    <w:p w:rsidR="00383C19" w:rsidRPr="00864DCF" w:rsidRDefault="00383C19" w:rsidP="00383C19">
      <w:pPr>
        <w:spacing w:after="0" w:line="240" w:lineRule="auto"/>
        <w:ind w:firstLine="709"/>
        <w:jc w:val="both"/>
        <w:rPr>
          <w:rFonts w:ascii="Times New Roman" w:hAnsi="Times New Roman"/>
          <w:sz w:val="28"/>
          <w:szCs w:val="28"/>
        </w:rPr>
      </w:pPr>
      <w:r w:rsidRPr="00864DCF">
        <w:rPr>
          <w:rFonts w:ascii="Times New Roman" w:hAnsi="Times New Roman"/>
          <w:sz w:val="28"/>
          <w:szCs w:val="28"/>
        </w:rPr>
        <w:lastRenderedPageBreak/>
        <w:t>- составление акта приёма-передачи сведений о гражданах Российской Федерации для формирования и ведения Регистра избирателей, участников референдума на территории округа Ставропольского края (ежемесячно);</w:t>
      </w:r>
    </w:p>
    <w:p w:rsidR="00383C19" w:rsidRPr="00864DCF" w:rsidRDefault="00383C19" w:rsidP="00383C19">
      <w:pPr>
        <w:spacing w:after="0" w:line="240" w:lineRule="auto"/>
        <w:ind w:firstLine="709"/>
        <w:jc w:val="both"/>
        <w:rPr>
          <w:rFonts w:ascii="Times New Roman" w:hAnsi="Times New Roman"/>
          <w:sz w:val="28"/>
          <w:szCs w:val="28"/>
        </w:rPr>
      </w:pPr>
      <w:r w:rsidRPr="00864DCF">
        <w:rPr>
          <w:rFonts w:ascii="Times New Roman" w:hAnsi="Times New Roman"/>
          <w:sz w:val="28"/>
          <w:szCs w:val="28"/>
        </w:rPr>
        <w:t>- уточнение сведений о гражданах Российской Федерации для формирования и ведения Регистра избирателей, участников референдума на территори</w:t>
      </w:r>
      <w:r w:rsidR="00FE7772">
        <w:rPr>
          <w:rFonts w:ascii="Times New Roman" w:hAnsi="Times New Roman"/>
          <w:sz w:val="28"/>
          <w:szCs w:val="28"/>
        </w:rPr>
        <w:t>и округа (направлено 12 запросов</w:t>
      </w:r>
      <w:r w:rsidRPr="00864DCF">
        <w:rPr>
          <w:rFonts w:ascii="Times New Roman" w:hAnsi="Times New Roman"/>
          <w:sz w:val="28"/>
          <w:szCs w:val="28"/>
        </w:rPr>
        <w:t xml:space="preserve"> в Отдел МВД России по Минераловодскому городскому округу, результаты проверок направлены в избирательную комиссию Ставропольского края);</w:t>
      </w:r>
    </w:p>
    <w:p w:rsidR="00383C19" w:rsidRPr="00864DCF" w:rsidRDefault="00383C19" w:rsidP="00383C19">
      <w:pPr>
        <w:spacing w:after="0" w:line="240" w:lineRule="auto"/>
        <w:ind w:firstLine="709"/>
        <w:jc w:val="both"/>
        <w:outlineLvl w:val="0"/>
        <w:rPr>
          <w:rFonts w:ascii="Times New Roman" w:hAnsi="Times New Roman"/>
          <w:sz w:val="28"/>
          <w:szCs w:val="28"/>
        </w:rPr>
      </w:pPr>
      <w:r w:rsidRPr="00864DCF">
        <w:rPr>
          <w:rFonts w:ascii="Times New Roman" w:hAnsi="Times New Roman"/>
          <w:sz w:val="28"/>
          <w:szCs w:val="28"/>
        </w:rPr>
        <w:t xml:space="preserve">- Правительством Российской Федерации утверждён Порядок предоставления сведений о государственной регистрации актов гражданского состояния, содержащихся в едином государственном реестре записи актов гражданского состояния (далее - ЕГР ЗАГС), на основании чего между министерством энергетики, промышленности и связи Ставропольского края и администрацией было подписано соглашение о предоставлении данных сведений. </w:t>
      </w:r>
      <w:r w:rsidRPr="00864DCF">
        <w:rPr>
          <w:rFonts w:ascii="Times New Roman" w:hAnsi="Times New Roman"/>
          <w:bCs/>
          <w:sz w:val="28"/>
          <w:szCs w:val="28"/>
        </w:rPr>
        <w:t>Определён сотрудник, уполномоченный на их получение. На основании проведённой работы осуществляется ежедневная выгрузка данных;</w:t>
      </w:r>
    </w:p>
    <w:p w:rsidR="00383C19" w:rsidRPr="00864DCF" w:rsidRDefault="00383C19" w:rsidP="00383C19">
      <w:pPr>
        <w:spacing w:after="0" w:line="240" w:lineRule="auto"/>
        <w:ind w:firstLine="709"/>
        <w:jc w:val="both"/>
        <w:rPr>
          <w:rFonts w:ascii="Times New Roman" w:hAnsi="Times New Roman"/>
          <w:color w:val="000000"/>
          <w:sz w:val="28"/>
          <w:szCs w:val="28"/>
        </w:rPr>
      </w:pPr>
      <w:r w:rsidRPr="00864DCF">
        <w:rPr>
          <w:rFonts w:ascii="Times New Roman" w:hAnsi="Times New Roman"/>
          <w:color w:val="000000"/>
          <w:sz w:val="28"/>
          <w:szCs w:val="28"/>
        </w:rPr>
        <w:t>- анализ запланированных социально-значимых мероприятий, проводимых на территории округа, для информирования Правительства Ставропольского края (ежемесячно);</w:t>
      </w:r>
    </w:p>
    <w:p w:rsidR="00383C19" w:rsidRPr="00864DCF" w:rsidRDefault="00383C19" w:rsidP="00383C19">
      <w:pPr>
        <w:spacing w:after="0" w:line="240" w:lineRule="auto"/>
        <w:ind w:firstLine="709"/>
        <w:jc w:val="both"/>
        <w:rPr>
          <w:rFonts w:ascii="Times New Roman" w:hAnsi="Times New Roman"/>
          <w:color w:val="000000"/>
          <w:sz w:val="28"/>
          <w:szCs w:val="28"/>
        </w:rPr>
      </w:pPr>
      <w:r w:rsidRPr="00864DCF">
        <w:rPr>
          <w:rFonts w:ascii="Times New Roman" w:hAnsi="Times New Roman"/>
          <w:color w:val="000000"/>
          <w:sz w:val="28"/>
          <w:szCs w:val="28"/>
        </w:rPr>
        <w:t>- формирование предложе</w:t>
      </w:r>
      <w:r w:rsidR="00FE7772">
        <w:rPr>
          <w:rFonts w:ascii="Times New Roman" w:hAnsi="Times New Roman"/>
          <w:color w:val="000000"/>
          <w:sz w:val="28"/>
          <w:szCs w:val="28"/>
        </w:rPr>
        <w:t>ний основных мероприятий округа</w:t>
      </w:r>
      <w:r w:rsidRPr="00864DCF">
        <w:rPr>
          <w:rFonts w:ascii="Times New Roman" w:hAnsi="Times New Roman"/>
          <w:color w:val="000000"/>
          <w:sz w:val="28"/>
          <w:szCs w:val="28"/>
        </w:rPr>
        <w:t xml:space="preserve"> для включения в календарный план мероприятий, проводимых аппаратом Правительства Ставропольского края, и в план мероприятий с участием Губернатора Ставропольского края (ежемесячно);</w:t>
      </w:r>
    </w:p>
    <w:p w:rsidR="00383C19" w:rsidRPr="00864DCF" w:rsidRDefault="00383C19" w:rsidP="00383C19">
      <w:pPr>
        <w:spacing w:after="0" w:line="240" w:lineRule="auto"/>
        <w:ind w:firstLine="709"/>
        <w:jc w:val="both"/>
        <w:rPr>
          <w:rFonts w:ascii="Times New Roman" w:hAnsi="Times New Roman"/>
          <w:color w:val="000000"/>
          <w:sz w:val="28"/>
          <w:szCs w:val="28"/>
        </w:rPr>
      </w:pPr>
      <w:r w:rsidRPr="00864DCF">
        <w:rPr>
          <w:rFonts w:ascii="Times New Roman" w:hAnsi="Times New Roman"/>
          <w:color w:val="000000"/>
          <w:sz w:val="28"/>
          <w:szCs w:val="28"/>
        </w:rPr>
        <w:t>- составление графиков дежурств ответственных работников администрации и направление информации в адрес аппарата Правительства Ставропольского края (ежемесячно);</w:t>
      </w:r>
    </w:p>
    <w:p w:rsidR="00383C19" w:rsidRPr="00864DCF" w:rsidRDefault="00383C19" w:rsidP="00383C19">
      <w:pPr>
        <w:spacing w:after="0" w:line="240" w:lineRule="auto"/>
        <w:ind w:firstLine="709"/>
        <w:jc w:val="both"/>
        <w:rPr>
          <w:rFonts w:ascii="Times New Roman" w:hAnsi="Times New Roman"/>
          <w:color w:val="000000"/>
          <w:sz w:val="28"/>
          <w:szCs w:val="28"/>
        </w:rPr>
      </w:pPr>
      <w:r w:rsidRPr="00864DCF">
        <w:rPr>
          <w:rFonts w:ascii="Times New Roman" w:hAnsi="Times New Roman"/>
          <w:color w:val="000000"/>
          <w:sz w:val="28"/>
          <w:szCs w:val="28"/>
        </w:rPr>
        <w:t xml:space="preserve">- </w:t>
      </w:r>
      <w:r w:rsidRPr="00864DCF">
        <w:rPr>
          <w:rFonts w:ascii="Times New Roman" w:hAnsi="Times New Roman"/>
          <w:sz w:val="28"/>
          <w:szCs w:val="28"/>
        </w:rPr>
        <w:t>формирование плана мероприятий с участием главы</w:t>
      </w:r>
      <w:r w:rsidR="006D3209">
        <w:rPr>
          <w:rFonts w:ascii="Times New Roman" w:hAnsi="Times New Roman"/>
          <w:sz w:val="28"/>
          <w:szCs w:val="28"/>
        </w:rPr>
        <w:t xml:space="preserve"> Минераловодского городского</w:t>
      </w:r>
      <w:r w:rsidRPr="00864DCF">
        <w:rPr>
          <w:rFonts w:ascii="Times New Roman" w:hAnsi="Times New Roman"/>
          <w:sz w:val="28"/>
          <w:szCs w:val="28"/>
        </w:rPr>
        <w:t xml:space="preserve"> округа (еженедельно);</w:t>
      </w:r>
    </w:p>
    <w:p w:rsidR="00383C19" w:rsidRPr="00864DCF" w:rsidRDefault="00383C19" w:rsidP="00383C19">
      <w:pPr>
        <w:spacing w:after="0" w:line="240" w:lineRule="auto"/>
        <w:ind w:firstLine="709"/>
        <w:jc w:val="both"/>
        <w:rPr>
          <w:rFonts w:ascii="Times New Roman" w:hAnsi="Times New Roman"/>
          <w:color w:val="000000"/>
          <w:sz w:val="28"/>
          <w:szCs w:val="28"/>
        </w:rPr>
      </w:pPr>
      <w:r w:rsidRPr="00864DCF">
        <w:rPr>
          <w:rFonts w:ascii="Times New Roman" w:hAnsi="Times New Roman"/>
          <w:color w:val="000000"/>
          <w:sz w:val="28"/>
          <w:szCs w:val="28"/>
        </w:rPr>
        <w:t>- составление графиков о вручении персональных поздравлений Президента Российской Федерации ветеранам ВОВ, в связи с традиционно считающимися юбилейными днями рождения, начиная с 90-летия (ежемесячно);</w:t>
      </w:r>
    </w:p>
    <w:p w:rsidR="00383C19" w:rsidRPr="00864DCF" w:rsidRDefault="00383C19" w:rsidP="00383C19">
      <w:pPr>
        <w:spacing w:after="0" w:line="240" w:lineRule="auto"/>
        <w:ind w:firstLine="709"/>
        <w:jc w:val="both"/>
        <w:rPr>
          <w:rFonts w:ascii="Times New Roman" w:hAnsi="Times New Roman"/>
          <w:color w:val="000000"/>
          <w:sz w:val="28"/>
          <w:szCs w:val="28"/>
        </w:rPr>
      </w:pPr>
      <w:r w:rsidRPr="00864DCF">
        <w:rPr>
          <w:rFonts w:ascii="Times New Roman" w:hAnsi="Times New Roman"/>
          <w:color w:val="000000"/>
          <w:sz w:val="28"/>
          <w:szCs w:val="28"/>
        </w:rPr>
        <w:t>- направление отчёта о вручении поздравлений Президента Российской Федерации ветеранам ВОВ, в связи с традиционно считающимися юбилейными днями рождения, начиная с 90-летия (еженедельно);</w:t>
      </w:r>
    </w:p>
    <w:p w:rsidR="00383C19" w:rsidRPr="00864DCF" w:rsidRDefault="00383C19" w:rsidP="00383C19">
      <w:pPr>
        <w:spacing w:after="0" w:line="240" w:lineRule="auto"/>
        <w:ind w:firstLine="709"/>
        <w:jc w:val="both"/>
        <w:rPr>
          <w:rFonts w:ascii="Times New Roman" w:hAnsi="Times New Roman"/>
          <w:color w:val="000000"/>
          <w:sz w:val="28"/>
          <w:szCs w:val="28"/>
        </w:rPr>
      </w:pPr>
      <w:r w:rsidRPr="00864DCF">
        <w:rPr>
          <w:rFonts w:ascii="Times New Roman" w:hAnsi="Times New Roman"/>
          <w:color w:val="000000"/>
          <w:sz w:val="28"/>
          <w:szCs w:val="28"/>
        </w:rPr>
        <w:t>- уточнение информации о юбилейных, знаменательных и памятных датах округа для включения в Календарь государственных праздников Российской Федерации, памятных дат и знаменательных событий Ставропольского края (ежемесячно);</w:t>
      </w:r>
    </w:p>
    <w:p w:rsidR="00383C19" w:rsidRPr="00864DCF" w:rsidRDefault="00383C19" w:rsidP="00383C19">
      <w:pPr>
        <w:spacing w:after="0" w:line="240" w:lineRule="auto"/>
        <w:ind w:firstLine="709"/>
        <w:jc w:val="both"/>
        <w:rPr>
          <w:rFonts w:ascii="Times New Roman" w:hAnsi="Times New Roman"/>
          <w:sz w:val="28"/>
          <w:szCs w:val="28"/>
        </w:rPr>
      </w:pPr>
      <w:r w:rsidRPr="00864DCF">
        <w:rPr>
          <w:rFonts w:ascii="Times New Roman" w:hAnsi="Times New Roman"/>
          <w:color w:val="000000"/>
          <w:sz w:val="28"/>
          <w:szCs w:val="28"/>
        </w:rPr>
        <w:t xml:space="preserve">- подготовка и проведение </w:t>
      </w:r>
      <w:r w:rsidRPr="00864DCF">
        <w:rPr>
          <w:rFonts w:ascii="Times New Roman" w:hAnsi="Times New Roman"/>
          <w:sz w:val="28"/>
          <w:szCs w:val="28"/>
        </w:rPr>
        <w:t xml:space="preserve">заседаний администрации (6 заседаний, 24 </w:t>
      </w:r>
      <w:r w:rsidR="006D3209">
        <w:rPr>
          <w:rFonts w:ascii="Times New Roman" w:hAnsi="Times New Roman"/>
          <w:sz w:val="28"/>
          <w:szCs w:val="28"/>
        </w:rPr>
        <w:t>вопроса</w:t>
      </w:r>
      <w:r w:rsidRPr="00864DCF">
        <w:rPr>
          <w:rFonts w:ascii="Times New Roman" w:hAnsi="Times New Roman"/>
          <w:sz w:val="28"/>
          <w:szCs w:val="28"/>
        </w:rPr>
        <w:t xml:space="preserve">). </w:t>
      </w:r>
    </w:p>
    <w:p w:rsidR="00383C19" w:rsidRDefault="00383C19" w:rsidP="00383C19">
      <w:pPr>
        <w:spacing w:after="0" w:line="240" w:lineRule="auto"/>
        <w:ind w:firstLine="709"/>
        <w:jc w:val="both"/>
        <w:rPr>
          <w:rFonts w:ascii="Times New Roman" w:hAnsi="Times New Roman"/>
          <w:sz w:val="28"/>
          <w:szCs w:val="28"/>
        </w:rPr>
      </w:pPr>
      <w:r w:rsidRPr="00646D73">
        <w:rPr>
          <w:rFonts w:ascii="Times New Roman" w:hAnsi="Times New Roman"/>
          <w:b/>
          <w:i/>
          <w:sz w:val="28"/>
          <w:szCs w:val="28"/>
        </w:rPr>
        <w:lastRenderedPageBreak/>
        <w:t>Информационно-аналитическая работа.</w:t>
      </w:r>
      <w:r w:rsidRPr="00646D73">
        <w:rPr>
          <w:rFonts w:ascii="Times New Roman" w:hAnsi="Times New Roman"/>
          <w:b/>
          <w:sz w:val="28"/>
          <w:szCs w:val="28"/>
        </w:rPr>
        <w:t xml:space="preserve"> </w:t>
      </w:r>
      <w:r w:rsidRPr="00B106EA">
        <w:rPr>
          <w:rFonts w:ascii="Times New Roman" w:hAnsi="Times New Roman"/>
          <w:sz w:val="28"/>
          <w:szCs w:val="28"/>
        </w:rPr>
        <w:t>С 1 января по 31 декабря 2022 года информация о деятельности органов местного сам</w:t>
      </w:r>
      <w:r w:rsidR="006D3209">
        <w:rPr>
          <w:rFonts w:ascii="Times New Roman" w:hAnsi="Times New Roman"/>
          <w:sz w:val="28"/>
          <w:szCs w:val="28"/>
        </w:rPr>
        <w:t xml:space="preserve">оуправления округа и нормативные </w:t>
      </w:r>
      <w:r w:rsidRPr="00B106EA">
        <w:rPr>
          <w:rFonts w:ascii="Times New Roman" w:hAnsi="Times New Roman"/>
          <w:sz w:val="28"/>
          <w:szCs w:val="28"/>
        </w:rPr>
        <w:t>правовые акты регулярно публиковались в газете «Минеральные Воды» (1 раз в неделю). Кроме того,</w:t>
      </w:r>
      <w:r w:rsidR="006D3209">
        <w:rPr>
          <w:rFonts w:ascii="Times New Roman" w:hAnsi="Times New Roman"/>
          <w:sz w:val="28"/>
          <w:szCs w:val="28"/>
        </w:rPr>
        <w:t xml:space="preserve"> информация публиковалась</w:t>
      </w:r>
      <w:r w:rsidRPr="00B106EA">
        <w:rPr>
          <w:rFonts w:ascii="Times New Roman" w:hAnsi="Times New Roman"/>
          <w:sz w:val="28"/>
          <w:szCs w:val="28"/>
        </w:rPr>
        <w:t xml:space="preserve"> в газете «Время» (2 раза в неделю).</w:t>
      </w:r>
    </w:p>
    <w:p w:rsidR="00383C19" w:rsidRPr="00681F2E" w:rsidRDefault="00383C19" w:rsidP="00383C19">
      <w:pPr>
        <w:spacing w:after="0" w:line="240" w:lineRule="auto"/>
        <w:ind w:firstLine="709"/>
        <w:jc w:val="both"/>
        <w:rPr>
          <w:rFonts w:ascii="Times New Roman" w:hAnsi="Times New Roman"/>
          <w:sz w:val="28"/>
          <w:szCs w:val="28"/>
        </w:rPr>
      </w:pPr>
      <w:r w:rsidRPr="00681F2E">
        <w:rPr>
          <w:rFonts w:ascii="Times New Roman" w:hAnsi="Times New Roman"/>
          <w:sz w:val="28"/>
          <w:szCs w:val="28"/>
        </w:rPr>
        <w:t xml:space="preserve">На официальном сайте администрации www.min-vodi.ru в разделах «Новости», «Объявления» и «Интервью» ежедневно обновляется новостной блок, а также в социальных сетях на официальных страницах муниципалитета и в пабликах - «ВКонтакте», «Одноклассники» и «Telegram». В специальных разделах сайта </w:t>
      </w:r>
      <w:r w:rsidR="006D3209">
        <w:rPr>
          <w:rFonts w:ascii="Times New Roman" w:hAnsi="Times New Roman"/>
          <w:sz w:val="28"/>
          <w:szCs w:val="28"/>
        </w:rPr>
        <w:t xml:space="preserve">администрации  </w:t>
      </w:r>
      <w:r w:rsidRPr="00681F2E">
        <w:rPr>
          <w:rFonts w:ascii="Times New Roman" w:hAnsi="Times New Roman"/>
          <w:sz w:val="28"/>
          <w:szCs w:val="28"/>
        </w:rPr>
        <w:t>размещается наиболее актуальная для населения информация: о муниципальных услугах, о порядке обращений граждан, об инвестиционной деятельности, о состоянии общест</w:t>
      </w:r>
      <w:r w:rsidR="006D3209">
        <w:rPr>
          <w:rFonts w:ascii="Times New Roman" w:hAnsi="Times New Roman"/>
          <w:sz w:val="28"/>
          <w:szCs w:val="28"/>
        </w:rPr>
        <w:t xml:space="preserve">венной безопасности, нормативные </w:t>
      </w:r>
      <w:r w:rsidRPr="00681F2E">
        <w:rPr>
          <w:rFonts w:ascii="Times New Roman" w:hAnsi="Times New Roman"/>
          <w:sz w:val="28"/>
          <w:szCs w:val="28"/>
        </w:rPr>
        <w:t>правовые акты и т.д.</w:t>
      </w:r>
    </w:p>
    <w:p w:rsidR="00383C19" w:rsidRPr="00681F2E" w:rsidRDefault="00383C19" w:rsidP="00383C19">
      <w:pPr>
        <w:spacing w:after="0" w:line="240" w:lineRule="auto"/>
        <w:ind w:firstLine="709"/>
        <w:jc w:val="both"/>
        <w:rPr>
          <w:rFonts w:ascii="Times New Roman" w:hAnsi="Times New Roman"/>
          <w:sz w:val="28"/>
          <w:szCs w:val="28"/>
        </w:rPr>
      </w:pPr>
      <w:r w:rsidRPr="00681F2E">
        <w:rPr>
          <w:rFonts w:ascii="Times New Roman" w:hAnsi="Times New Roman"/>
          <w:sz w:val="28"/>
          <w:szCs w:val="28"/>
        </w:rPr>
        <w:t>На протяжении года в оперативном режиме велось информирование жителей округа обо всех социально-значимых событиях, происходящих на территории округа. Это самая разнообразная информация, так или иначе затрагивающая интересы каждого жителя округа: ремонт учебных заведений и дорожное строительство, полевые работы и развитие малого предпринимательства, со</w:t>
      </w:r>
      <w:r w:rsidR="006D3209">
        <w:rPr>
          <w:rFonts w:ascii="Times New Roman" w:hAnsi="Times New Roman"/>
          <w:sz w:val="28"/>
          <w:szCs w:val="28"/>
        </w:rPr>
        <w:t xml:space="preserve">стояние систем жизнеобеспечения </w:t>
      </w:r>
      <w:r w:rsidRPr="00681F2E">
        <w:rPr>
          <w:rFonts w:ascii="Times New Roman" w:hAnsi="Times New Roman"/>
          <w:sz w:val="28"/>
          <w:szCs w:val="28"/>
        </w:rPr>
        <w:t xml:space="preserve">округа и общественная безопасность, защита территории от чрезвычайных ситуаций и ликвидация последствий нештатных ситуаций и т.д. </w:t>
      </w:r>
    </w:p>
    <w:p w:rsidR="00383C19" w:rsidRPr="00681F2E" w:rsidRDefault="00383C19" w:rsidP="00383C19">
      <w:pPr>
        <w:spacing w:after="0" w:line="240" w:lineRule="auto"/>
        <w:ind w:firstLine="709"/>
        <w:jc w:val="both"/>
        <w:rPr>
          <w:rFonts w:ascii="Times New Roman" w:hAnsi="Times New Roman"/>
          <w:sz w:val="28"/>
          <w:szCs w:val="28"/>
        </w:rPr>
      </w:pPr>
      <w:r w:rsidRPr="00681F2E">
        <w:rPr>
          <w:rFonts w:ascii="Times New Roman" w:hAnsi="Times New Roman"/>
          <w:sz w:val="28"/>
          <w:szCs w:val="28"/>
        </w:rPr>
        <w:t>Количество подготовленных информационных материалов, пресс-релизов, публикаций за отчетный период 1312 материалов, что на 10</w:t>
      </w:r>
      <w:r>
        <w:rPr>
          <w:rFonts w:ascii="Times New Roman" w:hAnsi="Times New Roman"/>
          <w:sz w:val="28"/>
          <w:szCs w:val="28"/>
        </w:rPr>
        <w:t>,9</w:t>
      </w:r>
      <w:r w:rsidRPr="00681F2E">
        <w:rPr>
          <w:rFonts w:ascii="Times New Roman" w:hAnsi="Times New Roman"/>
          <w:sz w:val="28"/>
          <w:szCs w:val="28"/>
        </w:rPr>
        <w:t xml:space="preserve"> % больше от планового показателя на год (план на 2022 год – 1200 материалов).</w:t>
      </w:r>
    </w:p>
    <w:p w:rsidR="00383C19" w:rsidRPr="00681F2E" w:rsidRDefault="00383C19" w:rsidP="00383C19">
      <w:pPr>
        <w:spacing w:after="0" w:line="240" w:lineRule="auto"/>
        <w:ind w:firstLine="709"/>
        <w:jc w:val="both"/>
        <w:rPr>
          <w:rFonts w:ascii="Times New Roman" w:hAnsi="Times New Roman"/>
          <w:sz w:val="28"/>
          <w:szCs w:val="28"/>
        </w:rPr>
      </w:pPr>
      <w:r w:rsidRPr="00681F2E">
        <w:rPr>
          <w:rFonts w:ascii="Times New Roman" w:hAnsi="Times New Roman"/>
          <w:sz w:val="28"/>
          <w:szCs w:val="28"/>
        </w:rPr>
        <w:t>Количество посещений официального сайта администрации согласно данным базовых метрик в</w:t>
      </w:r>
      <w:r w:rsidR="006D3209">
        <w:rPr>
          <w:rFonts w:ascii="Times New Roman" w:hAnsi="Times New Roman"/>
          <w:sz w:val="28"/>
          <w:szCs w:val="28"/>
        </w:rPr>
        <w:t xml:space="preserve"> информационно-телекоммуни</w:t>
      </w:r>
      <w:r w:rsidR="00350254">
        <w:rPr>
          <w:rFonts w:ascii="Times New Roman" w:hAnsi="Times New Roman"/>
          <w:sz w:val="28"/>
          <w:szCs w:val="28"/>
        </w:rPr>
        <w:t>ка</w:t>
      </w:r>
      <w:r w:rsidR="006D3209">
        <w:rPr>
          <w:rFonts w:ascii="Times New Roman" w:hAnsi="Times New Roman"/>
          <w:sz w:val="28"/>
          <w:szCs w:val="28"/>
        </w:rPr>
        <w:t>ционной</w:t>
      </w:r>
      <w:r w:rsidRPr="00681F2E">
        <w:rPr>
          <w:rFonts w:ascii="Times New Roman" w:hAnsi="Times New Roman"/>
          <w:sz w:val="28"/>
          <w:szCs w:val="28"/>
        </w:rPr>
        <w:t xml:space="preserve"> сети </w:t>
      </w:r>
      <w:r w:rsidR="006D3209">
        <w:rPr>
          <w:rFonts w:ascii="Times New Roman" w:hAnsi="Times New Roman"/>
          <w:sz w:val="28"/>
          <w:szCs w:val="28"/>
        </w:rPr>
        <w:t>«</w:t>
      </w:r>
      <w:r w:rsidRPr="00681F2E">
        <w:rPr>
          <w:rFonts w:ascii="Times New Roman" w:hAnsi="Times New Roman"/>
          <w:sz w:val="28"/>
          <w:szCs w:val="28"/>
        </w:rPr>
        <w:t>Интернет</w:t>
      </w:r>
      <w:r w:rsidR="006D3209">
        <w:rPr>
          <w:rFonts w:ascii="Times New Roman" w:hAnsi="Times New Roman"/>
          <w:sz w:val="28"/>
          <w:szCs w:val="28"/>
        </w:rPr>
        <w:t>»</w:t>
      </w:r>
      <w:r w:rsidRPr="00681F2E">
        <w:rPr>
          <w:rFonts w:ascii="Times New Roman" w:hAnsi="Times New Roman"/>
          <w:sz w:val="28"/>
          <w:szCs w:val="28"/>
        </w:rPr>
        <w:t xml:space="preserve"> в сутки в среднем составляет 1450, что в сравнении с показателями 2021 года больше на 10 % при плановом увеличении показателя данного индикатора до 25 % до конца 2022 года. Достижение цели по посещаемости сайта выполнено согласно срокам.</w:t>
      </w:r>
    </w:p>
    <w:p w:rsidR="00383C19" w:rsidRDefault="00383C19" w:rsidP="00383C19">
      <w:pPr>
        <w:spacing w:after="0" w:line="240" w:lineRule="auto"/>
        <w:ind w:firstLine="709"/>
        <w:jc w:val="both"/>
        <w:rPr>
          <w:rFonts w:ascii="Times New Roman" w:hAnsi="Times New Roman"/>
          <w:sz w:val="28"/>
          <w:szCs w:val="28"/>
        </w:rPr>
      </w:pPr>
      <w:r w:rsidRPr="00681F2E">
        <w:rPr>
          <w:rFonts w:ascii="Times New Roman" w:hAnsi="Times New Roman"/>
          <w:sz w:val="28"/>
          <w:szCs w:val="28"/>
        </w:rPr>
        <w:t>На постоянной основе проводится информирование населения о работе органов муниципальной власти через печатные и электронные СМИ.</w:t>
      </w:r>
    </w:p>
    <w:p w:rsidR="00383C19" w:rsidRPr="00681F2E" w:rsidRDefault="00383C19" w:rsidP="00383C19">
      <w:pPr>
        <w:spacing w:after="0" w:line="240" w:lineRule="auto"/>
        <w:ind w:firstLine="709"/>
        <w:jc w:val="both"/>
        <w:rPr>
          <w:rFonts w:ascii="Times New Roman" w:hAnsi="Times New Roman"/>
          <w:sz w:val="28"/>
          <w:szCs w:val="28"/>
        </w:rPr>
      </w:pPr>
      <w:r w:rsidRPr="00681F2E">
        <w:rPr>
          <w:rFonts w:ascii="Times New Roman" w:hAnsi="Times New Roman"/>
          <w:sz w:val="28"/>
          <w:szCs w:val="28"/>
        </w:rPr>
        <w:t>С целью оптимизации расходов м</w:t>
      </w:r>
      <w:r>
        <w:rPr>
          <w:rFonts w:ascii="Times New Roman" w:hAnsi="Times New Roman"/>
          <w:sz w:val="28"/>
          <w:szCs w:val="28"/>
        </w:rPr>
        <w:t>естного</w:t>
      </w:r>
      <w:r w:rsidRPr="00681F2E">
        <w:rPr>
          <w:rFonts w:ascii="Times New Roman" w:hAnsi="Times New Roman"/>
          <w:sz w:val="28"/>
          <w:szCs w:val="28"/>
        </w:rPr>
        <w:t xml:space="preserve"> бюджета освещение деятельности органов местного самоуправления округа в телевизионном эфире было осуществлено на безвозмездной основе за счет актуальных и интересных инфоповодов. В отчетном году видеосюжеты вышли на ГТРК «Ставрополье» и ГАУ СК «Ставропольское телевидение».</w:t>
      </w:r>
    </w:p>
    <w:p w:rsidR="00383C19" w:rsidRDefault="00383C19" w:rsidP="00383C19">
      <w:pPr>
        <w:spacing w:after="0" w:line="240" w:lineRule="auto"/>
        <w:ind w:firstLine="709"/>
        <w:jc w:val="both"/>
        <w:rPr>
          <w:rFonts w:ascii="Times New Roman" w:hAnsi="Times New Roman"/>
          <w:sz w:val="28"/>
          <w:szCs w:val="28"/>
        </w:rPr>
      </w:pPr>
      <w:r w:rsidRPr="00681F2E">
        <w:rPr>
          <w:rFonts w:ascii="Times New Roman" w:hAnsi="Times New Roman"/>
          <w:sz w:val="28"/>
          <w:szCs w:val="28"/>
        </w:rPr>
        <w:t>В 2022 году количество средств массовой информации (СМИ), освещающих деятельность органов местного самоуправления, достигло запланированных показателей – 16 источников</w:t>
      </w:r>
      <w:r>
        <w:rPr>
          <w:rFonts w:ascii="Times New Roman" w:hAnsi="Times New Roman"/>
          <w:sz w:val="28"/>
          <w:szCs w:val="28"/>
        </w:rPr>
        <w:t>.</w:t>
      </w:r>
    </w:p>
    <w:p w:rsidR="00383C19" w:rsidRPr="00A07D48" w:rsidRDefault="00383C19" w:rsidP="00383C19">
      <w:pPr>
        <w:spacing w:after="0" w:line="240" w:lineRule="auto"/>
        <w:ind w:firstLine="709"/>
        <w:jc w:val="both"/>
        <w:rPr>
          <w:rFonts w:ascii="Times New Roman" w:hAnsi="Times New Roman"/>
          <w:sz w:val="28"/>
          <w:szCs w:val="28"/>
        </w:rPr>
      </w:pPr>
      <w:r w:rsidRPr="00A07D48">
        <w:rPr>
          <w:rFonts w:ascii="Times New Roman" w:hAnsi="Times New Roman"/>
          <w:sz w:val="28"/>
          <w:szCs w:val="28"/>
        </w:rPr>
        <w:t xml:space="preserve">Частота упоминаний о деятельности администрации  и ее руководителях в СМИ увеличилась за счет увеличения количества источников средств массовой </w:t>
      </w:r>
      <w:r w:rsidRPr="00A07D48">
        <w:rPr>
          <w:rFonts w:ascii="Times New Roman" w:hAnsi="Times New Roman"/>
          <w:sz w:val="28"/>
          <w:szCs w:val="28"/>
        </w:rPr>
        <w:lastRenderedPageBreak/>
        <w:t>информации, в том числе публикаций в социальных сетях, как на сторонних Интернет-ресурсах, так и на официальных с</w:t>
      </w:r>
      <w:r w:rsidR="006D3209">
        <w:rPr>
          <w:rFonts w:ascii="Times New Roman" w:hAnsi="Times New Roman"/>
          <w:sz w:val="28"/>
          <w:szCs w:val="28"/>
        </w:rPr>
        <w:t>траницах муниципалитета</w:t>
      </w:r>
      <w:r w:rsidRPr="00A07D48">
        <w:rPr>
          <w:rFonts w:ascii="Times New Roman" w:hAnsi="Times New Roman"/>
          <w:sz w:val="28"/>
          <w:szCs w:val="28"/>
        </w:rPr>
        <w:t xml:space="preserve"> и в пабликах - «ВКонтакте», «Одноклассники», «Telegram». В связи с этим отмечается повышение доступности информации и расширение аудитории, а соответственно увеличение степени информированности населения округа о деятельности органов местного самоуправления. </w:t>
      </w:r>
    </w:p>
    <w:p w:rsidR="00383C19" w:rsidRPr="00B106EA" w:rsidRDefault="00383C19" w:rsidP="00383C19">
      <w:pPr>
        <w:spacing w:after="0" w:line="240" w:lineRule="auto"/>
        <w:ind w:firstLine="709"/>
        <w:jc w:val="both"/>
        <w:rPr>
          <w:rFonts w:ascii="Times New Roman" w:hAnsi="Times New Roman"/>
          <w:sz w:val="28"/>
          <w:szCs w:val="28"/>
        </w:rPr>
      </w:pPr>
      <w:r w:rsidRPr="00A07D48">
        <w:rPr>
          <w:rFonts w:ascii="Times New Roman" w:hAnsi="Times New Roman"/>
          <w:sz w:val="28"/>
          <w:szCs w:val="28"/>
        </w:rPr>
        <w:t xml:space="preserve">Особенно востребована у населения рубрика «Прямая линия», посредством которой жители округа могут задать интересующие их вопросы непосредственно главе </w:t>
      </w:r>
      <w:r w:rsidR="006D3209">
        <w:rPr>
          <w:rFonts w:ascii="Times New Roman" w:hAnsi="Times New Roman"/>
          <w:sz w:val="28"/>
          <w:szCs w:val="28"/>
        </w:rPr>
        <w:t xml:space="preserve">Минераловодского городского </w:t>
      </w:r>
      <w:r w:rsidRPr="00A07D48">
        <w:rPr>
          <w:rFonts w:ascii="Times New Roman" w:hAnsi="Times New Roman"/>
          <w:sz w:val="28"/>
          <w:szCs w:val="28"/>
        </w:rPr>
        <w:t>округа. На все из них даны оперативные разъяснения заявителям, а по некоторым из обращений приняты необходимые меры.</w:t>
      </w:r>
    </w:p>
    <w:p w:rsidR="00383C19" w:rsidRPr="00BF7B0C" w:rsidRDefault="00383C19" w:rsidP="00383C19">
      <w:pPr>
        <w:pStyle w:val="ConsPlusNormal"/>
        <w:ind w:firstLine="709"/>
        <w:jc w:val="both"/>
        <w:rPr>
          <w:rFonts w:ascii="Times New Roman" w:hAnsi="Times New Roman"/>
          <w:sz w:val="28"/>
          <w:szCs w:val="28"/>
        </w:rPr>
      </w:pPr>
      <w:r w:rsidRPr="00BF7B0C">
        <w:rPr>
          <w:rFonts w:ascii="Times New Roman" w:hAnsi="Times New Roman"/>
          <w:sz w:val="28"/>
          <w:szCs w:val="28"/>
        </w:rPr>
        <w:t>За отчетный период проделана работа по установке, настройке и обновлению, информационных систем и программного обеспечения.</w:t>
      </w:r>
    </w:p>
    <w:p w:rsidR="00383C19" w:rsidRPr="00BF7B0C" w:rsidRDefault="00383C19" w:rsidP="00383C19">
      <w:pPr>
        <w:pStyle w:val="ConsPlusNormal"/>
        <w:ind w:firstLine="709"/>
        <w:jc w:val="both"/>
        <w:rPr>
          <w:rFonts w:ascii="Times New Roman" w:hAnsi="Times New Roman"/>
          <w:sz w:val="28"/>
          <w:szCs w:val="28"/>
        </w:rPr>
      </w:pPr>
      <w:r w:rsidRPr="00BF7B0C">
        <w:rPr>
          <w:rFonts w:ascii="Times New Roman" w:hAnsi="Times New Roman"/>
          <w:sz w:val="28"/>
          <w:szCs w:val="28"/>
        </w:rPr>
        <w:t>Произведена в соответствии с новыми требованиями перенастройка подключения к реестру государственных муниципальных услуг для поддержки функции Министерства экономического развития Российской Федерации. Формировалась заявка на генерацию справочно-ключевой информации пользователя</w:t>
      </w:r>
      <w:r w:rsidR="00C01FDB">
        <w:rPr>
          <w:rFonts w:ascii="Times New Roman" w:hAnsi="Times New Roman"/>
          <w:sz w:val="28"/>
          <w:szCs w:val="28"/>
        </w:rPr>
        <w:t>,</w:t>
      </w:r>
      <w:r w:rsidRPr="00BF7B0C">
        <w:rPr>
          <w:rFonts w:ascii="Times New Roman" w:hAnsi="Times New Roman"/>
          <w:sz w:val="28"/>
          <w:szCs w:val="28"/>
        </w:rPr>
        <w:t xml:space="preserve"> ответственного за работу в системе «VipNet client» и «VipNet Terminal».</w:t>
      </w:r>
    </w:p>
    <w:p w:rsidR="00383C19" w:rsidRPr="00BF7B0C" w:rsidRDefault="00383C19" w:rsidP="00383C19">
      <w:pPr>
        <w:pStyle w:val="ConsPlusNormal"/>
        <w:ind w:firstLine="709"/>
        <w:jc w:val="both"/>
        <w:rPr>
          <w:rFonts w:ascii="Times New Roman" w:hAnsi="Times New Roman"/>
          <w:sz w:val="28"/>
          <w:szCs w:val="28"/>
        </w:rPr>
      </w:pPr>
      <w:r w:rsidRPr="00BF7B0C">
        <w:rPr>
          <w:rFonts w:ascii="Times New Roman" w:hAnsi="Times New Roman"/>
          <w:sz w:val="28"/>
          <w:szCs w:val="28"/>
        </w:rPr>
        <w:t>Подготовлены для представления комплекты документов и сведений, необходимых для получения квалифицированных электронных подписей, в Удостоверяющий центр Федерального казначейства, Удостоверяющий центр «АСКОМ».</w:t>
      </w:r>
    </w:p>
    <w:p w:rsidR="00383C19" w:rsidRPr="00BF7B0C" w:rsidRDefault="00383C19" w:rsidP="00383C19">
      <w:pPr>
        <w:pStyle w:val="ConsPlusNormal"/>
        <w:ind w:firstLine="709"/>
        <w:jc w:val="both"/>
        <w:rPr>
          <w:rFonts w:ascii="Times New Roman" w:hAnsi="Times New Roman"/>
          <w:sz w:val="28"/>
          <w:szCs w:val="28"/>
        </w:rPr>
      </w:pPr>
      <w:r w:rsidRPr="00BF7B0C">
        <w:rPr>
          <w:rFonts w:ascii="Times New Roman" w:hAnsi="Times New Roman"/>
          <w:sz w:val="28"/>
          <w:szCs w:val="28"/>
        </w:rPr>
        <w:t>Для организации электронного документооборота и ухода от бумажных носителей информации в администрации и в отраслевых (функциональных) органах администрации продолжается развитие рабочих мест СЭД «Дело».</w:t>
      </w:r>
    </w:p>
    <w:p w:rsidR="00383C19" w:rsidRPr="007A2C1D" w:rsidRDefault="00383C19" w:rsidP="00383C19">
      <w:pPr>
        <w:spacing w:after="0" w:line="240" w:lineRule="auto"/>
        <w:ind w:firstLine="709"/>
        <w:jc w:val="both"/>
        <w:rPr>
          <w:rFonts w:ascii="Times New Roman" w:hAnsi="Times New Roman"/>
          <w:sz w:val="28"/>
          <w:szCs w:val="28"/>
        </w:rPr>
      </w:pPr>
      <w:r w:rsidRPr="00646D73">
        <w:rPr>
          <w:rFonts w:ascii="Times New Roman" w:hAnsi="Times New Roman"/>
          <w:b/>
          <w:i/>
          <w:sz w:val="28"/>
          <w:szCs w:val="28"/>
        </w:rPr>
        <w:t xml:space="preserve">Архив. </w:t>
      </w:r>
      <w:r w:rsidRPr="007A2C1D">
        <w:rPr>
          <w:rFonts w:ascii="Times New Roman" w:hAnsi="Times New Roman"/>
          <w:sz w:val="28"/>
          <w:szCs w:val="28"/>
        </w:rPr>
        <w:t xml:space="preserve">По состоянию на 1 января 2023 г. на хранении в архивном отделе </w:t>
      </w:r>
      <w:r w:rsidR="00350254">
        <w:rPr>
          <w:rFonts w:ascii="Times New Roman" w:hAnsi="Times New Roman"/>
          <w:sz w:val="28"/>
          <w:szCs w:val="28"/>
        </w:rPr>
        <w:t xml:space="preserve">администрации Минераловодского городского округа </w:t>
      </w:r>
      <w:r w:rsidR="004B0ACD">
        <w:rPr>
          <w:rFonts w:ascii="Times New Roman" w:hAnsi="Times New Roman"/>
          <w:sz w:val="28"/>
          <w:szCs w:val="28"/>
        </w:rPr>
        <w:t>(далее - архивный отдел)</w:t>
      </w:r>
      <w:r w:rsidR="004B0ACD" w:rsidRPr="004B0ACD">
        <w:rPr>
          <w:rFonts w:ascii="Times New Roman" w:hAnsi="Times New Roman"/>
          <w:sz w:val="28"/>
          <w:szCs w:val="28"/>
        </w:rPr>
        <w:t xml:space="preserve"> </w:t>
      </w:r>
      <w:r w:rsidRPr="007A2C1D">
        <w:rPr>
          <w:rFonts w:ascii="Times New Roman" w:hAnsi="Times New Roman"/>
          <w:sz w:val="28"/>
          <w:szCs w:val="28"/>
        </w:rPr>
        <w:t>находится – 56857 дел, из них: 27320 дел управленческой документации за 1947-2016 годы, 29377 дел по личному составу за 1943-2021 годы, 17 дел личного происхождения и 143 фотодокумента.</w:t>
      </w:r>
    </w:p>
    <w:p w:rsidR="00C01FDB" w:rsidRDefault="00383C19" w:rsidP="00383C19">
      <w:pPr>
        <w:spacing w:after="0" w:line="240" w:lineRule="auto"/>
        <w:ind w:firstLine="709"/>
        <w:jc w:val="both"/>
        <w:rPr>
          <w:rFonts w:ascii="Times New Roman" w:hAnsi="Times New Roman"/>
          <w:sz w:val="28"/>
          <w:szCs w:val="28"/>
        </w:rPr>
      </w:pPr>
      <w:r w:rsidRPr="007A2C1D">
        <w:rPr>
          <w:rFonts w:ascii="Times New Roman" w:hAnsi="Times New Roman"/>
          <w:sz w:val="28"/>
          <w:szCs w:val="28"/>
        </w:rPr>
        <w:t>К собственности Ставропольского края относится 15548 дел постоянного хранения, к муниципа</w:t>
      </w:r>
      <w:r w:rsidR="00C01FDB">
        <w:rPr>
          <w:rFonts w:ascii="Times New Roman" w:hAnsi="Times New Roman"/>
          <w:sz w:val="28"/>
          <w:szCs w:val="28"/>
        </w:rPr>
        <w:t>льной собственности – 41309 дел</w:t>
      </w:r>
      <w:r w:rsidRPr="007A2C1D">
        <w:rPr>
          <w:rFonts w:ascii="Times New Roman" w:hAnsi="Times New Roman"/>
          <w:sz w:val="28"/>
          <w:szCs w:val="28"/>
        </w:rPr>
        <w:t xml:space="preserve">, в том числе 29377 дел по личному составу ликвидированных предприятий и организаций. </w:t>
      </w:r>
    </w:p>
    <w:p w:rsidR="00383C19" w:rsidRPr="007A2C1D" w:rsidRDefault="00383C19" w:rsidP="00383C19">
      <w:pPr>
        <w:spacing w:after="0" w:line="240" w:lineRule="auto"/>
        <w:ind w:firstLine="709"/>
        <w:jc w:val="both"/>
        <w:rPr>
          <w:rFonts w:ascii="Times New Roman" w:hAnsi="Times New Roman"/>
          <w:sz w:val="28"/>
          <w:szCs w:val="28"/>
        </w:rPr>
      </w:pPr>
      <w:r w:rsidRPr="007A2C1D">
        <w:rPr>
          <w:rFonts w:ascii="Times New Roman" w:hAnsi="Times New Roman"/>
          <w:sz w:val="28"/>
          <w:szCs w:val="28"/>
        </w:rPr>
        <w:t>Принято на хранение 662 дела управленческой документации муниципальной собственности по 7 фондам постоянного хранения.</w:t>
      </w:r>
    </w:p>
    <w:p w:rsidR="00383C19" w:rsidRPr="00D22D37" w:rsidRDefault="00383C19" w:rsidP="00383C19">
      <w:pPr>
        <w:spacing w:after="0" w:line="240" w:lineRule="auto"/>
        <w:ind w:firstLine="709"/>
        <w:jc w:val="both"/>
        <w:rPr>
          <w:rFonts w:ascii="Times New Roman" w:hAnsi="Times New Roman"/>
          <w:sz w:val="28"/>
          <w:szCs w:val="28"/>
        </w:rPr>
      </w:pPr>
      <w:r w:rsidRPr="00D22D37">
        <w:rPr>
          <w:rFonts w:ascii="Times New Roman" w:hAnsi="Times New Roman"/>
          <w:sz w:val="28"/>
          <w:szCs w:val="28"/>
        </w:rPr>
        <w:t xml:space="preserve">Проводится постоянная работа по улучшению физического состояния документов на бумажной основе. В течение года проведена подшивка и ремонт 115 ветхих дел, в которых заменены обложки, подклеены 2777 листов. </w:t>
      </w:r>
    </w:p>
    <w:p w:rsidR="00383C19" w:rsidRPr="00D22D37" w:rsidRDefault="00383C19" w:rsidP="00383C19">
      <w:pPr>
        <w:spacing w:after="0" w:line="240" w:lineRule="auto"/>
        <w:ind w:firstLine="709"/>
        <w:jc w:val="both"/>
        <w:rPr>
          <w:rFonts w:ascii="Times New Roman" w:hAnsi="Times New Roman"/>
          <w:sz w:val="28"/>
          <w:szCs w:val="28"/>
        </w:rPr>
      </w:pPr>
      <w:r w:rsidRPr="00D22D37">
        <w:rPr>
          <w:rFonts w:ascii="Times New Roman" w:hAnsi="Times New Roman"/>
          <w:sz w:val="28"/>
          <w:szCs w:val="28"/>
        </w:rPr>
        <w:t>В целях обеспечения сохранности документов в 2022 году проведено первичное картонирование 2214 дел.</w:t>
      </w:r>
      <w:r w:rsidR="00C01FDB">
        <w:rPr>
          <w:rFonts w:ascii="Times New Roman" w:hAnsi="Times New Roman"/>
          <w:sz w:val="28"/>
          <w:szCs w:val="28"/>
        </w:rPr>
        <w:t xml:space="preserve"> Всего закартонировано 1308 дел </w:t>
      </w:r>
      <w:r w:rsidRPr="00D22D37">
        <w:rPr>
          <w:rFonts w:ascii="Times New Roman" w:hAnsi="Times New Roman"/>
          <w:sz w:val="28"/>
          <w:szCs w:val="28"/>
        </w:rPr>
        <w:t xml:space="preserve"> -  242 %.</w:t>
      </w:r>
    </w:p>
    <w:p w:rsidR="00383C19" w:rsidRPr="00D22D37" w:rsidRDefault="00383C19" w:rsidP="00383C19">
      <w:pPr>
        <w:spacing w:after="0" w:line="240" w:lineRule="auto"/>
        <w:ind w:firstLine="709"/>
        <w:jc w:val="both"/>
        <w:rPr>
          <w:rFonts w:ascii="Times New Roman" w:hAnsi="Times New Roman"/>
          <w:sz w:val="28"/>
          <w:szCs w:val="28"/>
        </w:rPr>
      </w:pPr>
      <w:r w:rsidRPr="00D22D37">
        <w:rPr>
          <w:rFonts w:ascii="Times New Roman" w:hAnsi="Times New Roman"/>
          <w:sz w:val="28"/>
          <w:szCs w:val="28"/>
        </w:rPr>
        <w:lastRenderedPageBreak/>
        <w:t>Для защиты архивных документов от воздействия внешних факторов в течение 2022 года обёрнуты в крафт-бумагу 95 единиц хранения управленческих документов и 742 дела по личному составу.</w:t>
      </w:r>
    </w:p>
    <w:p w:rsidR="00383C19" w:rsidRPr="00D22D37" w:rsidRDefault="00C01FDB" w:rsidP="00383C19">
      <w:pPr>
        <w:spacing w:after="0" w:line="240" w:lineRule="auto"/>
        <w:ind w:firstLine="709"/>
        <w:jc w:val="both"/>
        <w:rPr>
          <w:rFonts w:ascii="Times New Roman" w:hAnsi="Times New Roman"/>
          <w:sz w:val="28"/>
          <w:szCs w:val="28"/>
        </w:rPr>
      </w:pPr>
      <w:r>
        <w:rPr>
          <w:rFonts w:ascii="Times New Roman" w:hAnsi="Times New Roman"/>
          <w:sz w:val="28"/>
          <w:szCs w:val="28"/>
        </w:rPr>
        <w:t>На 1 января 2023 года</w:t>
      </w:r>
      <w:r w:rsidR="00383C19" w:rsidRPr="00D22D37">
        <w:rPr>
          <w:rFonts w:ascii="Times New Roman" w:hAnsi="Times New Roman"/>
          <w:sz w:val="28"/>
          <w:szCs w:val="28"/>
        </w:rPr>
        <w:t xml:space="preserve"> в крафт-бумагу обернуты все незакартонированные фонды документов постоянного хранения и 98 % дел по личному составу.  </w:t>
      </w:r>
    </w:p>
    <w:p w:rsidR="00383C19" w:rsidRPr="00D22D37" w:rsidRDefault="00383C19" w:rsidP="00383C19">
      <w:pPr>
        <w:spacing w:after="0" w:line="240" w:lineRule="auto"/>
        <w:ind w:firstLine="709"/>
        <w:jc w:val="both"/>
        <w:rPr>
          <w:rFonts w:ascii="Times New Roman" w:hAnsi="Times New Roman"/>
          <w:sz w:val="28"/>
          <w:szCs w:val="28"/>
        </w:rPr>
      </w:pPr>
      <w:r w:rsidRPr="00D22D37">
        <w:rPr>
          <w:rFonts w:ascii="Times New Roman" w:hAnsi="Times New Roman"/>
          <w:sz w:val="28"/>
          <w:szCs w:val="28"/>
        </w:rPr>
        <w:t xml:space="preserve">По состоянию на 01.01.2023 в электронный вид переведено 1199 ед.хр. (2,1 %) на 212318 листах – 42,7 Гб.  </w:t>
      </w:r>
    </w:p>
    <w:p w:rsidR="00383C19" w:rsidRPr="00D22D37" w:rsidRDefault="00383C19" w:rsidP="00383C19">
      <w:pPr>
        <w:spacing w:after="0" w:line="240" w:lineRule="auto"/>
        <w:ind w:firstLine="709"/>
        <w:jc w:val="both"/>
        <w:rPr>
          <w:rFonts w:ascii="Times New Roman" w:hAnsi="Times New Roman"/>
          <w:sz w:val="28"/>
          <w:szCs w:val="28"/>
        </w:rPr>
      </w:pPr>
      <w:r w:rsidRPr="00D22D37">
        <w:rPr>
          <w:rFonts w:ascii="Times New Roman" w:hAnsi="Times New Roman"/>
          <w:sz w:val="28"/>
          <w:szCs w:val="28"/>
        </w:rPr>
        <w:t>Постоянно ведется работа по внесению сведений в базу данных «Архивный фонд» о фондах документов постоянного хранения и по личному составу. В течение 2022 года в базу данных «Архивный фонд» внесено 598 фондов + 2 фонда фотодокументов (100 %), 666 описей дел (100 %), введено 19804 описания единиц хранения.</w:t>
      </w:r>
    </w:p>
    <w:p w:rsidR="00383C19" w:rsidRPr="00033279" w:rsidRDefault="00383C19" w:rsidP="00383C19">
      <w:pPr>
        <w:spacing w:after="0" w:line="240" w:lineRule="auto"/>
        <w:ind w:firstLine="709"/>
        <w:jc w:val="both"/>
        <w:rPr>
          <w:rFonts w:ascii="Times New Roman" w:hAnsi="Times New Roman"/>
          <w:sz w:val="28"/>
          <w:szCs w:val="28"/>
        </w:rPr>
      </w:pPr>
      <w:r w:rsidRPr="00033279">
        <w:rPr>
          <w:rFonts w:ascii="Times New Roman" w:hAnsi="Times New Roman"/>
          <w:sz w:val="28"/>
          <w:szCs w:val="28"/>
        </w:rPr>
        <w:t>В 2022 году в программу «Каталог сведений о местонахождении документов по личному составу»</w:t>
      </w:r>
      <w:r w:rsidR="00C01FDB">
        <w:rPr>
          <w:rFonts w:ascii="Times New Roman" w:hAnsi="Times New Roman"/>
          <w:sz w:val="28"/>
          <w:szCs w:val="28"/>
        </w:rPr>
        <w:t xml:space="preserve"> внесены 4 вновь принятых фонда</w:t>
      </w:r>
      <w:r w:rsidRPr="00033279">
        <w:rPr>
          <w:rFonts w:ascii="Times New Roman" w:hAnsi="Times New Roman"/>
          <w:sz w:val="28"/>
          <w:szCs w:val="28"/>
        </w:rPr>
        <w:t xml:space="preserve">, сделано 40 записей.  </w:t>
      </w:r>
    </w:p>
    <w:p w:rsidR="00383C19" w:rsidRPr="00033279" w:rsidRDefault="00383C19" w:rsidP="00383C19">
      <w:pPr>
        <w:spacing w:after="0" w:line="240" w:lineRule="auto"/>
        <w:ind w:firstLine="709"/>
        <w:jc w:val="both"/>
        <w:rPr>
          <w:rFonts w:ascii="Times New Roman" w:hAnsi="Times New Roman"/>
          <w:sz w:val="28"/>
          <w:szCs w:val="28"/>
        </w:rPr>
      </w:pPr>
      <w:r w:rsidRPr="00033279">
        <w:rPr>
          <w:rFonts w:ascii="Times New Roman" w:hAnsi="Times New Roman"/>
          <w:sz w:val="28"/>
          <w:szCs w:val="28"/>
        </w:rPr>
        <w:t>Всего в тематической базе «Каталог сведений о местонахождении документов по лич</w:t>
      </w:r>
      <w:r w:rsidR="00563895">
        <w:rPr>
          <w:rFonts w:ascii="Times New Roman" w:hAnsi="Times New Roman"/>
          <w:sz w:val="28"/>
          <w:szCs w:val="28"/>
        </w:rPr>
        <w:t>ному составу»: внесено 493 фонда</w:t>
      </w:r>
      <w:r w:rsidRPr="00033279">
        <w:rPr>
          <w:rFonts w:ascii="Times New Roman" w:hAnsi="Times New Roman"/>
          <w:sz w:val="28"/>
          <w:szCs w:val="28"/>
        </w:rPr>
        <w:t xml:space="preserve">, сделано 2580 записей, объем базы - 0,87 Мб.    </w:t>
      </w:r>
    </w:p>
    <w:p w:rsidR="00383C19" w:rsidRPr="006D15D9" w:rsidRDefault="00383C19" w:rsidP="00383C19">
      <w:pPr>
        <w:spacing w:after="0" w:line="240" w:lineRule="auto"/>
        <w:ind w:firstLine="709"/>
        <w:jc w:val="both"/>
        <w:rPr>
          <w:rFonts w:ascii="Times New Roman" w:hAnsi="Times New Roman"/>
          <w:sz w:val="28"/>
          <w:szCs w:val="28"/>
        </w:rPr>
      </w:pPr>
      <w:r w:rsidRPr="006D15D9">
        <w:rPr>
          <w:rFonts w:ascii="Times New Roman" w:hAnsi="Times New Roman"/>
          <w:sz w:val="28"/>
          <w:szCs w:val="28"/>
          <w:lang w:val="de-DE"/>
        </w:rPr>
        <w:t>Ос</w:t>
      </w:r>
      <w:r w:rsidRPr="006D15D9">
        <w:rPr>
          <w:rFonts w:ascii="Times New Roman" w:hAnsi="Times New Roman"/>
          <w:sz w:val="28"/>
          <w:szCs w:val="28"/>
        </w:rPr>
        <w:t>обое</w:t>
      </w:r>
      <w:r w:rsidRPr="006D15D9">
        <w:rPr>
          <w:rFonts w:ascii="Times New Roman" w:hAnsi="Times New Roman"/>
          <w:sz w:val="28"/>
          <w:szCs w:val="28"/>
          <w:lang w:val="de-DE"/>
        </w:rPr>
        <w:t xml:space="preserve"> внимание</w:t>
      </w:r>
      <w:r w:rsidRPr="006D15D9">
        <w:rPr>
          <w:rFonts w:ascii="Times New Roman" w:hAnsi="Times New Roman"/>
          <w:sz w:val="28"/>
          <w:szCs w:val="28"/>
        </w:rPr>
        <w:t xml:space="preserve"> </w:t>
      </w:r>
      <w:r w:rsidR="004B0ACD">
        <w:rPr>
          <w:rFonts w:ascii="Times New Roman" w:hAnsi="Times New Roman"/>
          <w:sz w:val="28"/>
          <w:szCs w:val="28"/>
          <w:lang w:val="de-DE"/>
        </w:rPr>
        <w:t>архивным отделом</w:t>
      </w:r>
      <w:r w:rsidRPr="006D15D9">
        <w:rPr>
          <w:rFonts w:ascii="Times New Roman" w:hAnsi="Times New Roman"/>
          <w:sz w:val="28"/>
          <w:szCs w:val="28"/>
        </w:rPr>
        <w:t xml:space="preserve"> </w:t>
      </w:r>
      <w:r w:rsidRPr="006D15D9">
        <w:rPr>
          <w:rFonts w:ascii="Times New Roman" w:hAnsi="Times New Roman"/>
          <w:sz w:val="28"/>
          <w:szCs w:val="28"/>
          <w:lang w:val="de-DE"/>
        </w:rPr>
        <w:t>уделялось работе с муниципальными учреждениями и предприятиями.</w:t>
      </w:r>
      <w:r w:rsidR="004B0ACD">
        <w:rPr>
          <w:rFonts w:ascii="Times New Roman" w:hAnsi="Times New Roman"/>
          <w:sz w:val="28"/>
          <w:szCs w:val="28"/>
        </w:rPr>
        <w:t xml:space="preserve"> </w:t>
      </w:r>
      <w:r w:rsidRPr="006D15D9">
        <w:rPr>
          <w:rFonts w:ascii="Times New Roman" w:hAnsi="Times New Roman"/>
          <w:sz w:val="28"/>
          <w:szCs w:val="28"/>
          <w:lang w:val="de-DE"/>
        </w:rPr>
        <w:t xml:space="preserve">Проведена паспортизация </w:t>
      </w:r>
      <w:r w:rsidRPr="006D15D9">
        <w:rPr>
          <w:rFonts w:ascii="Times New Roman" w:hAnsi="Times New Roman"/>
          <w:sz w:val="28"/>
          <w:szCs w:val="28"/>
        </w:rPr>
        <w:t>14</w:t>
      </w:r>
      <w:r w:rsidRPr="006D15D9">
        <w:rPr>
          <w:rFonts w:ascii="Times New Roman" w:hAnsi="Times New Roman"/>
          <w:sz w:val="28"/>
          <w:szCs w:val="28"/>
          <w:lang w:val="de-DE"/>
        </w:rPr>
        <w:t xml:space="preserve"> муниципальных, </w:t>
      </w:r>
      <w:r w:rsidRPr="006D15D9">
        <w:rPr>
          <w:rFonts w:ascii="Times New Roman" w:hAnsi="Times New Roman"/>
          <w:sz w:val="28"/>
          <w:szCs w:val="28"/>
        </w:rPr>
        <w:t>2</w:t>
      </w:r>
      <w:r w:rsidRPr="006D15D9">
        <w:rPr>
          <w:rFonts w:ascii="Times New Roman" w:hAnsi="Times New Roman"/>
          <w:sz w:val="28"/>
          <w:szCs w:val="28"/>
          <w:lang w:val="de-DE"/>
        </w:rPr>
        <w:t xml:space="preserve"> краевых учреждений – источников комплектования архивного отдела</w:t>
      </w:r>
      <w:r w:rsidRPr="006D15D9">
        <w:rPr>
          <w:rFonts w:ascii="Times New Roman" w:hAnsi="Times New Roman"/>
          <w:sz w:val="28"/>
          <w:szCs w:val="28"/>
        </w:rPr>
        <w:t>.</w:t>
      </w:r>
    </w:p>
    <w:p w:rsidR="00563895" w:rsidRDefault="00383C19" w:rsidP="00383C19">
      <w:pPr>
        <w:spacing w:after="0" w:line="240" w:lineRule="auto"/>
        <w:ind w:firstLine="709"/>
        <w:jc w:val="both"/>
        <w:rPr>
          <w:rFonts w:ascii="Times New Roman" w:hAnsi="Times New Roman"/>
          <w:sz w:val="28"/>
          <w:szCs w:val="28"/>
        </w:rPr>
      </w:pPr>
      <w:r w:rsidRPr="006D15D9">
        <w:rPr>
          <w:rFonts w:ascii="Times New Roman" w:hAnsi="Times New Roman"/>
          <w:sz w:val="28"/>
          <w:szCs w:val="28"/>
        </w:rPr>
        <w:t>Проведено 63 консультации по вопросам делопроизводства и обеспечения сохранности документов</w:t>
      </w:r>
      <w:r w:rsidR="00563895">
        <w:rPr>
          <w:rFonts w:ascii="Times New Roman" w:hAnsi="Times New Roman"/>
          <w:sz w:val="28"/>
          <w:szCs w:val="28"/>
        </w:rPr>
        <w:t>.</w:t>
      </w:r>
    </w:p>
    <w:p w:rsidR="00383C19" w:rsidRPr="006D15D9" w:rsidRDefault="00383C19" w:rsidP="00383C19">
      <w:pPr>
        <w:spacing w:after="0" w:line="240" w:lineRule="auto"/>
        <w:ind w:firstLine="709"/>
        <w:jc w:val="both"/>
        <w:rPr>
          <w:rFonts w:ascii="Times New Roman" w:hAnsi="Times New Roman"/>
          <w:sz w:val="28"/>
          <w:szCs w:val="28"/>
        </w:rPr>
      </w:pPr>
      <w:r w:rsidRPr="006D15D9">
        <w:rPr>
          <w:rFonts w:ascii="Times New Roman" w:hAnsi="Times New Roman"/>
          <w:sz w:val="28"/>
          <w:szCs w:val="28"/>
        </w:rPr>
        <w:t>За 2022 год поступило 1867 запросов, из них 987 по электронным каналам связи, в том числе по VipNet поступило 808 запросов, 37</w:t>
      </w:r>
      <w:r w:rsidR="00563895">
        <w:rPr>
          <w:rFonts w:ascii="Times New Roman" w:hAnsi="Times New Roman"/>
          <w:sz w:val="28"/>
          <w:szCs w:val="28"/>
        </w:rPr>
        <w:t>9 запросов</w:t>
      </w:r>
      <w:r w:rsidRPr="006D15D9">
        <w:rPr>
          <w:rFonts w:ascii="Times New Roman" w:hAnsi="Times New Roman"/>
          <w:sz w:val="28"/>
          <w:szCs w:val="28"/>
        </w:rPr>
        <w:t xml:space="preserve"> поступило по электронной</w:t>
      </w:r>
      <w:r w:rsidR="00563895">
        <w:rPr>
          <w:rFonts w:ascii="Times New Roman" w:hAnsi="Times New Roman"/>
          <w:sz w:val="28"/>
          <w:szCs w:val="28"/>
        </w:rPr>
        <w:t xml:space="preserve"> почте и СЭД Дело и 423 запроса </w:t>
      </w:r>
      <w:r w:rsidRPr="006D15D9">
        <w:rPr>
          <w:rFonts w:ascii="Times New Roman" w:hAnsi="Times New Roman"/>
          <w:sz w:val="28"/>
          <w:szCs w:val="28"/>
        </w:rPr>
        <w:t xml:space="preserve"> из МФЦ по ЕИАС, 3 запроса через РПГУ по ЕИАС, обращений граждан через электронную форму заявления, размещенного на странице архивного отдела официального сайта администрации не поступало.</w:t>
      </w:r>
    </w:p>
    <w:p w:rsidR="00383C19" w:rsidRPr="006D15D9" w:rsidRDefault="00383C19" w:rsidP="00383C19">
      <w:pPr>
        <w:spacing w:after="0" w:line="240" w:lineRule="auto"/>
        <w:ind w:firstLine="709"/>
        <w:jc w:val="both"/>
        <w:rPr>
          <w:rFonts w:ascii="Times New Roman" w:hAnsi="Times New Roman"/>
          <w:sz w:val="28"/>
          <w:szCs w:val="28"/>
        </w:rPr>
      </w:pPr>
      <w:r w:rsidRPr="006D15D9">
        <w:rPr>
          <w:rFonts w:ascii="Times New Roman" w:hAnsi="Times New Roman"/>
          <w:sz w:val="28"/>
          <w:szCs w:val="28"/>
        </w:rPr>
        <w:t>Исполнено за отчетный период 1874 запроса, из них 887 тематических и 987 запросов социально-правового характера, в том числе о реорганизации предприятия – 8, о подтверждении стажа работы – 415, о подтверждении льготного стажа работы – 28, о заработной плате – 514, об индивидуальной трудовой деятельности – 18.</w:t>
      </w:r>
    </w:p>
    <w:p w:rsidR="00383C19" w:rsidRPr="00B17F17" w:rsidRDefault="00383C19" w:rsidP="00383C19">
      <w:pPr>
        <w:spacing w:after="0" w:line="240" w:lineRule="auto"/>
        <w:ind w:firstLine="709"/>
        <w:jc w:val="both"/>
        <w:rPr>
          <w:rFonts w:ascii="Times New Roman" w:hAnsi="Times New Roman"/>
          <w:sz w:val="28"/>
          <w:szCs w:val="28"/>
        </w:rPr>
      </w:pPr>
      <w:r w:rsidRPr="00B17F17">
        <w:rPr>
          <w:rFonts w:ascii="Times New Roman" w:hAnsi="Times New Roman"/>
          <w:sz w:val="28"/>
          <w:szCs w:val="28"/>
        </w:rPr>
        <w:t>В электронном виде оказано 1614 услуг, что составило 87 % от общего количества оказанных услуг.</w:t>
      </w:r>
    </w:p>
    <w:p w:rsidR="00383C19" w:rsidRPr="00B17F17" w:rsidRDefault="00383C19" w:rsidP="00383C19">
      <w:pPr>
        <w:spacing w:after="0" w:line="240" w:lineRule="auto"/>
        <w:ind w:firstLine="709"/>
        <w:jc w:val="both"/>
        <w:rPr>
          <w:rFonts w:ascii="Times New Roman" w:hAnsi="Times New Roman"/>
          <w:sz w:val="28"/>
          <w:szCs w:val="28"/>
        </w:rPr>
      </w:pPr>
      <w:r w:rsidRPr="00B17F17">
        <w:rPr>
          <w:rFonts w:ascii="Times New Roman" w:hAnsi="Times New Roman"/>
          <w:sz w:val="28"/>
          <w:szCs w:val="28"/>
        </w:rPr>
        <w:t xml:space="preserve">По документам Архивного фонда Ставропольского </w:t>
      </w:r>
      <w:r w:rsidR="00563895">
        <w:rPr>
          <w:rFonts w:ascii="Times New Roman" w:hAnsi="Times New Roman"/>
          <w:sz w:val="28"/>
          <w:szCs w:val="28"/>
        </w:rPr>
        <w:t>края оказано 681 государственная</w:t>
      </w:r>
      <w:r w:rsidRPr="00B17F17">
        <w:rPr>
          <w:rFonts w:ascii="Times New Roman" w:hAnsi="Times New Roman"/>
          <w:sz w:val="28"/>
          <w:szCs w:val="28"/>
        </w:rPr>
        <w:t xml:space="preserve"> услуг</w:t>
      </w:r>
      <w:r w:rsidR="00563895">
        <w:rPr>
          <w:rFonts w:ascii="Times New Roman" w:hAnsi="Times New Roman"/>
          <w:sz w:val="28"/>
          <w:szCs w:val="28"/>
        </w:rPr>
        <w:t>а</w:t>
      </w:r>
      <w:r w:rsidRPr="00B17F17">
        <w:rPr>
          <w:rFonts w:ascii="Times New Roman" w:hAnsi="Times New Roman"/>
          <w:sz w:val="28"/>
          <w:szCs w:val="28"/>
        </w:rPr>
        <w:t xml:space="preserve">, из которых 572 в электронном виде.  </w:t>
      </w:r>
    </w:p>
    <w:p w:rsidR="00383C19" w:rsidRPr="00B17F17" w:rsidRDefault="00383C19" w:rsidP="00383C19">
      <w:pPr>
        <w:spacing w:after="0" w:line="240" w:lineRule="auto"/>
        <w:ind w:firstLine="709"/>
        <w:jc w:val="both"/>
        <w:rPr>
          <w:rFonts w:ascii="Times New Roman" w:hAnsi="Times New Roman"/>
          <w:sz w:val="28"/>
          <w:szCs w:val="28"/>
        </w:rPr>
      </w:pPr>
      <w:r w:rsidRPr="00B17F17">
        <w:rPr>
          <w:rFonts w:ascii="Times New Roman" w:hAnsi="Times New Roman"/>
          <w:sz w:val="28"/>
          <w:szCs w:val="28"/>
        </w:rPr>
        <w:t xml:space="preserve">В течение 2022 года архивным отделом подготовлено и проведено 24 информационных мероприятия: 3 выставки архивных документов; 7 экскурсий по выставкам; 1 экскурсию по архиву; 8 уроков мужества и 1 день открытых дверей, посетителями которых стали 1078 чел. </w:t>
      </w:r>
    </w:p>
    <w:p w:rsidR="00383C19" w:rsidRPr="00286A70" w:rsidRDefault="00383C19" w:rsidP="00383C19">
      <w:pPr>
        <w:tabs>
          <w:tab w:val="left" w:pos="567"/>
        </w:tabs>
        <w:spacing w:after="0" w:line="240" w:lineRule="auto"/>
        <w:ind w:firstLine="709"/>
        <w:jc w:val="both"/>
        <w:rPr>
          <w:rFonts w:ascii="Times New Roman" w:eastAsia="Calibri" w:hAnsi="Times New Roman"/>
          <w:sz w:val="28"/>
          <w:szCs w:val="28"/>
        </w:rPr>
      </w:pPr>
      <w:r w:rsidRPr="004B0ACD">
        <w:rPr>
          <w:rFonts w:ascii="Times New Roman" w:hAnsi="Times New Roman"/>
          <w:b/>
          <w:i/>
          <w:sz w:val="28"/>
          <w:szCs w:val="28"/>
        </w:rPr>
        <w:lastRenderedPageBreak/>
        <w:t>Правовое управление</w:t>
      </w:r>
      <w:r w:rsidR="004B0ACD" w:rsidRPr="004B0ACD">
        <w:t xml:space="preserve"> </w:t>
      </w:r>
      <w:r w:rsidR="004B0ACD" w:rsidRPr="004B0ACD">
        <w:rPr>
          <w:rFonts w:ascii="Times New Roman" w:hAnsi="Times New Roman"/>
          <w:b/>
          <w:i/>
          <w:sz w:val="28"/>
          <w:szCs w:val="28"/>
        </w:rPr>
        <w:t>администрации Минераловодского городского округа</w:t>
      </w:r>
      <w:r w:rsidRPr="00646D73">
        <w:rPr>
          <w:rFonts w:ascii="Times New Roman" w:hAnsi="Times New Roman"/>
          <w:b/>
          <w:i/>
          <w:sz w:val="28"/>
          <w:szCs w:val="28"/>
        </w:rPr>
        <w:t xml:space="preserve">. </w:t>
      </w:r>
      <w:r w:rsidRPr="00286A70">
        <w:rPr>
          <w:rFonts w:ascii="Times New Roman" w:eastAsia="Calibri" w:hAnsi="Times New Roman"/>
          <w:sz w:val="28"/>
          <w:szCs w:val="28"/>
        </w:rPr>
        <w:t>Всего сотрудники пр</w:t>
      </w:r>
      <w:r w:rsidR="00563895">
        <w:rPr>
          <w:rFonts w:ascii="Times New Roman" w:eastAsia="Calibri" w:hAnsi="Times New Roman"/>
          <w:sz w:val="28"/>
          <w:szCs w:val="28"/>
        </w:rPr>
        <w:t xml:space="preserve">авового управления администрации </w:t>
      </w:r>
      <w:r w:rsidR="004B0ACD">
        <w:rPr>
          <w:rFonts w:ascii="Times New Roman" w:eastAsia="Calibri" w:hAnsi="Times New Roman"/>
          <w:sz w:val="28"/>
          <w:szCs w:val="28"/>
        </w:rPr>
        <w:t>Минераловодского городского округа</w:t>
      </w:r>
      <w:r w:rsidRPr="00286A70">
        <w:rPr>
          <w:rFonts w:ascii="Times New Roman" w:eastAsia="Calibri" w:hAnsi="Times New Roman"/>
          <w:sz w:val="28"/>
          <w:szCs w:val="28"/>
        </w:rPr>
        <w:t xml:space="preserve"> </w:t>
      </w:r>
      <w:r w:rsidR="004B0ACD">
        <w:rPr>
          <w:rFonts w:ascii="Times New Roman" w:eastAsia="Calibri" w:hAnsi="Times New Roman"/>
          <w:sz w:val="28"/>
          <w:szCs w:val="28"/>
        </w:rPr>
        <w:t>(далее - правовое управление)</w:t>
      </w:r>
      <w:r w:rsidR="004B0ACD" w:rsidRPr="004B0ACD">
        <w:rPr>
          <w:rFonts w:ascii="Times New Roman" w:eastAsia="Calibri" w:hAnsi="Times New Roman"/>
          <w:sz w:val="28"/>
          <w:szCs w:val="28"/>
        </w:rPr>
        <w:t xml:space="preserve"> </w:t>
      </w:r>
      <w:r w:rsidRPr="00286A70">
        <w:rPr>
          <w:rFonts w:ascii="Times New Roman" w:eastAsia="Calibri" w:hAnsi="Times New Roman"/>
          <w:sz w:val="28"/>
          <w:szCs w:val="28"/>
        </w:rPr>
        <w:t>представляли за отчётный период более</w:t>
      </w:r>
      <w:r w:rsidR="00563895">
        <w:rPr>
          <w:rFonts w:ascii="Times New Roman" w:eastAsia="Calibri" w:hAnsi="Times New Roman"/>
          <w:sz w:val="28"/>
          <w:szCs w:val="28"/>
        </w:rPr>
        <w:t>, чем</w:t>
      </w:r>
      <w:r w:rsidRPr="00286A70">
        <w:rPr>
          <w:rFonts w:ascii="Times New Roman" w:eastAsia="Calibri" w:hAnsi="Times New Roman"/>
          <w:sz w:val="28"/>
          <w:szCs w:val="28"/>
        </w:rPr>
        <w:t xml:space="preserve"> в 395 судебных делах. Экономия в местный бюджет по результатам рассмотренных в 2022 году судебных дел с участием правового управления составила 1,1 млн. руб. Из них в результате участия представителей правового управления в рассмотрении судебных дел об изменении кадастровой стоимости земельных участков и объектов недвижимости на территории округа сумма возвращенных в местный бюджет налоговых поступлений, а также арендных платежей за 2022 составила примерно 436 тыс. руб.</w:t>
      </w:r>
    </w:p>
    <w:p w:rsidR="00383C19" w:rsidRPr="00A55A92" w:rsidRDefault="00383C19" w:rsidP="00383C19">
      <w:pPr>
        <w:tabs>
          <w:tab w:val="left" w:pos="567"/>
        </w:tabs>
        <w:spacing w:after="0" w:line="240" w:lineRule="auto"/>
        <w:ind w:firstLine="709"/>
        <w:jc w:val="both"/>
        <w:rPr>
          <w:rFonts w:ascii="Times New Roman" w:eastAsia="Calibri" w:hAnsi="Times New Roman"/>
          <w:sz w:val="28"/>
          <w:szCs w:val="28"/>
        </w:rPr>
      </w:pPr>
      <w:r w:rsidRPr="00A55A92">
        <w:rPr>
          <w:rFonts w:ascii="Times New Roman" w:eastAsia="Calibri" w:hAnsi="Times New Roman"/>
          <w:sz w:val="28"/>
          <w:szCs w:val="28"/>
        </w:rPr>
        <w:t xml:space="preserve">В отчетном периоде продолжалась работа по оказанию бесплатной юридической помощи населению округа. Сотрудниками правового управления была оказана юридическая помощь 64 гражданам. Обращения граждан в основном касались вопросов в сфере жилищно-коммунального хозяйства, задолженности юридических лиц по заработной плате, разъяснения порядка исполнения судебных решений, льгот ветеранов ВОВ, порядка предоставления земельных участков для индивидуального жилищного строительства и т.п. </w:t>
      </w:r>
    </w:p>
    <w:p w:rsidR="00383C19" w:rsidRPr="00A55A92" w:rsidRDefault="00383C19" w:rsidP="00383C19">
      <w:pPr>
        <w:spacing w:after="0" w:line="240" w:lineRule="auto"/>
        <w:ind w:firstLine="709"/>
        <w:jc w:val="both"/>
        <w:rPr>
          <w:rFonts w:ascii="Times New Roman" w:eastAsia="Calibri" w:hAnsi="Times New Roman"/>
          <w:sz w:val="28"/>
          <w:szCs w:val="28"/>
        </w:rPr>
      </w:pPr>
      <w:r w:rsidRPr="00A55A92">
        <w:rPr>
          <w:rFonts w:ascii="Times New Roman" w:eastAsia="Calibri" w:hAnsi="Times New Roman"/>
          <w:sz w:val="28"/>
          <w:szCs w:val="28"/>
        </w:rPr>
        <w:t>Всего за отчетный период была проведена правовая экспертиза в отношении 3849 муниципальных правовых актов.</w:t>
      </w:r>
    </w:p>
    <w:p w:rsidR="00383C19" w:rsidRPr="00A55A92" w:rsidRDefault="00383C19" w:rsidP="00383C19">
      <w:pPr>
        <w:spacing w:after="0" w:line="240" w:lineRule="auto"/>
        <w:ind w:firstLine="709"/>
        <w:jc w:val="both"/>
        <w:rPr>
          <w:rFonts w:ascii="Times New Roman" w:hAnsi="Times New Roman"/>
          <w:bCs/>
          <w:sz w:val="28"/>
          <w:szCs w:val="28"/>
        </w:rPr>
      </w:pPr>
      <w:r w:rsidRPr="00A55A92">
        <w:rPr>
          <w:rFonts w:ascii="Times New Roman" w:hAnsi="Times New Roman"/>
          <w:bCs/>
          <w:sz w:val="28"/>
          <w:szCs w:val="28"/>
        </w:rPr>
        <w:t>За отчетный период правовым управлением было проанализировано 249 муниципальных нормативных правовых актов на предмет наличия в них коррупциогенных факторов. В ходе антикоррупционной экспертизы выявлены проекты постановлений администрации, в отношении которых выявлены положения, не соответствующие действующему законодательству, а также коррупциогенные факторы. По итогам антикоррупционной экспертизы сотрудниками правового управления подготовлены заключения, которые направлены разработчикам (исполнителям) проектов нормативно правовых актов для рассмотрения и устранения коррупциогенных факторов.</w:t>
      </w:r>
    </w:p>
    <w:p w:rsidR="00383C19" w:rsidRPr="00A55A92" w:rsidRDefault="00383C19" w:rsidP="00383C19">
      <w:pPr>
        <w:tabs>
          <w:tab w:val="left" w:pos="567"/>
        </w:tabs>
        <w:spacing w:after="0" w:line="240" w:lineRule="auto"/>
        <w:ind w:firstLine="709"/>
        <w:jc w:val="both"/>
        <w:rPr>
          <w:rFonts w:ascii="Times New Roman" w:eastAsia="Calibri" w:hAnsi="Times New Roman"/>
          <w:sz w:val="28"/>
          <w:szCs w:val="28"/>
        </w:rPr>
      </w:pPr>
      <w:r w:rsidRPr="00A55A92">
        <w:rPr>
          <w:rFonts w:ascii="Times New Roman" w:eastAsia="Calibri" w:hAnsi="Times New Roman"/>
          <w:sz w:val="28"/>
          <w:szCs w:val="28"/>
        </w:rPr>
        <w:t>В рамках взаимодействия администрации и Правительства Ставропольского края в области ведения регистра муниципальных правовых актов, в соответствии с Законом Ставропольского края от 04.12.2008 № 87-кз «О порядке организации и ведения регистра муниципальных нормативных правовых актов Ставропольского края» и указанным порядком, нормативные правовые акты регулярно предоставляются в Правительство Ставропольского края. Правовым управлением за отчетный период было направлено для включения в регистр 249 нормативных правовых актов.</w:t>
      </w:r>
    </w:p>
    <w:p w:rsidR="00383C19" w:rsidRPr="00A55A92" w:rsidRDefault="00383C19" w:rsidP="00383C19">
      <w:pPr>
        <w:tabs>
          <w:tab w:val="left" w:pos="567"/>
        </w:tabs>
        <w:spacing w:after="0" w:line="240" w:lineRule="auto"/>
        <w:ind w:firstLine="709"/>
        <w:jc w:val="both"/>
        <w:rPr>
          <w:rFonts w:ascii="Times New Roman" w:eastAsia="Calibri" w:hAnsi="Times New Roman"/>
          <w:sz w:val="28"/>
          <w:szCs w:val="28"/>
        </w:rPr>
      </w:pPr>
      <w:r w:rsidRPr="00A55A92">
        <w:rPr>
          <w:rFonts w:ascii="Times New Roman" w:eastAsia="Calibri" w:hAnsi="Times New Roman"/>
          <w:sz w:val="28"/>
          <w:szCs w:val="28"/>
        </w:rPr>
        <w:t xml:space="preserve">В соответствии с Федеральным законом от 20.08.2004 № 113-ФЗ «О присяжных заседателях федеральных судов общей юрисдикции в Российской Федерации» правовым управлением в 2022 году была проведена проверка списков кандидатов в присяжные заседатели федеральных судов общей </w:t>
      </w:r>
      <w:r w:rsidRPr="00A55A92">
        <w:rPr>
          <w:rFonts w:ascii="Times New Roman" w:eastAsia="Calibri" w:hAnsi="Times New Roman"/>
          <w:sz w:val="28"/>
          <w:szCs w:val="28"/>
        </w:rPr>
        <w:lastRenderedPageBreak/>
        <w:t>юрисдикции и список кандидатов в присяжные заседатели для организации работы Южного окружного военного суда в количестве 3000 человек.</w:t>
      </w:r>
    </w:p>
    <w:p w:rsidR="00383C19" w:rsidRPr="00A55A92" w:rsidRDefault="00383C19" w:rsidP="00383C19">
      <w:pPr>
        <w:spacing w:after="0" w:line="240" w:lineRule="auto"/>
        <w:ind w:firstLine="709"/>
        <w:jc w:val="both"/>
        <w:rPr>
          <w:rFonts w:ascii="Times New Roman" w:hAnsi="Times New Roman"/>
          <w:bCs/>
          <w:sz w:val="28"/>
          <w:szCs w:val="28"/>
        </w:rPr>
      </w:pPr>
      <w:r w:rsidRPr="00A55A92">
        <w:rPr>
          <w:rFonts w:ascii="Times New Roman" w:hAnsi="Times New Roman"/>
          <w:bCs/>
          <w:sz w:val="28"/>
          <w:szCs w:val="28"/>
        </w:rPr>
        <w:t xml:space="preserve">В целях недопущения коррупционных проявлений в работе администрации правовым управлением регулярно проводилась работа, направленная на неукоснительное соблюдение антикоррупционного законодательства. </w:t>
      </w:r>
    </w:p>
    <w:p w:rsidR="00383C19" w:rsidRPr="00A55A92" w:rsidRDefault="00383C19" w:rsidP="00383C19">
      <w:pPr>
        <w:spacing w:after="0" w:line="240" w:lineRule="auto"/>
        <w:ind w:firstLine="709"/>
        <w:jc w:val="both"/>
        <w:rPr>
          <w:rFonts w:ascii="Times New Roman" w:hAnsi="Times New Roman"/>
          <w:bCs/>
          <w:sz w:val="28"/>
          <w:szCs w:val="28"/>
        </w:rPr>
      </w:pPr>
      <w:r w:rsidRPr="00A55A92">
        <w:rPr>
          <w:rFonts w:ascii="Times New Roman" w:hAnsi="Times New Roman"/>
          <w:bCs/>
          <w:sz w:val="28"/>
          <w:szCs w:val="28"/>
        </w:rPr>
        <w:t>В рамках реализации законодательс</w:t>
      </w:r>
      <w:r w:rsidR="00563895">
        <w:rPr>
          <w:rFonts w:ascii="Times New Roman" w:hAnsi="Times New Roman"/>
          <w:bCs/>
          <w:sz w:val="28"/>
          <w:szCs w:val="28"/>
        </w:rPr>
        <w:t>тва о противодействии коррупции</w:t>
      </w:r>
      <w:r w:rsidRPr="00A55A92">
        <w:rPr>
          <w:rFonts w:ascii="Times New Roman" w:hAnsi="Times New Roman"/>
          <w:bCs/>
          <w:sz w:val="28"/>
          <w:szCs w:val="28"/>
        </w:rPr>
        <w:t xml:space="preserve"> создана и регулярно действует комиссия по противодействию коррупции в администрации, утвержденная распоряжением администрации от 17.12.2015 № 99-р. За отчетный период было проведено 4 заседания комиссии.</w:t>
      </w:r>
    </w:p>
    <w:p w:rsidR="00383C19" w:rsidRPr="00A55A92" w:rsidRDefault="00383C19" w:rsidP="00383C19">
      <w:pPr>
        <w:spacing w:after="0" w:line="240" w:lineRule="auto"/>
        <w:ind w:firstLine="709"/>
        <w:jc w:val="both"/>
        <w:rPr>
          <w:rFonts w:ascii="Times New Roman" w:eastAsia="Calibri" w:hAnsi="Times New Roman"/>
          <w:sz w:val="28"/>
          <w:szCs w:val="28"/>
        </w:rPr>
      </w:pPr>
      <w:r w:rsidRPr="00A55A92">
        <w:rPr>
          <w:rFonts w:ascii="Times New Roman" w:hAnsi="Times New Roman"/>
          <w:bCs/>
          <w:sz w:val="28"/>
          <w:szCs w:val="28"/>
        </w:rPr>
        <w:t>В целях информирования населения округа о проводимых органами местного самоуправления</w:t>
      </w:r>
      <w:r w:rsidRPr="00A55A92">
        <w:rPr>
          <w:rFonts w:ascii="Times New Roman" w:eastAsia="Calibri" w:hAnsi="Times New Roman"/>
          <w:sz w:val="28"/>
          <w:szCs w:val="28"/>
        </w:rPr>
        <w:t xml:space="preserve"> мер по противодействию коррупции, а также в целях обеспечения открытости деятельности администрации, данная информация размещается в средствах массовой информации. </w:t>
      </w:r>
    </w:p>
    <w:p w:rsidR="00383C19" w:rsidRPr="00A55A92" w:rsidRDefault="00383C19" w:rsidP="00383C19">
      <w:pPr>
        <w:tabs>
          <w:tab w:val="left" w:pos="567"/>
        </w:tabs>
        <w:spacing w:after="0" w:line="240" w:lineRule="auto"/>
        <w:ind w:firstLine="709"/>
        <w:jc w:val="both"/>
        <w:rPr>
          <w:rFonts w:ascii="Times New Roman" w:eastAsia="Calibri" w:hAnsi="Times New Roman"/>
          <w:sz w:val="28"/>
          <w:szCs w:val="28"/>
        </w:rPr>
      </w:pPr>
      <w:r w:rsidRPr="00A55A92">
        <w:rPr>
          <w:rFonts w:ascii="Times New Roman" w:eastAsia="Calibri" w:hAnsi="Times New Roman"/>
          <w:sz w:val="28"/>
          <w:szCs w:val="28"/>
        </w:rPr>
        <w:t>Ежеквартально направлялась информация в Отдел</w:t>
      </w:r>
      <w:r w:rsidRPr="00A55A92">
        <w:rPr>
          <w:rFonts w:ascii="Times New Roman" w:hAnsi="Times New Roman"/>
          <w:sz w:val="28"/>
          <w:szCs w:val="28"/>
        </w:rPr>
        <w:t xml:space="preserve"> </w:t>
      </w:r>
      <w:r w:rsidRPr="00A55A92">
        <w:rPr>
          <w:rFonts w:ascii="Times New Roman" w:eastAsia="Calibri" w:hAnsi="Times New Roman"/>
          <w:sz w:val="28"/>
          <w:szCs w:val="28"/>
        </w:rPr>
        <w:t>по профилактике коррупционных правонарушений аппарата Правительства Ставропо</w:t>
      </w:r>
      <w:r w:rsidR="00563895">
        <w:rPr>
          <w:rFonts w:ascii="Times New Roman" w:eastAsia="Calibri" w:hAnsi="Times New Roman"/>
          <w:sz w:val="28"/>
          <w:szCs w:val="28"/>
        </w:rPr>
        <w:t>льского края о ходе выполнения п</w:t>
      </w:r>
      <w:r w:rsidRPr="00A55A92">
        <w:rPr>
          <w:rFonts w:ascii="Times New Roman" w:eastAsia="Calibri" w:hAnsi="Times New Roman"/>
          <w:sz w:val="28"/>
          <w:szCs w:val="28"/>
        </w:rPr>
        <w:t>остановления Правительства Ставропольского края от 25.12.2020 № 700-п «Об утверждении программы противодействия коррупции в Ставропольском крае на 2021 - 2025 годы».</w:t>
      </w:r>
    </w:p>
    <w:p w:rsidR="00383C19" w:rsidRPr="002712D3" w:rsidRDefault="00383C19" w:rsidP="00383C19">
      <w:pPr>
        <w:spacing w:after="0" w:line="240" w:lineRule="auto"/>
        <w:ind w:firstLine="709"/>
        <w:jc w:val="both"/>
        <w:rPr>
          <w:rFonts w:ascii="Times New Roman" w:hAnsi="Times New Roman"/>
          <w:sz w:val="28"/>
          <w:szCs w:val="28"/>
        </w:rPr>
      </w:pPr>
      <w:r w:rsidRPr="00646D73">
        <w:rPr>
          <w:rFonts w:ascii="Times New Roman" w:hAnsi="Times New Roman"/>
          <w:b/>
          <w:i/>
          <w:sz w:val="28"/>
          <w:szCs w:val="28"/>
        </w:rPr>
        <w:t xml:space="preserve">Кадровая политика. </w:t>
      </w:r>
      <w:r w:rsidRPr="002712D3">
        <w:rPr>
          <w:rFonts w:ascii="Times New Roman" w:hAnsi="Times New Roman"/>
          <w:sz w:val="28"/>
          <w:szCs w:val="28"/>
        </w:rPr>
        <w:t>За указанный период подготовлено 133 распоряжения администрации по личному составу (прием, перевод, увольнение), 412 распоряжений по кадровой деятельности (ежегодные отпуска, учебные отпуска, отпуска без сохранения заработной платы, дисциплинарные взыскания и др.). Проводилась работа по оформлению трудовых договоров, соглашений об изменении условий трудового договора, трудовых книжек, личных дел и личных карточек работников. Проводилась работа по ведению реестра муниципальных служащих администрации и ее отраслевых (функциональных) органов в программном комплексе «Кадры государственной и муниципальной службы».</w:t>
      </w:r>
    </w:p>
    <w:p w:rsidR="00383C19" w:rsidRPr="002712D3" w:rsidRDefault="00563895" w:rsidP="00383C19">
      <w:pPr>
        <w:spacing w:after="0" w:line="240" w:lineRule="auto"/>
        <w:ind w:firstLine="709"/>
        <w:jc w:val="both"/>
        <w:rPr>
          <w:rFonts w:ascii="Times New Roman" w:hAnsi="Times New Roman"/>
          <w:sz w:val="28"/>
          <w:szCs w:val="28"/>
        </w:rPr>
      </w:pPr>
      <w:r>
        <w:rPr>
          <w:rFonts w:ascii="Times New Roman" w:hAnsi="Times New Roman"/>
          <w:sz w:val="28"/>
          <w:szCs w:val="28"/>
        </w:rPr>
        <w:t>Проведено 23 заседания</w:t>
      </w:r>
      <w:r w:rsidR="00383C19" w:rsidRPr="002712D3">
        <w:rPr>
          <w:rFonts w:ascii="Times New Roman" w:hAnsi="Times New Roman"/>
          <w:sz w:val="28"/>
          <w:szCs w:val="28"/>
        </w:rPr>
        <w:t xml:space="preserve"> комиссии по распределению и установлению надбавок к должностным окладам муниципальных служащих, подготовлены протоколы заседаний, распоряжения. Ежемесячно пересматривался стаж муниципальной службы муниципальных служащих администрации для установления надбавки за выслугу лет.</w:t>
      </w:r>
    </w:p>
    <w:p w:rsidR="00383C19" w:rsidRPr="002712D3" w:rsidRDefault="00383C19" w:rsidP="00383C19">
      <w:pPr>
        <w:spacing w:after="0" w:line="240" w:lineRule="auto"/>
        <w:ind w:firstLine="709"/>
        <w:jc w:val="both"/>
        <w:rPr>
          <w:rFonts w:ascii="Times New Roman" w:hAnsi="Times New Roman"/>
          <w:sz w:val="28"/>
          <w:szCs w:val="28"/>
        </w:rPr>
      </w:pPr>
      <w:r w:rsidRPr="002712D3">
        <w:rPr>
          <w:rFonts w:ascii="Times New Roman" w:hAnsi="Times New Roman"/>
          <w:sz w:val="28"/>
          <w:szCs w:val="28"/>
        </w:rPr>
        <w:t xml:space="preserve">Отдел муниципальной службы и кадров </w:t>
      </w:r>
      <w:r w:rsidR="004B0ACD">
        <w:rPr>
          <w:rFonts w:ascii="Times New Roman" w:hAnsi="Times New Roman"/>
          <w:sz w:val="28"/>
          <w:szCs w:val="28"/>
        </w:rPr>
        <w:t>администрации Минераловодской городской администрации (далее - о</w:t>
      </w:r>
      <w:r w:rsidR="004B0ACD" w:rsidRPr="004B0ACD">
        <w:rPr>
          <w:rFonts w:ascii="Times New Roman" w:hAnsi="Times New Roman"/>
          <w:sz w:val="28"/>
          <w:szCs w:val="28"/>
        </w:rPr>
        <w:t>тделом муниципальной службы и кадров</w:t>
      </w:r>
      <w:r w:rsidR="004B0ACD">
        <w:rPr>
          <w:rFonts w:ascii="Times New Roman" w:hAnsi="Times New Roman"/>
          <w:sz w:val="28"/>
          <w:szCs w:val="28"/>
        </w:rPr>
        <w:t>)</w:t>
      </w:r>
      <w:r w:rsidR="004B0ACD" w:rsidRPr="004B0ACD">
        <w:rPr>
          <w:rFonts w:ascii="Times New Roman" w:hAnsi="Times New Roman"/>
          <w:sz w:val="28"/>
          <w:szCs w:val="28"/>
        </w:rPr>
        <w:t xml:space="preserve"> </w:t>
      </w:r>
      <w:r w:rsidRPr="002712D3">
        <w:rPr>
          <w:rFonts w:ascii="Times New Roman" w:hAnsi="Times New Roman"/>
          <w:sz w:val="28"/>
          <w:szCs w:val="28"/>
        </w:rPr>
        <w:t>осуществляет ведение воинского учета в админи</w:t>
      </w:r>
      <w:r w:rsidR="00563895">
        <w:rPr>
          <w:rFonts w:ascii="Times New Roman" w:hAnsi="Times New Roman"/>
          <w:sz w:val="28"/>
          <w:szCs w:val="28"/>
        </w:rPr>
        <w:t>страции. Ежегодно утверждается п</w:t>
      </w:r>
      <w:r w:rsidRPr="002712D3">
        <w:rPr>
          <w:rFonts w:ascii="Times New Roman" w:hAnsi="Times New Roman"/>
          <w:sz w:val="28"/>
          <w:szCs w:val="28"/>
        </w:rPr>
        <w:t>лан работы по ведению воинского учета и бронирования граждан, пребывающих в запасе. По состоянию на 31.</w:t>
      </w:r>
      <w:r w:rsidR="00563895">
        <w:rPr>
          <w:rFonts w:ascii="Times New Roman" w:hAnsi="Times New Roman"/>
          <w:sz w:val="28"/>
          <w:szCs w:val="28"/>
        </w:rPr>
        <w:t>12.2022 на воинском учете состоя</w:t>
      </w:r>
      <w:r w:rsidRPr="002712D3">
        <w:rPr>
          <w:rFonts w:ascii="Times New Roman" w:hAnsi="Times New Roman"/>
          <w:sz w:val="28"/>
          <w:szCs w:val="28"/>
        </w:rPr>
        <w:t>т 22 военнообязанных граждан</w:t>
      </w:r>
      <w:r w:rsidR="00563895">
        <w:rPr>
          <w:rFonts w:ascii="Times New Roman" w:hAnsi="Times New Roman"/>
          <w:sz w:val="28"/>
          <w:szCs w:val="28"/>
        </w:rPr>
        <w:t>ина</w:t>
      </w:r>
      <w:r w:rsidRPr="002712D3">
        <w:rPr>
          <w:rFonts w:ascii="Times New Roman" w:hAnsi="Times New Roman"/>
          <w:sz w:val="28"/>
          <w:szCs w:val="28"/>
        </w:rPr>
        <w:t xml:space="preserve">, с которыми в течение года проводится совместная работа с военкоматами. </w:t>
      </w:r>
    </w:p>
    <w:p w:rsidR="00383C19" w:rsidRPr="002712D3" w:rsidRDefault="00383C19" w:rsidP="00383C19">
      <w:pPr>
        <w:spacing w:after="0" w:line="240" w:lineRule="auto"/>
        <w:ind w:firstLine="709"/>
        <w:jc w:val="both"/>
        <w:rPr>
          <w:rFonts w:ascii="Times New Roman" w:hAnsi="Times New Roman"/>
          <w:sz w:val="28"/>
          <w:szCs w:val="28"/>
        </w:rPr>
      </w:pPr>
      <w:r w:rsidRPr="002712D3">
        <w:rPr>
          <w:rFonts w:ascii="Times New Roman" w:hAnsi="Times New Roman"/>
          <w:sz w:val="28"/>
          <w:szCs w:val="28"/>
        </w:rPr>
        <w:lastRenderedPageBreak/>
        <w:t xml:space="preserve">Отделом муниципальной службы и кадров в соответствии с Федеральным законом от 02.03.2007 </w:t>
      </w:r>
      <w:hyperlink r:id="rId14" w:history="1">
        <w:r w:rsidRPr="002712D3">
          <w:rPr>
            <w:rFonts w:ascii="Times New Roman" w:hAnsi="Times New Roman"/>
            <w:sz w:val="28"/>
            <w:szCs w:val="28"/>
          </w:rPr>
          <w:t>№ 25-ФЗ</w:t>
        </w:r>
      </w:hyperlink>
      <w:r w:rsidRPr="002712D3">
        <w:rPr>
          <w:rFonts w:ascii="Times New Roman" w:hAnsi="Times New Roman"/>
          <w:sz w:val="28"/>
          <w:szCs w:val="28"/>
        </w:rPr>
        <w:t xml:space="preserve"> «О муниципальной службе в Российской Федерации» проводится анализ достоверности представленных в администрацию при поступлении на муниципальную службу персональных данных. В 2022</w:t>
      </w:r>
      <w:r w:rsidR="00563895">
        <w:rPr>
          <w:rFonts w:ascii="Times New Roman" w:hAnsi="Times New Roman"/>
          <w:sz w:val="28"/>
          <w:szCs w:val="28"/>
        </w:rPr>
        <w:t xml:space="preserve"> году было направлено 68 запросов</w:t>
      </w:r>
      <w:r w:rsidRPr="002712D3">
        <w:rPr>
          <w:rFonts w:ascii="Times New Roman" w:hAnsi="Times New Roman"/>
          <w:sz w:val="28"/>
          <w:szCs w:val="28"/>
        </w:rPr>
        <w:t xml:space="preserve"> в образовательные учреждения, 70 запросов о дисквалификации лиц и подлинности паспортов. </w:t>
      </w:r>
    </w:p>
    <w:p w:rsidR="00383C19" w:rsidRPr="002712D3" w:rsidRDefault="00383C19" w:rsidP="00383C19">
      <w:pPr>
        <w:spacing w:after="0" w:line="240" w:lineRule="auto"/>
        <w:ind w:firstLine="709"/>
        <w:jc w:val="both"/>
        <w:rPr>
          <w:rFonts w:ascii="Times New Roman" w:hAnsi="Times New Roman"/>
          <w:sz w:val="28"/>
          <w:szCs w:val="28"/>
        </w:rPr>
      </w:pPr>
      <w:r w:rsidRPr="002712D3">
        <w:rPr>
          <w:rFonts w:ascii="Times New Roman" w:hAnsi="Times New Roman"/>
          <w:sz w:val="28"/>
          <w:szCs w:val="28"/>
        </w:rPr>
        <w:t>С целью определения соо</w:t>
      </w:r>
      <w:r w:rsidR="00563895">
        <w:rPr>
          <w:rFonts w:ascii="Times New Roman" w:hAnsi="Times New Roman"/>
          <w:sz w:val="28"/>
          <w:szCs w:val="28"/>
        </w:rPr>
        <w:t>тветствия замещаемым должностям</w:t>
      </w:r>
      <w:r w:rsidRPr="002712D3">
        <w:rPr>
          <w:rFonts w:ascii="Times New Roman" w:hAnsi="Times New Roman"/>
          <w:sz w:val="28"/>
          <w:szCs w:val="28"/>
        </w:rPr>
        <w:t xml:space="preserve"> отделом муниципальной службы и кадров проведена аттестация 70 муниципальных служащих администрации и отраслевых (функциональных) органов. Все признаны соответствующими замещаемым должностям.</w:t>
      </w:r>
    </w:p>
    <w:p w:rsidR="00383C19" w:rsidRPr="00B225DE" w:rsidRDefault="00383C19" w:rsidP="00383C19">
      <w:pPr>
        <w:spacing w:after="0" w:line="240" w:lineRule="auto"/>
        <w:ind w:firstLine="709"/>
        <w:jc w:val="both"/>
        <w:rPr>
          <w:rFonts w:ascii="Times New Roman" w:hAnsi="Times New Roman"/>
          <w:sz w:val="28"/>
          <w:szCs w:val="28"/>
        </w:rPr>
      </w:pPr>
      <w:r w:rsidRPr="00B225DE">
        <w:rPr>
          <w:rFonts w:ascii="Times New Roman" w:hAnsi="Times New Roman"/>
          <w:sz w:val="28"/>
          <w:szCs w:val="28"/>
        </w:rPr>
        <w:t>Отделом муниципальной службы и кадров в 2022 году проводилась работа по представлению к поощрению и награждению муниципальных служащих администрации и её отраслевых (функциональных) органов. В результате проделанной работы</w:t>
      </w:r>
      <w:r w:rsidRPr="00B225DE">
        <w:t xml:space="preserve"> </w:t>
      </w:r>
      <w:r w:rsidRPr="00B225DE">
        <w:rPr>
          <w:rFonts w:ascii="Times New Roman" w:hAnsi="Times New Roman"/>
          <w:sz w:val="28"/>
          <w:szCs w:val="28"/>
        </w:rPr>
        <w:t>медалью «За доблестный труд» III степени награждены 6 работников, Почетной грамотой Губернатора Ставропольского края награждены 10 работников, Благодарственным письмом Губернатора Ставропольского края поощрены 16 работников.</w:t>
      </w:r>
    </w:p>
    <w:p w:rsidR="00383C19" w:rsidRPr="00B225DE" w:rsidRDefault="00383C19" w:rsidP="00383C19">
      <w:pPr>
        <w:shd w:val="clear" w:color="auto" w:fill="FFFFFF"/>
        <w:spacing w:after="0" w:line="240" w:lineRule="auto"/>
        <w:ind w:firstLine="709"/>
        <w:jc w:val="both"/>
        <w:rPr>
          <w:rFonts w:ascii="Times New Roman" w:eastAsia="Calibri" w:hAnsi="Times New Roman"/>
          <w:sz w:val="28"/>
          <w:szCs w:val="28"/>
        </w:rPr>
      </w:pPr>
      <w:r w:rsidRPr="00B225DE">
        <w:rPr>
          <w:rFonts w:ascii="Times New Roman" w:eastAsia="Calibri" w:hAnsi="Times New Roman"/>
          <w:sz w:val="28"/>
          <w:szCs w:val="28"/>
        </w:rPr>
        <w:t xml:space="preserve">В 2022 году было проведено 2 заседания комиссии </w:t>
      </w:r>
      <w:r w:rsidRPr="00B225DE">
        <w:rPr>
          <w:rFonts w:ascii="Times New Roman" w:hAnsi="Times New Roman"/>
          <w:sz w:val="28"/>
          <w:szCs w:val="28"/>
          <w:lang w:eastAsia="ar-SA"/>
        </w:rPr>
        <w:t xml:space="preserve">по соблюдению требований к служебному поведению муниципальных служащих и урегулированию конфликта интересов </w:t>
      </w:r>
      <w:r w:rsidRPr="00B225DE">
        <w:rPr>
          <w:rFonts w:ascii="Times New Roman" w:eastAsia="Calibri" w:hAnsi="Times New Roman"/>
          <w:sz w:val="28"/>
          <w:szCs w:val="28"/>
        </w:rPr>
        <w:t xml:space="preserve">в администрации по вопросам обеспечения соблюдения служащими требований к служебному поведению и (или) требований об урегулировании конфликта интересов либо осуществления мер по предупреждению коррупции. </w:t>
      </w:r>
    </w:p>
    <w:p w:rsidR="00383C19" w:rsidRPr="00493371" w:rsidRDefault="00383C19" w:rsidP="00383C19">
      <w:pPr>
        <w:spacing w:after="0" w:line="240" w:lineRule="auto"/>
        <w:ind w:firstLine="709"/>
        <w:jc w:val="both"/>
        <w:rPr>
          <w:rFonts w:ascii="Times New Roman" w:hAnsi="Times New Roman"/>
          <w:sz w:val="28"/>
          <w:szCs w:val="28"/>
        </w:rPr>
      </w:pPr>
      <w:r w:rsidRPr="00646D73">
        <w:rPr>
          <w:rFonts w:ascii="Times New Roman" w:hAnsi="Times New Roman"/>
          <w:b/>
          <w:i/>
          <w:sz w:val="28"/>
          <w:szCs w:val="28"/>
        </w:rPr>
        <w:t>Муниципальные закупки</w:t>
      </w:r>
      <w:r w:rsidRPr="00493371">
        <w:rPr>
          <w:rFonts w:ascii="Times New Roman" w:hAnsi="Times New Roman"/>
          <w:b/>
          <w:i/>
          <w:sz w:val="28"/>
          <w:szCs w:val="28"/>
        </w:rPr>
        <w:t>.</w:t>
      </w:r>
      <w:r w:rsidRPr="00493371">
        <w:rPr>
          <w:rFonts w:ascii="Times New Roman" w:hAnsi="Times New Roman"/>
          <w:b/>
          <w:sz w:val="28"/>
          <w:szCs w:val="28"/>
        </w:rPr>
        <w:t xml:space="preserve"> </w:t>
      </w:r>
      <w:r w:rsidRPr="00493371">
        <w:rPr>
          <w:rFonts w:ascii="Times New Roman" w:hAnsi="Times New Roman"/>
          <w:sz w:val="28"/>
          <w:szCs w:val="28"/>
        </w:rPr>
        <w:t>В отчетном периоде отделом закупок для муниципальных нужд админ</w:t>
      </w:r>
      <w:r w:rsidR="00563895">
        <w:rPr>
          <w:rFonts w:ascii="Times New Roman" w:hAnsi="Times New Roman"/>
          <w:sz w:val="28"/>
          <w:szCs w:val="28"/>
        </w:rPr>
        <w:t xml:space="preserve">истрации </w:t>
      </w:r>
      <w:r w:rsidR="004B0ACD">
        <w:rPr>
          <w:rFonts w:ascii="Times New Roman" w:hAnsi="Times New Roman"/>
          <w:sz w:val="28"/>
          <w:szCs w:val="28"/>
        </w:rPr>
        <w:t xml:space="preserve">Минераловодского городского округа </w:t>
      </w:r>
      <w:r w:rsidRPr="00493371">
        <w:rPr>
          <w:rFonts w:ascii="Times New Roman" w:hAnsi="Times New Roman"/>
          <w:sz w:val="28"/>
          <w:szCs w:val="28"/>
        </w:rPr>
        <w:t xml:space="preserve">(далее – отдел закупок для муниципальных нужд) на постоянной основе совершенствовалась методология осуществления централизованных закупок, базирующаяся на принципах единого подхода к организации закупочной деятельности на территории округа, и своевременная имплементация непрерывных и обширных изменений законодательства о контрактной системе.  </w:t>
      </w:r>
    </w:p>
    <w:p w:rsidR="00383C19" w:rsidRPr="00493371" w:rsidRDefault="00383C19" w:rsidP="00383C19">
      <w:pPr>
        <w:spacing w:after="0" w:line="240" w:lineRule="auto"/>
        <w:ind w:firstLine="709"/>
        <w:jc w:val="both"/>
        <w:rPr>
          <w:rFonts w:ascii="Times New Roman" w:hAnsi="Times New Roman"/>
          <w:sz w:val="28"/>
          <w:szCs w:val="28"/>
        </w:rPr>
      </w:pPr>
      <w:r w:rsidRPr="00493371">
        <w:rPr>
          <w:rFonts w:ascii="Times New Roman" w:hAnsi="Times New Roman"/>
          <w:sz w:val="28"/>
          <w:szCs w:val="28"/>
        </w:rPr>
        <w:t xml:space="preserve">В 2022 году для целей обеспечения нужд администрации </w:t>
      </w:r>
      <w:r w:rsidR="00563895">
        <w:rPr>
          <w:rFonts w:ascii="Times New Roman" w:hAnsi="Times New Roman"/>
          <w:sz w:val="28"/>
          <w:szCs w:val="28"/>
        </w:rPr>
        <w:t xml:space="preserve"> </w:t>
      </w:r>
      <w:r w:rsidRPr="00493371">
        <w:rPr>
          <w:rFonts w:ascii="Times New Roman" w:hAnsi="Times New Roman"/>
          <w:sz w:val="28"/>
          <w:szCs w:val="28"/>
        </w:rPr>
        <w:t>силами отдела было сформирова</w:t>
      </w:r>
      <w:r w:rsidR="00563895">
        <w:rPr>
          <w:rFonts w:ascii="Times New Roman" w:hAnsi="Times New Roman"/>
          <w:sz w:val="28"/>
          <w:szCs w:val="28"/>
        </w:rPr>
        <w:t>но и размещено 30 редакций план -</w:t>
      </w:r>
      <w:r w:rsidRPr="00493371">
        <w:rPr>
          <w:rFonts w:ascii="Times New Roman" w:hAnsi="Times New Roman"/>
          <w:sz w:val="28"/>
          <w:szCs w:val="28"/>
        </w:rPr>
        <w:t>графика закупок на 2022 год и плановый период 2023-2024 гг.</w:t>
      </w:r>
    </w:p>
    <w:p w:rsidR="00383C19" w:rsidRPr="00493371" w:rsidRDefault="00383C19" w:rsidP="00383C19">
      <w:pPr>
        <w:spacing w:after="0" w:line="240" w:lineRule="auto"/>
        <w:ind w:firstLine="709"/>
        <w:jc w:val="both"/>
        <w:rPr>
          <w:rFonts w:ascii="Times New Roman" w:hAnsi="Times New Roman"/>
          <w:sz w:val="28"/>
          <w:szCs w:val="28"/>
        </w:rPr>
      </w:pPr>
      <w:r w:rsidRPr="00493371">
        <w:rPr>
          <w:rFonts w:ascii="Times New Roman" w:hAnsi="Times New Roman"/>
          <w:sz w:val="28"/>
          <w:szCs w:val="28"/>
        </w:rPr>
        <w:t xml:space="preserve">Для целей обеспечения нужд администрации подготовлено и осуществлено 48 закупок конкурентными способами. </w:t>
      </w:r>
    </w:p>
    <w:p w:rsidR="00383C19" w:rsidRDefault="00383C19" w:rsidP="00383C19">
      <w:pPr>
        <w:spacing w:after="0" w:line="240" w:lineRule="auto"/>
        <w:ind w:firstLine="709"/>
        <w:jc w:val="both"/>
        <w:rPr>
          <w:rFonts w:ascii="Times New Roman" w:hAnsi="Times New Roman"/>
          <w:sz w:val="28"/>
          <w:szCs w:val="28"/>
        </w:rPr>
      </w:pPr>
      <w:r w:rsidRPr="00493371">
        <w:rPr>
          <w:rFonts w:ascii="Times New Roman" w:hAnsi="Times New Roman"/>
          <w:sz w:val="28"/>
          <w:szCs w:val="28"/>
        </w:rPr>
        <w:t>По основанию, предусмотренному п. 4 ч.1 ст. 93 Федерального закона № 44-ФЗ</w:t>
      </w:r>
      <w:r w:rsidR="00563895">
        <w:rPr>
          <w:rFonts w:ascii="Times New Roman" w:hAnsi="Times New Roman"/>
          <w:sz w:val="28"/>
          <w:szCs w:val="28"/>
        </w:rPr>
        <w:t>,</w:t>
      </w:r>
      <w:r w:rsidRPr="00493371">
        <w:rPr>
          <w:rFonts w:ascii="Times New Roman" w:hAnsi="Times New Roman"/>
          <w:sz w:val="28"/>
          <w:szCs w:val="28"/>
        </w:rPr>
        <w:t xml:space="preserve"> администрацией округа в отчетном периоде заключено 66 контрактов (договоров) с единственным поставщиком (подрядчиком, исполнителем) (рост по сравнению с предыдущим годом на 13 %), при этом 75 </w:t>
      </w:r>
      <w:r w:rsidR="00563895">
        <w:rPr>
          <w:rFonts w:ascii="Times New Roman" w:hAnsi="Times New Roman"/>
          <w:sz w:val="28"/>
          <w:szCs w:val="28"/>
        </w:rPr>
        <w:t>% от общего числа таких закупок</w:t>
      </w:r>
      <w:r w:rsidRPr="00493371">
        <w:rPr>
          <w:rFonts w:ascii="Times New Roman" w:hAnsi="Times New Roman"/>
          <w:sz w:val="28"/>
          <w:szCs w:val="28"/>
        </w:rPr>
        <w:t xml:space="preserve"> было осуществлено в электронной форме посредством электронного магазина округа.</w:t>
      </w:r>
    </w:p>
    <w:p w:rsidR="00383C19" w:rsidRPr="006E477E" w:rsidRDefault="00383C19" w:rsidP="00383C19">
      <w:pPr>
        <w:spacing w:after="0" w:line="240" w:lineRule="auto"/>
        <w:ind w:firstLine="709"/>
        <w:jc w:val="both"/>
        <w:rPr>
          <w:rFonts w:ascii="Times New Roman" w:hAnsi="Times New Roman"/>
          <w:sz w:val="28"/>
          <w:szCs w:val="28"/>
        </w:rPr>
      </w:pPr>
      <w:r w:rsidRPr="006E477E">
        <w:rPr>
          <w:rFonts w:ascii="Times New Roman" w:hAnsi="Times New Roman"/>
          <w:sz w:val="28"/>
          <w:szCs w:val="28"/>
        </w:rPr>
        <w:lastRenderedPageBreak/>
        <w:t>В 2022 году в электронном магазине округа было заключено около двух тысяч контрактов (снижение на 25</w:t>
      </w:r>
      <w:r>
        <w:rPr>
          <w:rFonts w:ascii="Times New Roman" w:hAnsi="Times New Roman"/>
          <w:sz w:val="28"/>
          <w:szCs w:val="28"/>
        </w:rPr>
        <w:t xml:space="preserve"> </w:t>
      </w:r>
      <w:r w:rsidRPr="006E477E">
        <w:rPr>
          <w:rFonts w:ascii="Times New Roman" w:hAnsi="Times New Roman"/>
          <w:sz w:val="28"/>
          <w:szCs w:val="28"/>
        </w:rPr>
        <w:t>% по сравнению с 2021 годом, такое снижение обусловлено прежде всего расширением случаев проведения совместных закупок для нужд отдельных заказчиков и должно рассматриваться как положительная динамика) на общ</w:t>
      </w:r>
      <w:r>
        <w:rPr>
          <w:rFonts w:ascii="Times New Roman" w:hAnsi="Times New Roman"/>
          <w:sz w:val="28"/>
          <w:szCs w:val="28"/>
        </w:rPr>
        <w:t>ую сумму более 262,7 млн. руб</w:t>
      </w:r>
      <w:r w:rsidRPr="006E477E">
        <w:rPr>
          <w:rFonts w:ascii="Times New Roman" w:hAnsi="Times New Roman"/>
          <w:sz w:val="28"/>
          <w:szCs w:val="28"/>
        </w:rPr>
        <w:t xml:space="preserve">. </w:t>
      </w:r>
    </w:p>
    <w:p w:rsidR="00383C19" w:rsidRPr="006E477E" w:rsidRDefault="00383C19" w:rsidP="00383C19">
      <w:pPr>
        <w:spacing w:after="0" w:line="240" w:lineRule="auto"/>
        <w:ind w:firstLine="709"/>
        <w:jc w:val="both"/>
        <w:rPr>
          <w:rFonts w:ascii="Times New Roman" w:hAnsi="Times New Roman"/>
          <w:sz w:val="28"/>
          <w:szCs w:val="28"/>
        </w:rPr>
      </w:pPr>
      <w:r w:rsidRPr="006E477E">
        <w:rPr>
          <w:rFonts w:ascii="Times New Roman" w:hAnsi="Times New Roman"/>
          <w:sz w:val="28"/>
          <w:szCs w:val="28"/>
        </w:rPr>
        <w:t>Экономия от использования электронного магазина составила более 10 млн. рублей (рост экономии более</w:t>
      </w:r>
      <w:r>
        <w:rPr>
          <w:rFonts w:ascii="Times New Roman" w:hAnsi="Times New Roman"/>
          <w:sz w:val="28"/>
          <w:szCs w:val="28"/>
        </w:rPr>
        <w:t>,</w:t>
      </w:r>
      <w:r w:rsidRPr="006E477E">
        <w:rPr>
          <w:rFonts w:ascii="Times New Roman" w:hAnsi="Times New Roman"/>
          <w:sz w:val="28"/>
          <w:szCs w:val="28"/>
        </w:rPr>
        <w:t xml:space="preserve"> чем на 20 % по сравнению с 2021 годом), что сопоставимо с годовыми расходами одного образовательного учреждения и достигнуто за счет оптимизации порядка работы в электронном магазине по итогам 2021 года.</w:t>
      </w:r>
    </w:p>
    <w:p w:rsidR="00383C19" w:rsidRPr="00493371" w:rsidRDefault="00383C19" w:rsidP="00383C19">
      <w:pPr>
        <w:spacing w:after="0" w:line="240" w:lineRule="auto"/>
        <w:ind w:firstLine="709"/>
        <w:jc w:val="both"/>
        <w:rPr>
          <w:rFonts w:ascii="Times New Roman" w:hAnsi="Times New Roman"/>
          <w:sz w:val="28"/>
          <w:szCs w:val="28"/>
        </w:rPr>
      </w:pPr>
      <w:r w:rsidRPr="006E477E">
        <w:rPr>
          <w:rFonts w:ascii="Times New Roman" w:hAnsi="Times New Roman"/>
          <w:sz w:val="28"/>
          <w:szCs w:val="28"/>
        </w:rPr>
        <w:t>В рамках исполнения функции уполномоченного органа отделом закупок для муниципальных нужд было осуществлено ко</w:t>
      </w:r>
      <w:r>
        <w:rPr>
          <w:rFonts w:ascii="Times New Roman" w:hAnsi="Times New Roman"/>
          <w:sz w:val="28"/>
          <w:szCs w:val="28"/>
        </w:rPr>
        <w:t>нкурентными способами закупок -</w:t>
      </w:r>
      <w:r w:rsidRPr="006E477E">
        <w:rPr>
          <w:rFonts w:ascii="Times New Roman" w:hAnsi="Times New Roman"/>
          <w:sz w:val="28"/>
          <w:szCs w:val="28"/>
        </w:rPr>
        <w:t xml:space="preserve"> 210, в том числе совместных закупок - 16.</w:t>
      </w:r>
    </w:p>
    <w:p w:rsidR="00383C19" w:rsidRPr="00EB279C" w:rsidRDefault="00383C19" w:rsidP="00383C19">
      <w:pPr>
        <w:spacing w:after="0" w:line="240" w:lineRule="auto"/>
        <w:ind w:firstLine="709"/>
        <w:jc w:val="both"/>
        <w:rPr>
          <w:rFonts w:ascii="Times New Roman" w:hAnsi="Times New Roman"/>
          <w:sz w:val="28"/>
          <w:szCs w:val="28"/>
        </w:rPr>
      </w:pPr>
      <w:r w:rsidRPr="00EB279C">
        <w:rPr>
          <w:rFonts w:ascii="Times New Roman" w:hAnsi="Times New Roman"/>
          <w:sz w:val="28"/>
          <w:szCs w:val="28"/>
        </w:rPr>
        <w:t>В 2022 году отделом закупок для муниципальных нужд было разработано и организовано принятие 8 правовых актов администрации.</w:t>
      </w:r>
    </w:p>
    <w:p w:rsidR="00383C19" w:rsidRPr="00646D73" w:rsidRDefault="00383C19" w:rsidP="00383C19">
      <w:pPr>
        <w:spacing w:after="0" w:line="240" w:lineRule="auto"/>
        <w:ind w:firstLine="709"/>
        <w:jc w:val="both"/>
        <w:rPr>
          <w:rFonts w:ascii="Times New Roman" w:hAnsi="Times New Roman"/>
          <w:spacing w:val="-2"/>
          <w:sz w:val="28"/>
          <w:szCs w:val="28"/>
          <w:highlight w:val="yellow"/>
        </w:rPr>
      </w:pPr>
      <w:r w:rsidRPr="00493371">
        <w:rPr>
          <w:rFonts w:ascii="Times New Roman" w:hAnsi="Times New Roman"/>
          <w:spacing w:val="-2"/>
          <w:sz w:val="28"/>
          <w:szCs w:val="28"/>
        </w:rPr>
        <w:t>В 2022 году работники отдела приняли участие в 14 заседаниях комиссии Управления Федеральной антимонопольной службы по Ставропольскому краю по рассмотрению жалоб на действия заказчика/уполномоченного органа (снижение на 52 % по сравнению с прошлым периодом) организовано исполнение 9 предписаний контрольного органа в сфере закупок, выданных заказчикам по результатам рассмотрения жалоб и внеплановых проверок, проводимых Управлением Федеральной антимонопольной службы по Ставропольскому краю.</w:t>
      </w:r>
    </w:p>
    <w:p w:rsidR="00383C19" w:rsidRPr="00646D73" w:rsidRDefault="00383C19" w:rsidP="00383C19">
      <w:pPr>
        <w:spacing w:after="0" w:line="240" w:lineRule="auto"/>
        <w:ind w:firstLine="709"/>
        <w:jc w:val="both"/>
        <w:rPr>
          <w:rFonts w:ascii="Times New Roman" w:hAnsi="Times New Roman"/>
          <w:spacing w:val="-2"/>
          <w:sz w:val="28"/>
          <w:szCs w:val="28"/>
          <w:highlight w:val="yellow"/>
        </w:rPr>
      </w:pPr>
    </w:p>
    <w:p w:rsidR="00383C19" w:rsidRPr="0039281E" w:rsidRDefault="00383C19" w:rsidP="00383C19">
      <w:pPr>
        <w:spacing w:after="0" w:line="240" w:lineRule="auto"/>
        <w:ind w:firstLine="708"/>
        <w:jc w:val="both"/>
        <w:rPr>
          <w:rFonts w:ascii="Times New Roman" w:hAnsi="Times New Roman"/>
          <w:sz w:val="28"/>
          <w:szCs w:val="28"/>
        </w:rPr>
      </w:pPr>
      <w:r w:rsidRPr="0039281E">
        <w:rPr>
          <w:rFonts w:ascii="Times New Roman" w:hAnsi="Times New Roman"/>
          <w:sz w:val="28"/>
          <w:szCs w:val="28"/>
        </w:rPr>
        <w:t>Завершая свой отчет, мне хочется поблагодарить всех жителей за участие и внимание к нашей работе! Мы вместе с вами трудимся на благо нашего Минераловодского городского округа. Выражаю слова благодарности Губернатору Ставропольского края Владимиру Владимировичу Владимирову за постоянное внимание к нашему муниципалитету, а также Правительству Ставропольского края, депутатам Думы Ставропольского края, Совету депутатов Минераловодского городского округа Ставропольского края, сотрудникам правоохранительного блока, всем трудовым коллективам и предпринимателям за работу на общее дело, за сотрудничество и любовь к нашей малой Родине.</w:t>
      </w:r>
    </w:p>
    <w:p w:rsidR="00383C19" w:rsidRPr="0039281E" w:rsidRDefault="00383C19" w:rsidP="00383C19">
      <w:pPr>
        <w:spacing w:after="0" w:line="240" w:lineRule="auto"/>
        <w:ind w:firstLine="708"/>
        <w:jc w:val="both"/>
        <w:rPr>
          <w:rFonts w:ascii="Times New Roman" w:hAnsi="Times New Roman"/>
          <w:sz w:val="28"/>
          <w:szCs w:val="28"/>
        </w:rPr>
      </w:pPr>
      <w:r w:rsidRPr="0039281E">
        <w:rPr>
          <w:rFonts w:ascii="Times New Roman" w:hAnsi="Times New Roman"/>
          <w:sz w:val="28"/>
          <w:szCs w:val="28"/>
        </w:rPr>
        <w:t>Задачи, которые стоят перед округом в наступившем году, как глобальные проекты, так и текущие</w:t>
      </w:r>
      <w:r w:rsidR="00563895">
        <w:rPr>
          <w:rFonts w:ascii="Times New Roman" w:hAnsi="Times New Roman"/>
          <w:sz w:val="28"/>
          <w:szCs w:val="28"/>
        </w:rPr>
        <w:t>,</w:t>
      </w:r>
      <w:r w:rsidRPr="0039281E">
        <w:rPr>
          <w:rFonts w:ascii="Times New Roman" w:hAnsi="Times New Roman"/>
          <w:sz w:val="28"/>
          <w:szCs w:val="28"/>
        </w:rPr>
        <w:t xml:space="preserve"> ежедневные, но не менее важны</w:t>
      </w:r>
      <w:r w:rsidR="00563895">
        <w:rPr>
          <w:rFonts w:ascii="Times New Roman" w:hAnsi="Times New Roman"/>
          <w:sz w:val="28"/>
          <w:szCs w:val="28"/>
        </w:rPr>
        <w:t>е, будем решать последовательно</w:t>
      </w:r>
      <w:r w:rsidRPr="0039281E">
        <w:rPr>
          <w:rFonts w:ascii="Times New Roman" w:hAnsi="Times New Roman"/>
          <w:sz w:val="28"/>
          <w:szCs w:val="28"/>
        </w:rPr>
        <w:t xml:space="preserve"> в тесной коммуникации с </w:t>
      </w:r>
      <w:r w:rsidR="00563895">
        <w:rPr>
          <w:rFonts w:ascii="Times New Roman" w:hAnsi="Times New Roman"/>
          <w:sz w:val="28"/>
          <w:szCs w:val="28"/>
        </w:rPr>
        <w:t>жителями</w:t>
      </w:r>
      <w:r w:rsidRPr="0039281E">
        <w:rPr>
          <w:rFonts w:ascii="Times New Roman" w:hAnsi="Times New Roman"/>
          <w:sz w:val="28"/>
          <w:szCs w:val="28"/>
        </w:rPr>
        <w:t xml:space="preserve"> с максимальным уровнем открытости и информирования, стараться работать на опережение и не допускать провалов. Мы будем продолжать воплощать в жизнь новые проекты, исполнять программы, повышать инвестиционную привлекательность муниципалитета, делать его комфортным для людей.</w:t>
      </w:r>
    </w:p>
    <w:p w:rsidR="00526A2D" w:rsidRDefault="00383C19" w:rsidP="0098136F">
      <w:pPr>
        <w:spacing w:after="0" w:line="240" w:lineRule="auto"/>
        <w:ind w:firstLine="708"/>
        <w:jc w:val="both"/>
        <w:rPr>
          <w:rFonts w:ascii="Times New Roman" w:hAnsi="Times New Roman"/>
          <w:sz w:val="28"/>
          <w:szCs w:val="28"/>
        </w:rPr>
      </w:pPr>
      <w:r w:rsidRPr="0039281E">
        <w:rPr>
          <w:rFonts w:ascii="Times New Roman" w:hAnsi="Times New Roman"/>
          <w:sz w:val="28"/>
          <w:szCs w:val="28"/>
        </w:rPr>
        <w:t>Прошу признать работу администрации за 2022 год удовлетворительной.</w:t>
      </w:r>
      <w:bookmarkStart w:id="0" w:name="_GoBack"/>
      <w:bookmarkEnd w:id="0"/>
    </w:p>
    <w:sectPr w:rsidR="00526A2D" w:rsidSect="002F6439">
      <w:headerReference w:type="default" r:id="rId15"/>
      <w:pgSz w:w="12240" w:h="15840"/>
      <w:pgMar w:top="1134" w:right="850" w:bottom="1134" w:left="1701" w:header="720" w:footer="720" w:gutter="0"/>
      <w:pgNumType w:start="1"/>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2F67" w:rsidRDefault="00C32F67" w:rsidP="004876F0">
      <w:r>
        <w:separator/>
      </w:r>
    </w:p>
  </w:endnote>
  <w:endnote w:type="continuationSeparator" w:id="0">
    <w:p w:rsidR="00C32F67" w:rsidRDefault="00C32F67" w:rsidP="004876F0">
      <w:r>
        <w:continuationSeparator/>
      </w:r>
    </w:p>
  </w:endnote>
  <w:endnote w:type="continuationNotice" w:id="1">
    <w:p w:rsidR="00C32F67" w:rsidRDefault="00C32F67" w:rsidP="004876F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altName w:val="Calibri"/>
    <w:charset w:val="CC"/>
    <w:family w:val="swiss"/>
    <w:pitch w:val="variable"/>
    <w:sig w:usb0="00000001"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onsolas">
    <w:panose1 w:val="020B0609020204030204"/>
    <w:charset w:val="CC"/>
    <w:family w:val="modern"/>
    <w:pitch w:val="fixed"/>
    <w:sig w:usb0="E10002FF" w:usb1="4000FCFF" w:usb2="00000009" w:usb3="00000000" w:csb0="0000019F" w:csb1="00000000"/>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2F67" w:rsidRDefault="00C32F67" w:rsidP="004876F0">
      <w:r>
        <w:separator/>
      </w:r>
    </w:p>
  </w:footnote>
  <w:footnote w:type="continuationSeparator" w:id="0">
    <w:p w:rsidR="00C32F67" w:rsidRDefault="00C32F67" w:rsidP="004876F0">
      <w:r>
        <w:continuationSeparator/>
      </w:r>
    </w:p>
  </w:footnote>
  <w:footnote w:type="continuationNotice" w:id="1">
    <w:p w:rsidR="00C32F67" w:rsidRDefault="00C32F67" w:rsidP="004876F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00064598"/>
      <w:docPartObj>
        <w:docPartGallery w:val="Page Numbers (Top of Page)"/>
        <w:docPartUnique/>
      </w:docPartObj>
    </w:sdtPr>
    <w:sdtEndPr/>
    <w:sdtContent>
      <w:p w:rsidR="0028381B" w:rsidRDefault="0028381B" w:rsidP="001F0166">
        <w:pPr>
          <w:pStyle w:val="af7"/>
          <w:tabs>
            <w:tab w:val="left" w:pos="4746"/>
            <w:tab w:val="center" w:pos="5032"/>
          </w:tabs>
        </w:pPr>
        <w:r>
          <w:tab/>
        </w:r>
        <w:r>
          <w:tab/>
        </w:r>
        <w:r>
          <w:tab/>
        </w:r>
        <w:r>
          <w:fldChar w:fldCharType="begin"/>
        </w:r>
        <w:r>
          <w:instrText>PAGE   \* MERGEFORMAT</w:instrText>
        </w:r>
        <w:r>
          <w:fldChar w:fldCharType="separate"/>
        </w:r>
        <w:r w:rsidR="00C4638E">
          <w:rPr>
            <w:noProof/>
          </w:rPr>
          <w:t>75</w:t>
        </w:r>
        <w:r>
          <w:rPr>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bullet"/>
      <w:lvlText w:val=""/>
      <w:lvlJc w:val="left"/>
      <w:pPr>
        <w:tabs>
          <w:tab w:val="num" w:pos="360"/>
        </w:tabs>
        <w:ind w:left="360" w:hanging="360"/>
      </w:pPr>
      <w:rPr>
        <w:rFonts w:ascii="Symbol" w:hAnsi="Symbol" w:cs="Symbol"/>
        <w:sz w:val="18"/>
        <w:szCs w:val="18"/>
      </w:rPr>
    </w:lvl>
    <w:lvl w:ilvl="1">
      <w:start w:val="1"/>
      <w:numFmt w:val="bullet"/>
      <w:lvlText w:val=""/>
      <w:lvlJc w:val="left"/>
      <w:pPr>
        <w:tabs>
          <w:tab w:val="num" w:pos="720"/>
        </w:tabs>
        <w:ind w:left="720" w:hanging="360"/>
      </w:pPr>
      <w:rPr>
        <w:rFonts w:ascii="Symbol" w:hAnsi="Symbol" w:cs="Symbol"/>
        <w:sz w:val="18"/>
        <w:szCs w:val="18"/>
      </w:rPr>
    </w:lvl>
    <w:lvl w:ilvl="2">
      <w:start w:val="1"/>
      <w:numFmt w:val="bullet"/>
      <w:lvlText w:val=""/>
      <w:lvlJc w:val="left"/>
      <w:pPr>
        <w:tabs>
          <w:tab w:val="num" w:pos="1080"/>
        </w:tabs>
        <w:ind w:left="1080" w:hanging="360"/>
      </w:pPr>
      <w:rPr>
        <w:rFonts w:ascii="Symbol" w:hAnsi="Symbol" w:cs="Symbol"/>
        <w:sz w:val="18"/>
        <w:szCs w:val="18"/>
      </w:rPr>
    </w:lvl>
    <w:lvl w:ilvl="3">
      <w:start w:val="1"/>
      <w:numFmt w:val="bullet"/>
      <w:lvlText w:val=""/>
      <w:lvlJc w:val="left"/>
      <w:pPr>
        <w:tabs>
          <w:tab w:val="num" w:pos="1440"/>
        </w:tabs>
        <w:ind w:left="1440" w:hanging="360"/>
      </w:pPr>
      <w:rPr>
        <w:rFonts w:ascii="Symbol" w:hAnsi="Symbol" w:cs="Symbol"/>
        <w:sz w:val="18"/>
        <w:szCs w:val="18"/>
      </w:rPr>
    </w:lvl>
    <w:lvl w:ilvl="4">
      <w:start w:val="1"/>
      <w:numFmt w:val="bullet"/>
      <w:lvlText w:val=""/>
      <w:lvlJc w:val="left"/>
      <w:pPr>
        <w:tabs>
          <w:tab w:val="num" w:pos="1800"/>
        </w:tabs>
        <w:ind w:left="1800" w:hanging="360"/>
      </w:pPr>
      <w:rPr>
        <w:rFonts w:ascii="Symbol" w:hAnsi="Symbol" w:cs="Symbol"/>
        <w:sz w:val="18"/>
        <w:szCs w:val="18"/>
      </w:rPr>
    </w:lvl>
    <w:lvl w:ilvl="5">
      <w:start w:val="1"/>
      <w:numFmt w:val="bullet"/>
      <w:lvlText w:val=""/>
      <w:lvlJc w:val="left"/>
      <w:pPr>
        <w:tabs>
          <w:tab w:val="num" w:pos="2160"/>
        </w:tabs>
        <w:ind w:left="2160" w:hanging="360"/>
      </w:pPr>
      <w:rPr>
        <w:rFonts w:ascii="Symbol" w:hAnsi="Symbol" w:cs="Symbol"/>
        <w:sz w:val="18"/>
        <w:szCs w:val="18"/>
      </w:rPr>
    </w:lvl>
    <w:lvl w:ilvl="6">
      <w:start w:val="1"/>
      <w:numFmt w:val="bullet"/>
      <w:lvlText w:val=""/>
      <w:lvlJc w:val="left"/>
      <w:pPr>
        <w:tabs>
          <w:tab w:val="num" w:pos="2520"/>
        </w:tabs>
        <w:ind w:left="2520" w:hanging="360"/>
      </w:pPr>
      <w:rPr>
        <w:rFonts w:ascii="Symbol" w:hAnsi="Symbol" w:cs="Symbol"/>
        <w:sz w:val="18"/>
        <w:szCs w:val="18"/>
      </w:rPr>
    </w:lvl>
    <w:lvl w:ilvl="7">
      <w:start w:val="1"/>
      <w:numFmt w:val="bullet"/>
      <w:lvlText w:val=""/>
      <w:lvlJc w:val="left"/>
      <w:pPr>
        <w:tabs>
          <w:tab w:val="num" w:pos="2880"/>
        </w:tabs>
        <w:ind w:left="2880" w:hanging="360"/>
      </w:pPr>
      <w:rPr>
        <w:rFonts w:ascii="Symbol" w:hAnsi="Symbol" w:cs="Symbol"/>
        <w:sz w:val="18"/>
        <w:szCs w:val="18"/>
      </w:rPr>
    </w:lvl>
    <w:lvl w:ilvl="8">
      <w:start w:val="1"/>
      <w:numFmt w:val="bullet"/>
      <w:lvlText w:val=""/>
      <w:lvlJc w:val="left"/>
      <w:pPr>
        <w:tabs>
          <w:tab w:val="num" w:pos="3240"/>
        </w:tabs>
        <w:ind w:left="3240" w:hanging="360"/>
      </w:pPr>
      <w:rPr>
        <w:rFonts w:ascii="Symbol" w:hAnsi="Symbol" w:cs="Symbol"/>
        <w:sz w:val="18"/>
        <w:szCs w:val="18"/>
      </w:rPr>
    </w:lvl>
  </w:abstractNum>
  <w:abstractNum w:abstractNumId="1">
    <w:nsid w:val="00000013"/>
    <w:multiLevelType w:val="multilevel"/>
    <w:tmpl w:val="00000013"/>
    <w:name w:val="WW8Num19"/>
    <w:lvl w:ilvl="0">
      <w:start w:val="1"/>
      <w:numFmt w:val="bullet"/>
      <w:lvlText w:val=""/>
      <w:lvlJc w:val="left"/>
      <w:pPr>
        <w:tabs>
          <w:tab w:val="num" w:pos="720"/>
        </w:tabs>
        <w:ind w:left="720" w:hanging="360"/>
      </w:pPr>
      <w:rPr>
        <w:rFonts w:ascii="Symbol" w:hAnsi="Symbol" w:cs="Symbol"/>
        <w:sz w:val="34"/>
        <w:szCs w:val="34"/>
      </w:rPr>
    </w:lvl>
    <w:lvl w:ilvl="1">
      <w:start w:val="1"/>
      <w:numFmt w:val="bullet"/>
      <w:lvlText w:val=""/>
      <w:lvlJc w:val="left"/>
      <w:pPr>
        <w:tabs>
          <w:tab w:val="num" w:pos="1080"/>
        </w:tabs>
        <w:ind w:left="1080" w:hanging="360"/>
      </w:pPr>
      <w:rPr>
        <w:rFonts w:ascii="Symbol" w:hAnsi="Symbol" w:cs="Symbol"/>
        <w:sz w:val="34"/>
        <w:szCs w:val="34"/>
      </w:rPr>
    </w:lvl>
    <w:lvl w:ilvl="2">
      <w:start w:val="1"/>
      <w:numFmt w:val="bullet"/>
      <w:lvlText w:val=""/>
      <w:lvlJc w:val="left"/>
      <w:pPr>
        <w:tabs>
          <w:tab w:val="num" w:pos="1440"/>
        </w:tabs>
        <w:ind w:left="1440" w:hanging="360"/>
      </w:pPr>
      <w:rPr>
        <w:rFonts w:ascii="Symbol" w:hAnsi="Symbol" w:cs="Symbol"/>
        <w:sz w:val="34"/>
        <w:szCs w:val="34"/>
      </w:rPr>
    </w:lvl>
    <w:lvl w:ilvl="3">
      <w:start w:val="1"/>
      <w:numFmt w:val="bullet"/>
      <w:lvlText w:val=""/>
      <w:lvlJc w:val="left"/>
      <w:pPr>
        <w:tabs>
          <w:tab w:val="num" w:pos="1800"/>
        </w:tabs>
        <w:ind w:left="1800" w:hanging="360"/>
      </w:pPr>
      <w:rPr>
        <w:rFonts w:ascii="Symbol" w:hAnsi="Symbol" w:cs="Symbol"/>
        <w:sz w:val="34"/>
        <w:szCs w:val="34"/>
      </w:rPr>
    </w:lvl>
    <w:lvl w:ilvl="4">
      <w:start w:val="1"/>
      <w:numFmt w:val="bullet"/>
      <w:lvlText w:val=""/>
      <w:lvlJc w:val="left"/>
      <w:pPr>
        <w:tabs>
          <w:tab w:val="num" w:pos="2160"/>
        </w:tabs>
        <w:ind w:left="2160" w:hanging="360"/>
      </w:pPr>
      <w:rPr>
        <w:rFonts w:ascii="Symbol" w:hAnsi="Symbol" w:cs="Symbol"/>
        <w:sz w:val="34"/>
        <w:szCs w:val="34"/>
      </w:rPr>
    </w:lvl>
    <w:lvl w:ilvl="5">
      <w:start w:val="1"/>
      <w:numFmt w:val="bullet"/>
      <w:lvlText w:val=""/>
      <w:lvlJc w:val="left"/>
      <w:pPr>
        <w:tabs>
          <w:tab w:val="num" w:pos="2520"/>
        </w:tabs>
        <w:ind w:left="2520" w:hanging="360"/>
      </w:pPr>
      <w:rPr>
        <w:rFonts w:ascii="Symbol" w:hAnsi="Symbol" w:cs="Symbol"/>
        <w:sz w:val="34"/>
        <w:szCs w:val="34"/>
      </w:rPr>
    </w:lvl>
    <w:lvl w:ilvl="6">
      <w:start w:val="1"/>
      <w:numFmt w:val="bullet"/>
      <w:lvlText w:val=""/>
      <w:lvlJc w:val="left"/>
      <w:pPr>
        <w:tabs>
          <w:tab w:val="num" w:pos="2880"/>
        </w:tabs>
        <w:ind w:left="2880" w:hanging="360"/>
      </w:pPr>
      <w:rPr>
        <w:rFonts w:ascii="Symbol" w:hAnsi="Symbol" w:cs="Symbol"/>
        <w:sz w:val="34"/>
        <w:szCs w:val="34"/>
      </w:rPr>
    </w:lvl>
    <w:lvl w:ilvl="7">
      <w:start w:val="1"/>
      <w:numFmt w:val="bullet"/>
      <w:lvlText w:val=""/>
      <w:lvlJc w:val="left"/>
      <w:pPr>
        <w:tabs>
          <w:tab w:val="num" w:pos="3240"/>
        </w:tabs>
        <w:ind w:left="3240" w:hanging="360"/>
      </w:pPr>
      <w:rPr>
        <w:rFonts w:ascii="Symbol" w:hAnsi="Symbol" w:cs="Symbol"/>
        <w:sz w:val="34"/>
        <w:szCs w:val="34"/>
      </w:rPr>
    </w:lvl>
    <w:lvl w:ilvl="8">
      <w:start w:val="1"/>
      <w:numFmt w:val="bullet"/>
      <w:lvlText w:val=""/>
      <w:lvlJc w:val="left"/>
      <w:pPr>
        <w:tabs>
          <w:tab w:val="num" w:pos="3600"/>
        </w:tabs>
        <w:ind w:left="3600" w:hanging="360"/>
      </w:pPr>
      <w:rPr>
        <w:rFonts w:ascii="Symbol" w:hAnsi="Symbol" w:cs="Symbol"/>
        <w:sz w:val="34"/>
        <w:szCs w:val="34"/>
      </w:rPr>
    </w:lvl>
  </w:abstractNum>
  <w:abstractNum w:abstractNumId="2">
    <w:nsid w:val="00000014"/>
    <w:multiLevelType w:val="multilevel"/>
    <w:tmpl w:val="00000014"/>
    <w:name w:val="WW8Num20"/>
    <w:lvl w:ilvl="0">
      <w:start w:val="1"/>
      <w:numFmt w:val="bullet"/>
      <w:lvlText w:val=""/>
      <w:lvlJc w:val="left"/>
      <w:pPr>
        <w:tabs>
          <w:tab w:val="num" w:pos="720"/>
        </w:tabs>
        <w:ind w:left="720" w:hanging="360"/>
      </w:pPr>
      <w:rPr>
        <w:rFonts w:ascii="Symbol" w:hAnsi="Symbol" w:cs="Symbol"/>
        <w:sz w:val="34"/>
        <w:szCs w:val="34"/>
      </w:rPr>
    </w:lvl>
    <w:lvl w:ilvl="1">
      <w:start w:val="1"/>
      <w:numFmt w:val="bullet"/>
      <w:lvlText w:val=""/>
      <w:lvlJc w:val="left"/>
      <w:pPr>
        <w:tabs>
          <w:tab w:val="num" w:pos="1080"/>
        </w:tabs>
        <w:ind w:left="1080" w:hanging="360"/>
      </w:pPr>
      <w:rPr>
        <w:rFonts w:ascii="Symbol" w:hAnsi="Symbol" w:cs="Symbol"/>
        <w:sz w:val="34"/>
        <w:szCs w:val="34"/>
      </w:rPr>
    </w:lvl>
    <w:lvl w:ilvl="2">
      <w:start w:val="1"/>
      <w:numFmt w:val="bullet"/>
      <w:lvlText w:val=""/>
      <w:lvlJc w:val="left"/>
      <w:pPr>
        <w:tabs>
          <w:tab w:val="num" w:pos="1440"/>
        </w:tabs>
        <w:ind w:left="1440" w:hanging="360"/>
      </w:pPr>
      <w:rPr>
        <w:rFonts w:ascii="Symbol" w:hAnsi="Symbol" w:cs="Symbol"/>
        <w:sz w:val="34"/>
        <w:szCs w:val="34"/>
      </w:rPr>
    </w:lvl>
    <w:lvl w:ilvl="3">
      <w:start w:val="1"/>
      <w:numFmt w:val="bullet"/>
      <w:lvlText w:val=""/>
      <w:lvlJc w:val="left"/>
      <w:pPr>
        <w:tabs>
          <w:tab w:val="num" w:pos="1800"/>
        </w:tabs>
        <w:ind w:left="1800" w:hanging="360"/>
      </w:pPr>
      <w:rPr>
        <w:rFonts w:ascii="Symbol" w:hAnsi="Symbol" w:cs="Symbol"/>
        <w:sz w:val="34"/>
        <w:szCs w:val="34"/>
      </w:rPr>
    </w:lvl>
    <w:lvl w:ilvl="4">
      <w:start w:val="1"/>
      <w:numFmt w:val="bullet"/>
      <w:lvlText w:val=""/>
      <w:lvlJc w:val="left"/>
      <w:pPr>
        <w:tabs>
          <w:tab w:val="num" w:pos="2160"/>
        </w:tabs>
        <w:ind w:left="2160" w:hanging="360"/>
      </w:pPr>
      <w:rPr>
        <w:rFonts w:ascii="Symbol" w:hAnsi="Symbol" w:cs="Symbol"/>
        <w:sz w:val="34"/>
        <w:szCs w:val="34"/>
      </w:rPr>
    </w:lvl>
    <w:lvl w:ilvl="5">
      <w:start w:val="1"/>
      <w:numFmt w:val="bullet"/>
      <w:lvlText w:val=""/>
      <w:lvlJc w:val="left"/>
      <w:pPr>
        <w:tabs>
          <w:tab w:val="num" w:pos="2520"/>
        </w:tabs>
        <w:ind w:left="2520" w:hanging="360"/>
      </w:pPr>
      <w:rPr>
        <w:rFonts w:ascii="Symbol" w:hAnsi="Symbol" w:cs="Symbol"/>
        <w:sz w:val="34"/>
        <w:szCs w:val="34"/>
      </w:rPr>
    </w:lvl>
    <w:lvl w:ilvl="6">
      <w:start w:val="1"/>
      <w:numFmt w:val="bullet"/>
      <w:lvlText w:val=""/>
      <w:lvlJc w:val="left"/>
      <w:pPr>
        <w:tabs>
          <w:tab w:val="num" w:pos="2880"/>
        </w:tabs>
        <w:ind w:left="2880" w:hanging="360"/>
      </w:pPr>
      <w:rPr>
        <w:rFonts w:ascii="Symbol" w:hAnsi="Symbol" w:cs="Symbol"/>
        <w:sz w:val="34"/>
        <w:szCs w:val="34"/>
      </w:rPr>
    </w:lvl>
    <w:lvl w:ilvl="7">
      <w:start w:val="1"/>
      <w:numFmt w:val="bullet"/>
      <w:lvlText w:val=""/>
      <w:lvlJc w:val="left"/>
      <w:pPr>
        <w:tabs>
          <w:tab w:val="num" w:pos="3240"/>
        </w:tabs>
        <w:ind w:left="3240" w:hanging="360"/>
      </w:pPr>
      <w:rPr>
        <w:rFonts w:ascii="Symbol" w:hAnsi="Symbol" w:cs="Symbol"/>
        <w:sz w:val="34"/>
        <w:szCs w:val="34"/>
      </w:rPr>
    </w:lvl>
    <w:lvl w:ilvl="8">
      <w:start w:val="1"/>
      <w:numFmt w:val="bullet"/>
      <w:lvlText w:val=""/>
      <w:lvlJc w:val="left"/>
      <w:pPr>
        <w:tabs>
          <w:tab w:val="num" w:pos="3600"/>
        </w:tabs>
        <w:ind w:left="3600" w:hanging="360"/>
      </w:pPr>
      <w:rPr>
        <w:rFonts w:ascii="Symbol" w:hAnsi="Symbol" w:cs="Symbol"/>
        <w:sz w:val="34"/>
        <w:szCs w:val="34"/>
      </w:rPr>
    </w:lvl>
  </w:abstractNum>
  <w:abstractNum w:abstractNumId="3">
    <w:nsid w:val="044D3BCA"/>
    <w:multiLevelType w:val="hybridMultilevel"/>
    <w:tmpl w:val="DEF4C2C8"/>
    <w:lvl w:ilvl="0" w:tplc="04190001">
      <w:start w:val="1"/>
      <w:numFmt w:val="bullet"/>
      <w:lvlText w:val=""/>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4">
    <w:nsid w:val="0C2D447F"/>
    <w:multiLevelType w:val="hybridMultilevel"/>
    <w:tmpl w:val="4A8E82D6"/>
    <w:lvl w:ilvl="0" w:tplc="9D4C131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2180598C"/>
    <w:multiLevelType w:val="multilevel"/>
    <w:tmpl w:val="4FE09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08650E3"/>
    <w:multiLevelType w:val="hybridMultilevel"/>
    <w:tmpl w:val="E384F97E"/>
    <w:lvl w:ilvl="0" w:tplc="B83673D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3B904C59"/>
    <w:multiLevelType w:val="hybridMultilevel"/>
    <w:tmpl w:val="68E6974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3D301890"/>
    <w:multiLevelType w:val="hybridMultilevel"/>
    <w:tmpl w:val="1554ABF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nsid w:val="66330F31"/>
    <w:multiLevelType w:val="hybridMultilevel"/>
    <w:tmpl w:val="8FCE7E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9BB01C4"/>
    <w:multiLevelType w:val="hybridMultilevel"/>
    <w:tmpl w:val="8AA2D702"/>
    <w:lvl w:ilvl="0" w:tplc="2A72E15E">
      <w:start w:val="1"/>
      <w:numFmt w:val="decimal"/>
      <w:lvlText w:val="%1."/>
      <w:lvlJc w:val="left"/>
      <w:pPr>
        <w:ind w:left="1211" w:hanging="360"/>
      </w:pPr>
      <w:rPr>
        <w:strike w:val="0"/>
        <w:dstrike w:val="0"/>
        <w:u w:val="none"/>
        <w:effect w:val="none"/>
      </w:r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num w:numId="1">
    <w:abstractNumId w:val="9"/>
  </w:num>
  <w:num w:numId="2">
    <w:abstractNumId w:val="3"/>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8"/>
  </w:num>
  <w:num w:numId="6">
    <w:abstractNumId w:val="7"/>
  </w:num>
  <w:num w:numId="7">
    <w:abstractNumId w:val="6"/>
  </w:num>
  <w:num w:numId="8">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grammar="clean"/>
  <w:defaultTabStop w:val="709"/>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2"/>
  </w:compat>
  <w:rsids>
    <w:rsidRoot w:val="006971AD"/>
    <w:rsid w:val="000003DE"/>
    <w:rsid w:val="000018CD"/>
    <w:rsid w:val="00001ED0"/>
    <w:rsid w:val="000021FC"/>
    <w:rsid w:val="000030F5"/>
    <w:rsid w:val="00003173"/>
    <w:rsid w:val="0000330D"/>
    <w:rsid w:val="000039D5"/>
    <w:rsid w:val="0000474F"/>
    <w:rsid w:val="0000500F"/>
    <w:rsid w:val="0000531C"/>
    <w:rsid w:val="00006C75"/>
    <w:rsid w:val="00010126"/>
    <w:rsid w:val="00010176"/>
    <w:rsid w:val="00010B00"/>
    <w:rsid w:val="00010F41"/>
    <w:rsid w:val="00011025"/>
    <w:rsid w:val="000113C7"/>
    <w:rsid w:val="00011D5F"/>
    <w:rsid w:val="0001282F"/>
    <w:rsid w:val="00012E63"/>
    <w:rsid w:val="000147EA"/>
    <w:rsid w:val="00014E54"/>
    <w:rsid w:val="00015978"/>
    <w:rsid w:val="00016F22"/>
    <w:rsid w:val="00020C5D"/>
    <w:rsid w:val="0002158C"/>
    <w:rsid w:val="00021633"/>
    <w:rsid w:val="000227CD"/>
    <w:rsid w:val="00023593"/>
    <w:rsid w:val="000239E0"/>
    <w:rsid w:val="00023BF1"/>
    <w:rsid w:val="000240C5"/>
    <w:rsid w:val="00024805"/>
    <w:rsid w:val="0002489C"/>
    <w:rsid w:val="00024C2C"/>
    <w:rsid w:val="0002665B"/>
    <w:rsid w:val="000268E8"/>
    <w:rsid w:val="00026CC6"/>
    <w:rsid w:val="00026E28"/>
    <w:rsid w:val="00030165"/>
    <w:rsid w:val="000306AC"/>
    <w:rsid w:val="00031DCA"/>
    <w:rsid w:val="00032373"/>
    <w:rsid w:val="00033C54"/>
    <w:rsid w:val="000344E1"/>
    <w:rsid w:val="0003463B"/>
    <w:rsid w:val="00034DA4"/>
    <w:rsid w:val="00034F09"/>
    <w:rsid w:val="000368C3"/>
    <w:rsid w:val="00036F02"/>
    <w:rsid w:val="000409A3"/>
    <w:rsid w:val="00040B78"/>
    <w:rsid w:val="00041212"/>
    <w:rsid w:val="00042F91"/>
    <w:rsid w:val="000445AA"/>
    <w:rsid w:val="0004513E"/>
    <w:rsid w:val="0004523A"/>
    <w:rsid w:val="00045CD7"/>
    <w:rsid w:val="00047105"/>
    <w:rsid w:val="00047807"/>
    <w:rsid w:val="000478F2"/>
    <w:rsid w:val="0005048F"/>
    <w:rsid w:val="000527B2"/>
    <w:rsid w:val="00052868"/>
    <w:rsid w:val="00052CB3"/>
    <w:rsid w:val="000532B5"/>
    <w:rsid w:val="0005358E"/>
    <w:rsid w:val="00053862"/>
    <w:rsid w:val="00053FBC"/>
    <w:rsid w:val="00054224"/>
    <w:rsid w:val="00055544"/>
    <w:rsid w:val="0005557E"/>
    <w:rsid w:val="00055611"/>
    <w:rsid w:val="00055F79"/>
    <w:rsid w:val="000575C5"/>
    <w:rsid w:val="00060442"/>
    <w:rsid w:val="000612C8"/>
    <w:rsid w:val="000612DC"/>
    <w:rsid w:val="00061993"/>
    <w:rsid w:val="00061C85"/>
    <w:rsid w:val="00062549"/>
    <w:rsid w:val="000632C6"/>
    <w:rsid w:val="000637AB"/>
    <w:rsid w:val="0006448D"/>
    <w:rsid w:val="00064BF0"/>
    <w:rsid w:val="000653D4"/>
    <w:rsid w:val="0006546B"/>
    <w:rsid w:val="000663C6"/>
    <w:rsid w:val="00066BE1"/>
    <w:rsid w:val="00066DE8"/>
    <w:rsid w:val="000672E9"/>
    <w:rsid w:val="00070A52"/>
    <w:rsid w:val="00071260"/>
    <w:rsid w:val="000712AC"/>
    <w:rsid w:val="00072458"/>
    <w:rsid w:val="000744A9"/>
    <w:rsid w:val="00076461"/>
    <w:rsid w:val="0008114D"/>
    <w:rsid w:val="00081AB9"/>
    <w:rsid w:val="00081DC2"/>
    <w:rsid w:val="00082625"/>
    <w:rsid w:val="00082E22"/>
    <w:rsid w:val="000849A1"/>
    <w:rsid w:val="0008595C"/>
    <w:rsid w:val="00085AFA"/>
    <w:rsid w:val="00085B48"/>
    <w:rsid w:val="00085DCB"/>
    <w:rsid w:val="000869B8"/>
    <w:rsid w:val="00087583"/>
    <w:rsid w:val="000878E7"/>
    <w:rsid w:val="00091103"/>
    <w:rsid w:val="00091867"/>
    <w:rsid w:val="00091D4C"/>
    <w:rsid w:val="0009372B"/>
    <w:rsid w:val="00094499"/>
    <w:rsid w:val="00094852"/>
    <w:rsid w:val="00094D10"/>
    <w:rsid w:val="0009540B"/>
    <w:rsid w:val="0009617D"/>
    <w:rsid w:val="00096231"/>
    <w:rsid w:val="000975AA"/>
    <w:rsid w:val="000979B7"/>
    <w:rsid w:val="000A09C2"/>
    <w:rsid w:val="000A0EF5"/>
    <w:rsid w:val="000A1555"/>
    <w:rsid w:val="000A22B3"/>
    <w:rsid w:val="000A2B15"/>
    <w:rsid w:val="000A3EB7"/>
    <w:rsid w:val="000A4C0D"/>
    <w:rsid w:val="000A4E75"/>
    <w:rsid w:val="000A54A3"/>
    <w:rsid w:val="000A6198"/>
    <w:rsid w:val="000A61AC"/>
    <w:rsid w:val="000A67F7"/>
    <w:rsid w:val="000A705B"/>
    <w:rsid w:val="000A77E4"/>
    <w:rsid w:val="000A7CBE"/>
    <w:rsid w:val="000B07B5"/>
    <w:rsid w:val="000B1AE2"/>
    <w:rsid w:val="000B2716"/>
    <w:rsid w:val="000B2FB8"/>
    <w:rsid w:val="000B3363"/>
    <w:rsid w:val="000B415F"/>
    <w:rsid w:val="000B5AA8"/>
    <w:rsid w:val="000B5B6A"/>
    <w:rsid w:val="000B6569"/>
    <w:rsid w:val="000B7BAF"/>
    <w:rsid w:val="000C1567"/>
    <w:rsid w:val="000C1888"/>
    <w:rsid w:val="000C1D0D"/>
    <w:rsid w:val="000C24BA"/>
    <w:rsid w:val="000C2B90"/>
    <w:rsid w:val="000C3F5D"/>
    <w:rsid w:val="000C411B"/>
    <w:rsid w:val="000C4D62"/>
    <w:rsid w:val="000C5236"/>
    <w:rsid w:val="000C5389"/>
    <w:rsid w:val="000C712C"/>
    <w:rsid w:val="000C7E6C"/>
    <w:rsid w:val="000D03EF"/>
    <w:rsid w:val="000D0F44"/>
    <w:rsid w:val="000D23C1"/>
    <w:rsid w:val="000D4581"/>
    <w:rsid w:val="000D4DA3"/>
    <w:rsid w:val="000D5364"/>
    <w:rsid w:val="000D600F"/>
    <w:rsid w:val="000D63E6"/>
    <w:rsid w:val="000E018C"/>
    <w:rsid w:val="000E01D8"/>
    <w:rsid w:val="000E037B"/>
    <w:rsid w:val="000E0B46"/>
    <w:rsid w:val="000E0C54"/>
    <w:rsid w:val="000E24F8"/>
    <w:rsid w:val="000E2BD8"/>
    <w:rsid w:val="000E32CB"/>
    <w:rsid w:val="000E5BC3"/>
    <w:rsid w:val="000E5FCE"/>
    <w:rsid w:val="000E69A7"/>
    <w:rsid w:val="000E74D1"/>
    <w:rsid w:val="000E77DE"/>
    <w:rsid w:val="000E7BFB"/>
    <w:rsid w:val="000F00EC"/>
    <w:rsid w:val="000F0A3D"/>
    <w:rsid w:val="000F1218"/>
    <w:rsid w:val="000F1E4F"/>
    <w:rsid w:val="000F3985"/>
    <w:rsid w:val="000F3C71"/>
    <w:rsid w:val="000F3F37"/>
    <w:rsid w:val="000F65EC"/>
    <w:rsid w:val="000F6A69"/>
    <w:rsid w:val="000F74F1"/>
    <w:rsid w:val="000F76C4"/>
    <w:rsid w:val="00100445"/>
    <w:rsid w:val="001005BA"/>
    <w:rsid w:val="0010061C"/>
    <w:rsid w:val="001009B3"/>
    <w:rsid w:val="0010106A"/>
    <w:rsid w:val="001013B4"/>
    <w:rsid w:val="0010182E"/>
    <w:rsid w:val="00102074"/>
    <w:rsid w:val="0010269C"/>
    <w:rsid w:val="00104311"/>
    <w:rsid w:val="00104A17"/>
    <w:rsid w:val="00104F8A"/>
    <w:rsid w:val="00105321"/>
    <w:rsid w:val="00110221"/>
    <w:rsid w:val="001140B2"/>
    <w:rsid w:val="00114DCA"/>
    <w:rsid w:val="00115A5D"/>
    <w:rsid w:val="001164AD"/>
    <w:rsid w:val="00116799"/>
    <w:rsid w:val="00116E4B"/>
    <w:rsid w:val="001170FE"/>
    <w:rsid w:val="001206E0"/>
    <w:rsid w:val="00121517"/>
    <w:rsid w:val="0012289F"/>
    <w:rsid w:val="00122B1E"/>
    <w:rsid w:val="0012346B"/>
    <w:rsid w:val="001243F2"/>
    <w:rsid w:val="00125C4E"/>
    <w:rsid w:val="0012651A"/>
    <w:rsid w:val="00126EC7"/>
    <w:rsid w:val="00127610"/>
    <w:rsid w:val="00127904"/>
    <w:rsid w:val="00127E8B"/>
    <w:rsid w:val="00130567"/>
    <w:rsid w:val="001307F1"/>
    <w:rsid w:val="00130D33"/>
    <w:rsid w:val="00130F33"/>
    <w:rsid w:val="00131171"/>
    <w:rsid w:val="001311B2"/>
    <w:rsid w:val="001317AF"/>
    <w:rsid w:val="00131BF9"/>
    <w:rsid w:val="0013354C"/>
    <w:rsid w:val="001335D9"/>
    <w:rsid w:val="001336B0"/>
    <w:rsid w:val="00133974"/>
    <w:rsid w:val="00135282"/>
    <w:rsid w:val="0013584F"/>
    <w:rsid w:val="00135A60"/>
    <w:rsid w:val="001360A6"/>
    <w:rsid w:val="0013633E"/>
    <w:rsid w:val="001366DC"/>
    <w:rsid w:val="00136D8A"/>
    <w:rsid w:val="00137958"/>
    <w:rsid w:val="00137D9A"/>
    <w:rsid w:val="00137F63"/>
    <w:rsid w:val="00140426"/>
    <w:rsid w:val="0014381F"/>
    <w:rsid w:val="00144DFC"/>
    <w:rsid w:val="00145678"/>
    <w:rsid w:val="001457BC"/>
    <w:rsid w:val="00146FC8"/>
    <w:rsid w:val="0014723C"/>
    <w:rsid w:val="001475C6"/>
    <w:rsid w:val="001478B9"/>
    <w:rsid w:val="00147EB6"/>
    <w:rsid w:val="0015045F"/>
    <w:rsid w:val="001504D0"/>
    <w:rsid w:val="001505E0"/>
    <w:rsid w:val="00150F56"/>
    <w:rsid w:val="00151691"/>
    <w:rsid w:val="00151952"/>
    <w:rsid w:val="00151DDE"/>
    <w:rsid w:val="001527E2"/>
    <w:rsid w:val="001531D8"/>
    <w:rsid w:val="00153840"/>
    <w:rsid w:val="001547E0"/>
    <w:rsid w:val="00155526"/>
    <w:rsid w:val="00155B83"/>
    <w:rsid w:val="001566D1"/>
    <w:rsid w:val="00157A06"/>
    <w:rsid w:val="00157E37"/>
    <w:rsid w:val="00160352"/>
    <w:rsid w:val="0016060C"/>
    <w:rsid w:val="00160E4D"/>
    <w:rsid w:val="0016105A"/>
    <w:rsid w:val="001617D5"/>
    <w:rsid w:val="00163790"/>
    <w:rsid w:val="00165F80"/>
    <w:rsid w:val="001661EA"/>
    <w:rsid w:val="00166EB3"/>
    <w:rsid w:val="00166F60"/>
    <w:rsid w:val="001673AD"/>
    <w:rsid w:val="00167CE2"/>
    <w:rsid w:val="001701A2"/>
    <w:rsid w:val="00170EE7"/>
    <w:rsid w:val="001715FE"/>
    <w:rsid w:val="00171DCD"/>
    <w:rsid w:val="00172AE2"/>
    <w:rsid w:val="00173053"/>
    <w:rsid w:val="00173802"/>
    <w:rsid w:val="00173B77"/>
    <w:rsid w:val="00173BD1"/>
    <w:rsid w:val="00173CA1"/>
    <w:rsid w:val="00173D33"/>
    <w:rsid w:val="00174051"/>
    <w:rsid w:val="00174325"/>
    <w:rsid w:val="00174596"/>
    <w:rsid w:val="00175DD4"/>
    <w:rsid w:val="00176471"/>
    <w:rsid w:val="001766DA"/>
    <w:rsid w:val="001771C5"/>
    <w:rsid w:val="001810C0"/>
    <w:rsid w:val="0018291C"/>
    <w:rsid w:val="00182C20"/>
    <w:rsid w:val="00182C99"/>
    <w:rsid w:val="001830EC"/>
    <w:rsid w:val="001843B3"/>
    <w:rsid w:val="00184F29"/>
    <w:rsid w:val="00185840"/>
    <w:rsid w:val="00185AF6"/>
    <w:rsid w:val="00186576"/>
    <w:rsid w:val="00186D0A"/>
    <w:rsid w:val="0018716F"/>
    <w:rsid w:val="00187F7B"/>
    <w:rsid w:val="0019061F"/>
    <w:rsid w:val="00190CD7"/>
    <w:rsid w:val="00190E8F"/>
    <w:rsid w:val="00191486"/>
    <w:rsid w:val="00191D36"/>
    <w:rsid w:val="00192930"/>
    <w:rsid w:val="00193039"/>
    <w:rsid w:val="001940EF"/>
    <w:rsid w:val="0019516A"/>
    <w:rsid w:val="001951D7"/>
    <w:rsid w:val="001953F4"/>
    <w:rsid w:val="00196BD3"/>
    <w:rsid w:val="001A09B0"/>
    <w:rsid w:val="001A104A"/>
    <w:rsid w:val="001A2A98"/>
    <w:rsid w:val="001A3629"/>
    <w:rsid w:val="001A386B"/>
    <w:rsid w:val="001A46E9"/>
    <w:rsid w:val="001A5025"/>
    <w:rsid w:val="001A6044"/>
    <w:rsid w:val="001A6317"/>
    <w:rsid w:val="001A63C3"/>
    <w:rsid w:val="001A68F7"/>
    <w:rsid w:val="001A6B75"/>
    <w:rsid w:val="001A72CB"/>
    <w:rsid w:val="001B0993"/>
    <w:rsid w:val="001B273B"/>
    <w:rsid w:val="001B29FE"/>
    <w:rsid w:val="001B30FB"/>
    <w:rsid w:val="001B37AE"/>
    <w:rsid w:val="001B3DA0"/>
    <w:rsid w:val="001B3E46"/>
    <w:rsid w:val="001B4472"/>
    <w:rsid w:val="001B4486"/>
    <w:rsid w:val="001B456A"/>
    <w:rsid w:val="001B494E"/>
    <w:rsid w:val="001B4D14"/>
    <w:rsid w:val="001B714E"/>
    <w:rsid w:val="001B7569"/>
    <w:rsid w:val="001C07EE"/>
    <w:rsid w:val="001C154E"/>
    <w:rsid w:val="001C246D"/>
    <w:rsid w:val="001C3771"/>
    <w:rsid w:val="001C47BD"/>
    <w:rsid w:val="001C5412"/>
    <w:rsid w:val="001C5812"/>
    <w:rsid w:val="001C5D23"/>
    <w:rsid w:val="001C5D28"/>
    <w:rsid w:val="001C5F1C"/>
    <w:rsid w:val="001C60BB"/>
    <w:rsid w:val="001C7976"/>
    <w:rsid w:val="001D26C9"/>
    <w:rsid w:val="001D29D0"/>
    <w:rsid w:val="001D2BEE"/>
    <w:rsid w:val="001D4A95"/>
    <w:rsid w:val="001D4BBD"/>
    <w:rsid w:val="001D4C5E"/>
    <w:rsid w:val="001D5061"/>
    <w:rsid w:val="001D51D3"/>
    <w:rsid w:val="001D53EC"/>
    <w:rsid w:val="001D5A1B"/>
    <w:rsid w:val="001D5BA1"/>
    <w:rsid w:val="001D5EDC"/>
    <w:rsid w:val="001D6375"/>
    <w:rsid w:val="001D67F9"/>
    <w:rsid w:val="001D6D32"/>
    <w:rsid w:val="001D7091"/>
    <w:rsid w:val="001D70CB"/>
    <w:rsid w:val="001D763B"/>
    <w:rsid w:val="001D7B5E"/>
    <w:rsid w:val="001D7BED"/>
    <w:rsid w:val="001E0B50"/>
    <w:rsid w:val="001E2057"/>
    <w:rsid w:val="001E2058"/>
    <w:rsid w:val="001E228C"/>
    <w:rsid w:val="001E24C1"/>
    <w:rsid w:val="001E3014"/>
    <w:rsid w:val="001E32D1"/>
    <w:rsid w:val="001E490C"/>
    <w:rsid w:val="001E4E3F"/>
    <w:rsid w:val="001E7086"/>
    <w:rsid w:val="001F0166"/>
    <w:rsid w:val="001F2349"/>
    <w:rsid w:val="001F2378"/>
    <w:rsid w:val="001F639F"/>
    <w:rsid w:val="001F7FA2"/>
    <w:rsid w:val="002000F1"/>
    <w:rsid w:val="00200402"/>
    <w:rsid w:val="002007B9"/>
    <w:rsid w:val="00201947"/>
    <w:rsid w:val="00201A66"/>
    <w:rsid w:val="00203349"/>
    <w:rsid w:val="002043D7"/>
    <w:rsid w:val="00204A7F"/>
    <w:rsid w:val="00205236"/>
    <w:rsid w:val="002057BE"/>
    <w:rsid w:val="0020585C"/>
    <w:rsid w:val="0020602E"/>
    <w:rsid w:val="002061C5"/>
    <w:rsid w:val="00206383"/>
    <w:rsid w:val="002065C7"/>
    <w:rsid w:val="0021006E"/>
    <w:rsid w:val="00210302"/>
    <w:rsid w:val="00210E6E"/>
    <w:rsid w:val="002118C2"/>
    <w:rsid w:val="00211AC1"/>
    <w:rsid w:val="002120D7"/>
    <w:rsid w:val="00212294"/>
    <w:rsid w:val="00213534"/>
    <w:rsid w:val="00214659"/>
    <w:rsid w:val="002157F0"/>
    <w:rsid w:val="00216338"/>
    <w:rsid w:val="002177D2"/>
    <w:rsid w:val="00217BC4"/>
    <w:rsid w:val="00217DD6"/>
    <w:rsid w:val="002202F4"/>
    <w:rsid w:val="0022170C"/>
    <w:rsid w:val="002217AD"/>
    <w:rsid w:val="00222A2A"/>
    <w:rsid w:val="00222FFF"/>
    <w:rsid w:val="00223A75"/>
    <w:rsid w:val="0022437F"/>
    <w:rsid w:val="0022503A"/>
    <w:rsid w:val="00225B93"/>
    <w:rsid w:val="002260DE"/>
    <w:rsid w:val="00227040"/>
    <w:rsid w:val="002271F0"/>
    <w:rsid w:val="00227F47"/>
    <w:rsid w:val="00230E87"/>
    <w:rsid w:val="00232196"/>
    <w:rsid w:val="00233045"/>
    <w:rsid w:val="00233E8F"/>
    <w:rsid w:val="00234992"/>
    <w:rsid w:val="002349BC"/>
    <w:rsid w:val="00235CA0"/>
    <w:rsid w:val="00235FD5"/>
    <w:rsid w:val="00236955"/>
    <w:rsid w:val="00236E65"/>
    <w:rsid w:val="00237442"/>
    <w:rsid w:val="00240AF3"/>
    <w:rsid w:val="0024109D"/>
    <w:rsid w:val="002411CE"/>
    <w:rsid w:val="002415C2"/>
    <w:rsid w:val="00241617"/>
    <w:rsid w:val="00241F47"/>
    <w:rsid w:val="00243772"/>
    <w:rsid w:val="00243E29"/>
    <w:rsid w:val="00244A5C"/>
    <w:rsid w:val="002473CA"/>
    <w:rsid w:val="00247A14"/>
    <w:rsid w:val="00247D41"/>
    <w:rsid w:val="00250824"/>
    <w:rsid w:val="00250E99"/>
    <w:rsid w:val="00251660"/>
    <w:rsid w:val="00251EAA"/>
    <w:rsid w:val="002520D4"/>
    <w:rsid w:val="00253313"/>
    <w:rsid w:val="002536D6"/>
    <w:rsid w:val="00253A9A"/>
    <w:rsid w:val="00254E9C"/>
    <w:rsid w:val="00254F58"/>
    <w:rsid w:val="00256421"/>
    <w:rsid w:val="00257A1B"/>
    <w:rsid w:val="00260725"/>
    <w:rsid w:val="0026076F"/>
    <w:rsid w:val="00260860"/>
    <w:rsid w:val="00261BFE"/>
    <w:rsid w:val="002625C5"/>
    <w:rsid w:val="002628D8"/>
    <w:rsid w:val="002628F7"/>
    <w:rsid w:val="00262CA0"/>
    <w:rsid w:val="00263097"/>
    <w:rsid w:val="00263C45"/>
    <w:rsid w:val="002640BB"/>
    <w:rsid w:val="002642A7"/>
    <w:rsid w:val="002649D2"/>
    <w:rsid w:val="00264A01"/>
    <w:rsid w:val="00265085"/>
    <w:rsid w:val="002655F7"/>
    <w:rsid w:val="00265B55"/>
    <w:rsid w:val="00265EC6"/>
    <w:rsid w:val="0026652B"/>
    <w:rsid w:val="00266A9A"/>
    <w:rsid w:val="00267472"/>
    <w:rsid w:val="002675C7"/>
    <w:rsid w:val="00267B51"/>
    <w:rsid w:val="00270B89"/>
    <w:rsid w:val="00271288"/>
    <w:rsid w:val="00271F6F"/>
    <w:rsid w:val="00272455"/>
    <w:rsid w:val="0027337E"/>
    <w:rsid w:val="0027412C"/>
    <w:rsid w:val="0027611F"/>
    <w:rsid w:val="00276F53"/>
    <w:rsid w:val="002826D3"/>
    <w:rsid w:val="00282AEE"/>
    <w:rsid w:val="00282D40"/>
    <w:rsid w:val="00282ECC"/>
    <w:rsid w:val="00283263"/>
    <w:rsid w:val="0028381B"/>
    <w:rsid w:val="00284E9F"/>
    <w:rsid w:val="00284ED2"/>
    <w:rsid w:val="002879CE"/>
    <w:rsid w:val="00290105"/>
    <w:rsid w:val="002902B5"/>
    <w:rsid w:val="002912C8"/>
    <w:rsid w:val="002920DA"/>
    <w:rsid w:val="0029435F"/>
    <w:rsid w:val="0029499E"/>
    <w:rsid w:val="00294E31"/>
    <w:rsid w:val="00295292"/>
    <w:rsid w:val="002967A8"/>
    <w:rsid w:val="002978D2"/>
    <w:rsid w:val="002A01FC"/>
    <w:rsid w:val="002A24EA"/>
    <w:rsid w:val="002A2E99"/>
    <w:rsid w:val="002A321F"/>
    <w:rsid w:val="002A34C6"/>
    <w:rsid w:val="002A3967"/>
    <w:rsid w:val="002A3AD7"/>
    <w:rsid w:val="002A43EB"/>
    <w:rsid w:val="002A722B"/>
    <w:rsid w:val="002B0654"/>
    <w:rsid w:val="002B0788"/>
    <w:rsid w:val="002B2015"/>
    <w:rsid w:val="002B2490"/>
    <w:rsid w:val="002B24CA"/>
    <w:rsid w:val="002B26B4"/>
    <w:rsid w:val="002B3452"/>
    <w:rsid w:val="002B3A3B"/>
    <w:rsid w:val="002B3B5B"/>
    <w:rsid w:val="002B41CE"/>
    <w:rsid w:val="002B4B9D"/>
    <w:rsid w:val="002B52FD"/>
    <w:rsid w:val="002B5650"/>
    <w:rsid w:val="002B56EE"/>
    <w:rsid w:val="002B589A"/>
    <w:rsid w:val="002B5D14"/>
    <w:rsid w:val="002B5EF0"/>
    <w:rsid w:val="002B6134"/>
    <w:rsid w:val="002B6860"/>
    <w:rsid w:val="002B75B1"/>
    <w:rsid w:val="002B760E"/>
    <w:rsid w:val="002B76B2"/>
    <w:rsid w:val="002B774E"/>
    <w:rsid w:val="002B7F77"/>
    <w:rsid w:val="002C002F"/>
    <w:rsid w:val="002C0685"/>
    <w:rsid w:val="002C109C"/>
    <w:rsid w:val="002C116C"/>
    <w:rsid w:val="002C1177"/>
    <w:rsid w:val="002C161B"/>
    <w:rsid w:val="002C1F41"/>
    <w:rsid w:val="002C2A5A"/>
    <w:rsid w:val="002C2AD3"/>
    <w:rsid w:val="002C3DE1"/>
    <w:rsid w:val="002C4561"/>
    <w:rsid w:val="002C5719"/>
    <w:rsid w:val="002C64A3"/>
    <w:rsid w:val="002C67BF"/>
    <w:rsid w:val="002C7DF2"/>
    <w:rsid w:val="002D057C"/>
    <w:rsid w:val="002D09CF"/>
    <w:rsid w:val="002D1918"/>
    <w:rsid w:val="002D3EEA"/>
    <w:rsid w:val="002D3FB4"/>
    <w:rsid w:val="002D489A"/>
    <w:rsid w:val="002D5E28"/>
    <w:rsid w:val="002D6475"/>
    <w:rsid w:val="002D677A"/>
    <w:rsid w:val="002D701B"/>
    <w:rsid w:val="002E024B"/>
    <w:rsid w:val="002E1265"/>
    <w:rsid w:val="002E20E6"/>
    <w:rsid w:val="002E2C28"/>
    <w:rsid w:val="002E339F"/>
    <w:rsid w:val="002E3567"/>
    <w:rsid w:val="002E3FF2"/>
    <w:rsid w:val="002E47EB"/>
    <w:rsid w:val="002E5EB4"/>
    <w:rsid w:val="002E5F02"/>
    <w:rsid w:val="002E63F8"/>
    <w:rsid w:val="002E7144"/>
    <w:rsid w:val="002E78A1"/>
    <w:rsid w:val="002F1E62"/>
    <w:rsid w:val="002F26E4"/>
    <w:rsid w:val="002F274E"/>
    <w:rsid w:val="002F36FD"/>
    <w:rsid w:val="002F3F59"/>
    <w:rsid w:val="002F4210"/>
    <w:rsid w:val="002F461E"/>
    <w:rsid w:val="002F4EA0"/>
    <w:rsid w:val="002F5537"/>
    <w:rsid w:val="002F5CD3"/>
    <w:rsid w:val="002F6439"/>
    <w:rsid w:val="002F6D50"/>
    <w:rsid w:val="002F6E99"/>
    <w:rsid w:val="002F72EF"/>
    <w:rsid w:val="00300894"/>
    <w:rsid w:val="0030112D"/>
    <w:rsid w:val="00301434"/>
    <w:rsid w:val="003015BF"/>
    <w:rsid w:val="00301797"/>
    <w:rsid w:val="003020EF"/>
    <w:rsid w:val="0030319E"/>
    <w:rsid w:val="00304739"/>
    <w:rsid w:val="00304994"/>
    <w:rsid w:val="003051DA"/>
    <w:rsid w:val="00305BB8"/>
    <w:rsid w:val="00306392"/>
    <w:rsid w:val="0030658E"/>
    <w:rsid w:val="0030701A"/>
    <w:rsid w:val="00307AD5"/>
    <w:rsid w:val="00307DC8"/>
    <w:rsid w:val="00310548"/>
    <w:rsid w:val="00311209"/>
    <w:rsid w:val="0031177B"/>
    <w:rsid w:val="003118F9"/>
    <w:rsid w:val="00311979"/>
    <w:rsid w:val="003128CF"/>
    <w:rsid w:val="00313C1E"/>
    <w:rsid w:val="003149D7"/>
    <w:rsid w:val="00314F96"/>
    <w:rsid w:val="003156F3"/>
    <w:rsid w:val="00316B55"/>
    <w:rsid w:val="00316D0F"/>
    <w:rsid w:val="0031719D"/>
    <w:rsid w:val="0032125D"/>
    <w:rsid w:val="0032174A"/>
    <w:rsid w:val="003220AE"/>
    <w:rsid w:val="00322A9F"/>
    <w:rsid w:val="0032310E"/>
    <w:rsid w:val="00323733"/>
    <w:rsid w:val="003238A2"/>
    <w:rsid w:val="00323F0F"/>
    <w:rsid w:val="00324068"/>
    <w:rsid w:val="00325E1D"/>
    <w:rsid w:val="003266C3"/>
    <w:rsid w:val="003273AF"/>
    <w:rsid w:val="003309B8"/>
    <w:rsid w:val="00334DC0"/>
    <w:rsid w:val="0033500E"/>
    <w:rsid w:val="00335D67"/>
    <w:rsid w:val="003360D7"/>
    <w:rsid w:val="00336373"/>
    <w:rsid w:val="0033732E"/>
    <w:rsid w:val="0034011E"/>
    <w:rsid w:val="0034018C"/>
    <w:rsid w:val="00340E86"/>
    <w:rsid w:val="003411F9"/>
    <w:rsid w:val="003413AB"/>
    <w:rsid w:val="00341984"/>
    <w:rsid w:val="003419B1"/>
    <w:rsid w:val="00341AD4"/>
    <w:rsid w:val="003422A7"/>
    <w:rsid w:val="00343E45"/>
    <w:rsid w:val="00343E88"/>
    <w:rsid w:val="003449D7"/>
    <w:rsid w:val="00345898"/>
    <w:rsid w:val="00346EC3"/>
    <w:rsid w:val="003474CB"/>
    <w:rsid w:val="00347967"/>
    <w:rsid w:val="00350254"/>
    <w:rsid w:val="00351410"/>
    <w:rsid w:val="00352692"/>
    <w:rsid w:val="003539C5"/>
    <w:rsid w:val="00354879"/>
    <w:rsid w:val="00355990"/>
    <w:rsid w:val="003561FF"/>
    <w:rsid w:val="00356F28"/>
    <w:rsid w:val="00357B49"/>
    <w:rsid w:val="003601F9"/>
    <w:rsid w:val="0036091C"/>
    <w:rsid w:val="00360ADD"/>
    <w:rsid w:val="003618EF"/>
    <w:rsid w:val="003625C0"/>
    <w:rsid w:val="00365586"/>
    <w:rsid w:val="00365E94"/>
    <w:rsid w:val="00365EB9"/>
    <w:rsid w:val="00367950"/>
    <w:rsid w:val="00371176"/>
    <w:rsid w:val="0037157E"/>
    <w:rsid w:val="003719CE"/>
    <w:rsid w:val="00371CCB"/>
    <w:rsid w:val="003725FD"/>
    <w:rsid w:val="00372DE9"/>
    <w:rsid w:val="003734DD"/>
    <w:rsid w:val="003736F5"/>
    <w:rsid w:val="00373C95"/>
    <w:rsid w:val="00374EDE"/>
    <w:rsid w:val="003751E0"/>
    <w:rsid w:val="00375921"/>
    <w:rsid w:val="00375C29"/>
    <w:rsid w:val="0037647E"/>
    <w:rsid w:val="00376EC1"/>
    <w:rsid w:val="003776D4"/>
    <w:rsid w:val="00377750"/>
    <w:rsid w:val="00377D00"/>
    <w:rsid w:val="00377F92"/>
    <w:rsid w:val="003805C7"/>
    <w:rsid w:val="00380853"/>
    <w:rsid w:val="00380B5C"/>
    <w:rsid w:val="00380C13"/>
    <w:rsid w:val="00382A46"/>
    <w:rsid w:val="00382D18"/>
    <w:rsid w:val="003838FB"/>
    <w:rsid w:val="00383C19"/>
    <w:rsid w:val="00383EB3"/>
    <w:rsid w:val="00384B99"/>
    <w:rsid w:val="00385AA2"/>
    <w:rsid w:val="003862E2"/>
    <w:rsid w:val="003864B7"/>
    <w:rsid w:val="0038796D"/>
    <w:rsid w:val="00387B54"/>
    <w:rsid w:val="003900D5"/>
    <w:rsid w:val="003922D3"/>
    <w:rsid w:val="0039281E"/>
    <w:rsid w:val="0039364B"/>
    <w:rsid w:val="00396578"/>
    <w:rsid w:val="00396A46"/>
    <w:rsid w:val="00397B9C"/>
    <w:rsid w:val="003A2FE3"/>
    <w:rsid w:val="003A35D2"/>
    <w:rsid w:val="003A4454"/>
    <w:rsid w:val="003A449F"/>
    <w:rsid w:val="003A4A05"/>
    <w:rsid w:val="003A4FA9"/>
    <w:rsid w:val="003A51DA"/>
    <w:rsid w:val="003A615B"/>
    <w:rsid w:val="003A67AB"/>
    <w:rsid w:val="003A68C4"/>
    <w:rsid w:val="003A6A87"/>
    <w:rsid w:val="003A7119"/>
    <w:rsid w:val="003B15E1"/>
    <w:rsid w:val="003B21DA"/>
    <w:rsid w:val="003B23F2"/>
    <w:rsid w:val="003B2970"/>
    <w:rsid w:val="003B34C2"/>
    <w:rsid w:val="003B3954"/>
    <w:rsid w:val="003B3B4F"/>
    <w:rsid w:val="003B612B"/>
    <w:rsid w:val="003B6328"/>
    <w:rsid w:val="003B68CC"/>
    <w:rsid w:val="003B740E"/>
    <w:rsid w:val="003B7862"/>
    <w:rsid w:val="003C1FB5"/>
    <w:rsid w:val="003C23AD"/>
    <w:rsid w:val="003C2C1D"/>
    <w:rsid w:val="003C3316"/>
    <w:rsid w:val="003C36CD"/>
    <w:rsid w:val="003C4AD0"/>
    <w:rsid w:val="003C5A26"/>
    <w:rsid w:val="003C5AA7"/>
    <w:rsid w:val="003C5EE2"/>
    <w:rsid w:val="003C79FB"/>
    <w:rsid w:val="003C7F4F"/>
    <w:rsid w:val="003D0A30"/>
    <w:rsid w:val="003D0B30"/>
    <w:rsid w:val="003D1F2E"/>
    <w:rsid w:val="003D24BB"/>
    <w:rsid w:val="003D29B4"/>
    <w:rsid w:val="003D49AD"/>
    <w:rsid w:val="003D4CB9"/>
    <w:rsid w:val="003D5022"/>
    <w:rsid w:val="003D51D1"/>
    <w:rsid w:val="003D54FD"/>
    <w:rsid w:val="003D5EAE"/>
    <w:rsid w:val="003D7D41"/>
    <w:rsid w:val="003E0F8D"/>
    <w:rsid w:val="003E10DC"/>
    <w:rsid w:val="003E2C4C"/>
    <w:rsid w:val="003E2EEC"/>
    <w:rsid w:val="003E307A"/>
    <w:rsid w:val="003E5455"/>
    <w:rsid w:val="003E5809"/>
    <w:rsid w:val="003E59B1"/>
    <w:rsid w:val="003E62EB"/>
    <w:rsid w:val="003E6336"/>
    <w:rsid w:val="003E6744"/>
    <w:rsid w:val="003E69F0"/>
    <w:rsid w:val="003E6D6A"/>
    <w:rsid w:val="003F0913"/>
    <w:rsid w:val="003F1020"/>
    <w:rsid w:val="003F11D1"/>
    <w:rsid w:val="003F29D3"/>
    <w:rsid w:val="003F3162"/>
    <w:rsid w:val="003F35D7"/>
    <w:rsid w:val="003F47BB"/>
    <w:rsid w:val="003F4D3E"/>
    <w:rsid w:val="003F6008"/>
    <w:rsid w:val="003F7A9B"/>
    <w:rsid w:val="003F7CD0"/>
    <w:rsid w:val="003F7FBA"/>
    <w:rsid w:val="004002A4"/>
    <w:rsid w:val="00401492"/>
    <w:rsid w:val="0040239F"/>
    <w:rsid w:val="004025E1"/>
    <w:rsid w:val="00402625"/>
    <w:rsid w:val="00402AE8"/>
    <w:rsid w:val="0040339B"/>
    <w:rsid w:val="004034B9"/>
    <w:rsid w:val="004037BE"/>
    <w:rsid w:val="00403BB8"/>
    <w:rsid w:val="00405186"/>
    <w:rsid w:val="0040773E"/>
    <w:rsid w:val="00407BBC"/>
    <w:rsid w:val="00407D3A"/>
    <w:rsid w:val="00410381"/>
    <w:rsid w:val="0041068F"/>
    <w:rsid w:val="00411254"/>
    <w:rsid w:val="00412052"/>
    <w:rsid w:val="004121C7"/>
    <w:rsid w:val="00412299"/>
    <w:rsid w:val="004139C0"/>
    <w:rsid w:val="00413C39"/>
    <w:rsid w:val="004144F9"/>
    <w:rsid w:val="0041484A"/>
    <w:rsid w:val="004149A5"/>
    <w:rsid w:val="00415AEF"/>
    <w:rsid w:val="00415EB9"/>
    <w:rsid w:val="004161F6"/>
    <w:rsid w:val="004202F1"/>
    <w:rsid w:val="0042159A"/>
    <w:rsid w:val="004228EF"/>
    <w:rsid w:val="00422C23"/>
    <w:rsid w:val="00423AFE"/>
    <w:rsid w:val="00424587"/>
    <w:rsid w:val="00424C24"/>
    <w:rsid w:val="00425D61"/>
    <w:rsid w:val="004271A1"/>
    <w:rsid w:val="00427D76"/>
    <w:rsid w:val="0043019A"/>
    <w:rsid w:val="00430584"/>
    <w:rsid w:val="0043073E"/>
    <w:rsid w:val="00430CC2"/>
    <w:rsid w:val="00432EEB"/>
    <w:rsid w:val="00432F3F"/>
    <w:rsid w:val="004342C4"/>
    <w:rsid w:val="00434477"/>
    <w:rsid w:val="00434FB4"/>
    <w:rsid w:val="00435914"/>
    <w:rsid w:val="0043598D"/>
    <w:rsid w:val="00436566"/>
    <w:rsid w:val="004373A3"/>
    <w:rsid w:val="00440598"/>
    <w:rsid w:val="00440EF7"/>
    <w:rsid w:val="0044109D"/>
    <w:rsid w:val="004410F9"/>
    <w:rsid w:val="0044130B"/>
    <w:rsid w:val="00441A16"/>
    <w:rsid w:val="00442817"/>
    <w:rsid w:val="00443720"/>
    <w:rsid w:val="00443990"/>
    <w:rsid w:val="00444356"/>
    <w:rsid w:val="0044455C"/>
    <w:rsid w:val="004447F0"/>
    <w:rsid w:val="00444ABA"/>
    <w:rsid w:val="004450D4"/>
    <w:rsid w:val="00445242"/>
    <w:rsid w:val="004452D9"/>
    <w:rsid w:val="004459E1"/>
    <w:rsid w:val="00445A8E"/>
    <w:rsid w:val="0044661D"/>
    <w:rsid w:val="00446B5D"/>
    <w:rsid w:val="00446CEE"/>
    <w:rsid w:val="00450611"/>
    <w:rsid w:val="00450AD6"/>
    <w:rsid w:val="00450ED1"/>
    <w:rsid w:val="0045130E"/>
    <w:rsid w:val="004523B8"/>
    <w:rsid w:val="0045328D"/>
    <w:rsid w:val="00453A84"/>
    <w:rsid w:val="00454119"/>
    <w:rsid w:val="004545AD"/>
    <w:rsid w:val="004555F0"/>
    <w:rsid w:val="00455634"/>
    <w:rsid w:val="00455835"/>
    <w:rsid w:val="00456128"/>
    <w:rsid w:val="004565BA"/>
    <w:rsid w:val="00457400"/>
    <w:rsid w:val="0045775C"/>
    <w:rsid w:val="0046039C"/>
    <w:rsid w:val="00460A52"/>
    <w:rsid w:val="00460A84"/>
    <w:rsid w:val="00460D2B"/>
    <w:rsid w:val="00461B08"/>
    <w:rsid w:val="00461F68"/>
    <w:rsid w:val="00462000"/>
    <w:rsid w:val="004622A7"/>
    <w:rsid w:val="00462FFB"/>
    <w:rsid w:val="00463704"/>
    <w:rsid w:val="00464703"/>
    <w:rsid w:val="00464BD5"/>
    <w:rsid w:val="004651C6"/>
    <w:rsid w:val="004659C6"/>
    <w:rsid w:val="00465DCA"/>
    <w:rsid w:val="004667B4"/>
    <w:rsid w:val="004676E0"/>
    <w:rsid w:val="004710C8"/>
    <w:rsid w:val="00471D4E"/>
    <w:rsid w:val="004734B0"/>
    <w:rsid w:val="00473714"/>
    <w:rsid w:val="00473D9F"/>
    <w:rsid w:val="004745E4"/>
    <w:rsid w:val="004755E7"/>
    <w:rsid w:val="00477457"/>
    <w:rsid w:val="0048021C"/>
    <w:rsid w:val="00480949"/>
    <w:rsid w:val="00480D96"/>
    <w:rsid w:val="00481002"/>
    <w:rsid w:val="0048153E"/>
    <w:rsid w:val="00482AA3"/>
    <w:rsid w:val="0048340F"/>
    <w:rsid w:val="00484D37"/>
    <w:rsid w:val="0048681A"/>
    <w:rsid w:val="004876F0"/>
    <w:rsid w:val="00487760"/>
    <w:rsid w:val="00487FD9"/>
    <w:rsid w:val="004902D2"/>
    <w:rsid w:val="00490B32"/>
    <w:rsid w:val="0049132F"/>
    <w:rsid w:val="004918A5"/>
    <w:rsid w:val="004919A6"/>
    <w:rsid w:val="00491AC1"/>
    <w:rsid w:val="004925B3"/>
    <w:rsid w:val="00493AD8"/>
    <w:rsid w:val="00494414"/>
    <w:rsid w:val="00495111"/>
    <w:rsid w:val="004959D8"/>
    <w:rsid w:val="00495A17"/>
    <w:rsid w:val="004962B9"/>
    <w:rsid w:val="00497D8E"/>
    <w:rsid w:val="004A15F6"/>
    <w:rsid w:val="004A17A0"/>
    <w:rsid w:val="004A295C"/>
    <w:rsid w:val="004A3AE3"/>
    <w:rsid w:val="004A5666"/>
    <w:rsid w:val="004A5805"/>
    <w:rsid w:val="004A627C"/>
    <w:rsid w:val="004A6F92"/>
    <w:rsid w:val="004A77C9"/>
    <w:rsid w:val="004A7D4A"/>
    <w:rsid w:val="004B03B4"/>
    <w:rsid w:val="004B0ACD"/>
    <w:rsid w:val="004B0D31"/>
    <w:rsid w:val="004B186F"/>
    <w:rsid w:val="004B2169"/>
    <w:rsid w:val="004B2C5B"/>
    <w:rsid w:val="004B2DA2"/>
    <w:rsid w:val="004B30A8"/>
    <w:rsid w:val="004B3894"/>
    <w:rsid w:val="004B3E4E"/>
    <w:rsid w:val="004B416A"/>
    <w:rsid w:val="004B417F"/>
    <w:rsid w:val="004B4ABB"/>
    <w:rsid w:val="004B4B58"/>
    <w:rsid w:val="004B556A"/>
    <w:rsid w:val="004B7617"/>
    <w:rsid w:val="004C04F1"/>
    <w:rsid w:val="004C093F"/>
    <w:rsid w:val="004C104D"/>
    <w:rsid w:val="004C2022"/>
    <w:rsid w:val="004C2076"/>
    <w:rsid w:val="004C2862"/>
    <w:rsid w:val="004C33B7"/>
    <w:rsid w:val="004C35BF"/>
    <w:rsid w:val="004C361C"/>
    <w:rsid w:val="004C4912"/>
    <w:rsid w:val="004C4C95"/>
    <w:rsid w:val="004C5BEB"/>
    <w:rsid w:val="004C6171"/>
    <w:rsid w:val="004C633C"/>
    <w:rsid w:val="004C6457"/>
    <w:rsid w:val="004C6A7B"/>
    <w:rsid w:val="004C78B0"/>
    <w:rsid w:val="004C7C6B"/>
    <w:rsid w:val="004C7D72"/>
    <w:rsid w:val="004D05B0"/>
    <w:rsid w:val="004D1018"/>
    <w:rsid w:val="004D1D8E"/>
    <w:rsid w:val="004D2ED4"/>
    <w:rsid w:val="004D2FDF"/>
    <w:rsid w:val="004D3472"/>
    <w:rsid w:val="004D4CD8"/>
    <w:rsid w:val="004D4FCD"/>
    <w:rsid w:val="004D527C"/>
    <w:rsid w:val="004D6197"/>
    <w:rsid w:val="004D6336"/>
    <w:rsid w:val="004E0966"/>
    <w:rsid w:val="004E1872"/>
    <w:rsid w:val="004E2007"/>
    <w:rsid w:val="004E32CF"/>
    <w:rsid w:val="004E3B62"/>
    <w:rsid w:val="004E5867"/>
    <w:rsid w:val="004E5B29"/>
    <w:rsid w:val="004E61CD"/>
    <w:rsid w:val="004E6C0C"/>
    <w:rsid w:val="004E7EE6"/>
    <w:rsid w:val="004F041F"/>
    <w:rsid w:val="004F045F"/>
    <w:rsid w:val="004F0CD0"/>
    <w:rsid w:val="004F12E1"/>
    <w:rsid w:val="004F2A90"/>
    <w:rsid w:val="004F2FA9"/>
    <w:rsid w:val="004F379A"/>
    <w:rsid w:val="004F67B1"/>
    <w:rsid w:val="004F6D32"/>
    <w:rsid w:val="004F78F2"/>
    <w:rsid w:val="004F7A3E"/>
    <w:rsid w:val="004F7FBE"/>
    <w:rsid w:val="005000A2"/>
    <w:rsid w:val="00500B0E"/>
    <w:rsid w:val="00501129"/>
    <w:rsid w:val="00501572"/>
    <w:rsid w:val="005021DA"/>
    <w:rsid w:val="00502CAB"/>
    <w:rsid w:val="00503422"/>
    <w:rsid w:val="00503866"/>
    <w:rsid w:val="00505896"/>
    <w:rsid w:val="00505C80"/>
    <w:rsid w:val="00506485"/>
    <w:rsid w:val="00507100"/>
    <w:rsid w:val="00507304"/>
    <w:rsid w:val="00507539"/>
    <w:rsid w:val="00507854"/>
    <w:rsid w:val="005078BC"/>
    <w:rsid w:val="00507900"/>
    <w:rsid w:val="00507C94"/>
    <w:rsid w:val="00507E75"/>
    <w:rsid w:val="005103EA"/>
    <w:rsid w:val="00510C4D"/>
    <w:rsid w:val="00511874"/>
    <w:rsid w:val="00512474"/>
    <w:rsid w:val="00513A27"/>
    <w:rsid w:val="005140D0"/>
    <w:rsid w:val="005149A5"/>
    <w:rsid w:val="00514C7D"/>
    <w:rsid w:val="00515EFD"/>
    <w:rsid w:val="005179F0"/>
    <w:rsid w:val="00517B06"/>
    <w:rsid w:val="00520AC4"/>
    <w:rsid w:val="00521280"/>
    <w:rsid w:val="005215A2"/>
    <w:rsid w:val="005221F9"/>
    <w:rsid w:val="00522F93"/>
    <w:rsid w:val="00523492"/>
    <w:rsid w:val="00523C5E"/>
    <w:rsid w:val="00523D61"/>
    <w:rsid w:val="005240AC"/>
    <w:rsid w:val="00524562"/>
    <w:rsid w:val="005250AA"/>
    <w:rsid w:val="0052533B"/>
    <w:rsid w:val="005267A6"/>
    <w:rsid w:val="00526A2D"/>
    <w:rsid w:val="00526B08"/>
    <w:rsid w:val="00526D2E"/>
    <w:rsid w:val="00526DA5"/>
    <w:rsid w:val="00527E69"/>
    <w:rsid w:val="0053084B"/>
    <w:rsid w:val="00530F7B"/>
    <w:rsid w:val="005316D6"/>
    <w:rsid w:val="00532644"/>
    <w:rsid w:val="00532F62"/>
    <w:rsid w:val="00534129"/>
    <w:rsid w:val="005350BA"/>
    <w:rsid w:val="00535EFE"/>
    <w:rsid w:val="00536A45"/>
    <w:rsid w:val="0054043E"/>
    <w:rsid w:val="0054050F"/>
    <w:rsid w:val="00541009"/>
    <w:rsid w:val="00541DDC"/>
    <w:rsid w:val="00542603"/>
    <w:rsid w:val="005427AC"/>
    <w:rsid w:val="005438AA"/>
    <w:rsid w:val="00543B1A"/>
    <w:rsid w:val="00544025"/>
    <w:rsid w:val="00544CB1"/>
    <w:rsid w:val="00544E5C"/>
    <w:rsid w:val="005452FD"/>
    <w:rsid w:val="005474B8"/>
    <w:rsid w:val="005504E8"/>
    <w:rsid w:val="00553BED"/>
    <w:rsid w:val="0055420A"/>
    <w:rsid w:val="00555641"/>
    <w:rsid w:val="00555783"/>
    <w:rsid w:val="00556983"/>
    <w:rsid w:val="00557423"/>
    <w:rsid w:val="00560522"/>
    <w:rsid w:val="005607B3"/>
    <w:rsid w:val="0056160B"/>
    <w:rsid w:val="0056386E"/>
    <w:rsid w:val="00563895"/>
    <w:rsid w:val="00564491"/>
    <w:rsid w:val="00564DCF"/>
    <w:rsid w:val="00565EFA"/>
    <w:rsid w:val="005674D7"/>
    <w:rsid w:val="00567E9B"/>
    <w:rsid w:val="005701CA"/>
    <w:rsid w:val="005703C4"/>
    <w:rsid w:val="00570B38"/>
    <w:rsid w:val="00571280"/>
    <w:rsid w:val="00572C34"/>
    <w:rsid w:val="005740D2"/>
    <w:rsid w:val="00574284"/>
    <w:rsid w:val="00575BB7"/>
    <w:rsid w:val="00575CB7"/>
    <w:rsid w:val="0057621F"/>
    <w:rsid w:val="00577D49"/>
    <w:rsid w:val="00580132"/>
    <w:rsid w:val="00580384"/>
    <w:rsid w:val="0058054D"/>
    <w:rsid w:val="00580C2D"/>
    <w:rsid w:val="0058219F"/>
    <w:rsid w:val="00582668"/>
    <w:rsid w:val="00582D3A"/>
    <w:rsid w:val="005838E9"/>
    <w:rsid w:val="00584077"/>
    <w:rsid w:val="00584AD7"/>
    <w:rsid w:val="0058542B"/>
    <w:rsid w:val="00585EC2"/>
    <w:rsid w:val="00586274"/>
    <w:rsid w:val="0058656B"/>
    <w:rsid w:val="00586624"/>
    <w:rsid w:val="00586EBF"/>
    <w:rsid w:val="00587392"/>
    <w:rsid w:val="0059019B"/>
    <w:rsid w:val="005912EC"/>
    <w:rsid w:val="005913C6"/>
    <w:rsid w:val="005917B4"/>
    <w:rsid w:val="00591ED1"/>
    <w:rsid w:val="00592351"/>
    <w:rsid w:val="005927D1"/>
    <w:rsid w:val="005933B9"/>
    <w:rsid w:val="00593615"/>
    <w:rsid w:val="00594907"/>
    <w:rsid w:val="00594A72"/>
    <w:rsid w:val="00594D3E"/>
    <w:rsid w:val="00595793"/>
    <w:rsid w:val="00595E30"/>
    <w:rsid w:val="0059612F"/>
    <w:rsid w:val="005964BA"/>
    <w:rsid w:val="00596555"/>
    <w:rsid w:val="00597362"/>
    <w:rsid w:val="00597BB0"/>
    <w:rsid w:val="005A033A"/>
    <w:rsid w:val="005A0B38"/>
    <w:rsid w:val="005A0EAE"/>
    <w:rsid w:val="005A12B6"/>
    <w:rsid w:val="005A1FB5"/>
    <w:rsid w:val="005A2858"/>
    <w:rsid w:val="005A3861"/>
    <w:rsid w:val="005A4741"/>
    <w:rsid w:val="005A5DA4"/>
    <w:rsid w:val="005A6144"/>
    <w:rsid w:val="005A6A52"/>
    <w:rsid w:val="005A793A"/>
    <w:rsid w:val="005A7DAD"/>
    <w:rsid w:val="005A7EB9"/>
    <w:rsid w:val="005B0680"/>
    <w:rsid w:val="005B07A5"/>
    <w:rsid w:val="005B09F5"/>
    <w:rsid w:val="005B0B87"/>
    <w:rsid w:val="005B0DDC"/>
    <w:rsid w:val="005B0E92"/>
    <w:rsid w:val="005B1129"/>
    <w:rsid w:val="005B11B6"/>
    <w:rsid w:val="005B128C"/>
    <w:rsid w:val="005B1AE8"/>
    <w:rsid w:val="005B1CDC"/>
    <w:rsid w:val="005B243C"/>
    <w:rsid w:val="005B2A59"/>
    <w:rsid w:val="005B2F24"/>
    <w:rsid w:val="005B4C61"/>
    <w:rsid w:val="005B4C9E"/>
    <w:rsid w:val="005B5628"/>
    <w:rsid w:val="005B6152"/>
    <w:rsid w:val="005B730D"/>
    <w:rsid w:val="005B7E44"/>
    <w:rsid w:val="005C1375"/>
    <w:rsid w:val="005C168B"/>
    <w:rsid w:val="005C234A"/>
    <w:rsid w:val="005C2CEA"/>
    <w:rsid w:val="005C31C4"/>
    <w:rsid w:val="005C3233"/>
    <w:rsid w:val="005C3C79"/>
    <w:rsid w:val="005C4287"/>
    <w:rsid w:val="005C4A67"/>
    <w:rsid w:val="005C4B25"/>
    <w:rsid w:val="005C501F"/>
    <w:rsid w:val="005C5E82"/>
    <w:rsid w:val="005C63AA"/>
    <w:rsid w:val="005C7557"/>
    <w:rsid w:val="005C796C"/>
    <w:rsid w:val="005C7BC7"/>
    <w:rsid w:val="005D0B75"/>
    <w:rsid w:val="005D0F44"/>
    <w:rsid w:val="005D1AED"/>
    <w:rsid w:val="005D269A"/>
    <w:rsid w:val="005D2F71"/>
    <w:rsid w:val="005D4233"/>
    <w:rsid w:val="005D4280"/>
    <w:rsid w:val="005D4594"/>
    <w:rsid w:val="005D4875"/>
    <w:rsid w:val="005D4DD7"/>
    <w:rsid w:val="005D51D9"/>
    <w:rsid w:val="005D549F"/>
    <w:rsid w:val="005D64A9"/>
    <w:rsid w:val="005D6A3D"/>
    <w:rsid w:val="005D7329"/>
    <w:rsid w:val="005D75E2"/>
    <w:rsid w:val="005D7C21"/>
    <w:rsid w:val="005D7C70"/>
    <w:rsid w:val="005E0272"/>
    <w:rsid w:val="005E1EFC"/>
    <w:rsid w:val="005E204A"/>
    <w:rsid w:val="005E20C9"/>
    <w:rsid w:val="005E260C"/>
    <w:rsid w:val="005E27B4"/>
    <w:rsid w:val="005E2CAC"/>
    <w:rsid w:val="005E2DFC"/>
    <w:rsid w:val="005E2E35"/>
    <w:rsid w:val="005E3179"/>
    <w:rsid w:val="005E31EE"/>
    <w:rsid w:val="005E3862"/>
    <w:rsid w:val="005E42FC"/>
    <w:rsid w:val="005E45A1"/>
    <w:rsid w:val="005E5200"/>
    <w:rsid w:val="005E5947"/>
    <w:rsid w:val="005E768A"/>
    <w:rsid w:val="005E7E15"/>
    <w:rsid w:val="005F067E"/>
    <w:rsid w:val="005F0C0A"/>
    <w:rsid w:val="005F0D4B"/>
    <w:rsid w:val="005F10BD"/>
    <w:rsid w:val="005F190D"/>
    <w:rsid w:val="005F29F7"/>
    <w:rsid w:val="005F3CA1"/>
    <w:rsid w:val="005F4964"/>
    <w:rsid w:val="005F548D"/>
    <w:rsid w:val="005F5932"/>
    <w:rsid w:val="005F73CD"/>
    <w:rsid w:val="005F795B"/>
    <w:rsid w:val="005F7D95"/>
    <w:rsid w:val="00600E97"/>
    <w:rsid w:val="0060101A"/>
    <w:rsid w:val="0060103B"/>
    <w:rsid w:val="006019A7"/>
    <w:rsid w:val="0060250F"/>
    <w:rsid w:val="006026A4"/>
    <w:rsid w:val="006028DF"/>
    <w:rsid w:val="006041B9"/>
    <w:rsid w:val="006049C9"/>
    <w:rsid w:val="00604CAA"/>
    <w:rsid w:val="00604E2B"/>
    <w:rsid w:val="00605371"/>
    <w:rsid w:val="00605D13"/>
    <w:rsid w:val="00605F62"/>
    <w:rsid w:val="00606EFB"/>
    <w:rsid w:val="00607E64"/>
    <w:rsid w:val="00607ECE"/>
    <w:rsid w:val="00610638"/>
    <w:rsid w:val="006106BC"/>
    <w:rsid w:val="00610B34"/>
    <w:rsid w:val="006116BC"/>
    <w:rsid w:val="00614661"/>
    <w:rsid w:val="00614876"/>
    <w:rsid w:val="00614B38"/>
    <w:rsid w:val="006152AB"/>
    <w:rsid w:val="00615BA6"/>
    <w:rsid w:val="00615CB6"/>
    <w:rsid w:val="00616966"/>
    <w:rsid w:val="00616F64"/>
    <w:rsid w:val="00617767"/>
    <w:rsid w:val="0062113A"/>
    <w:rsid w:val="006215FA"/>
    <w:rsid w:val="006228D4"/>
    <w:rsid w:val="00622BD3"/>
    <w:rsid w:val="00623442"/>
    <w:rsid w:val="0062363F"/>
    <w:rsid w:val="00623EC1"/>
    <w:rsid w:val="006243B4"/>
    <w:rsid w:val="00625EAB"/>
    <w:rsid w:val="00625EBE"/>
    <w:rsid w:val="00626B32"/>
    <w:rsid w:val="00626F41"/>
    <w:rsid w:val="00626FCB"/>
    <w:rsid w:val="0063081D"/>
    <w:rsid w:val="00631E4D"/>
    <w:rsid w:val="00632419"/>
    <w:rsid w:val="006339CE"/>
    <w:rsid w:val="0063421D"/>
    <w:rsid w:val="00634B01"/>
    <w:rsid w:val="00635BE4"/>
    <w:rsid w:val="00635D8A"/>
    <w:rsid w:val="00637188"/>
    <w:rsid w:val="00637935"/>
    <w:rsid w:val="00642112"/>
    <w:rsid w:val="0064238F"/>
    <w:rsid w:val="00643651"/>
    <w:rsid w:val="0064390E"/>
    <w:rsid w:val="00643FA8"/>
    <w:rsid w:val="00645F19"/>
    <w:rsid w:val="00646D73"/>
    <w:rsid w:val="00647D06"/>
    <w:rsid w:val="00650222"/>
    <w:rsid w:val="006516E4"/>
    <w:rsid w:val="00651897"/>
    <w:rsid w:val="006523FA"/>
    <w:rsid w:val="00652ED9"/>
    <w:rsid w:val="00653C86"/>
    <w:rsid w:val="00655BF6"/>
    <w:rsid w:val="00655E19"/>
    <w:rsid w:val="00655F60"/>
    <w:rsid w:val="00656737"/>
    <w:rsid w:val="00656D9C"/>
    <w:rsid w:val="006573FF"/>
    <w:rsid w:val="00657460"/>
    <w:rsid w:val="006578BB"/>
    <w:rsid w:val="00657DA7"/>
    <w:rsid w:val="00657F9C"/>
    <w:rsid w:val="00660092"/>
    <w:rsid w:val="00660654"/>
    <w:rsid w:val="006616FC"/>
    <w:rsid w:val="00661917"/>
    <w:rsid w:val="00661C59"/>
    <w:rsid w:val="00661CEF"/>
    <w:rsid w:val="00661DD3"/>
    <w:rsid w:val="00662133"/>
    <w:rsid w:val="00662A41"/>
    <w:rsid w:val="00662CFD"/>
    <w:rsid w:val="00664B3C"/>
    <w:rsid w:val="00664C11"/>
    <w:rsid w:val="00665163"/>
    <w:rsid w:val="006665C2"/>
    <w:rsid w:val="0066663F"/>
    <w:rsid w:val="006666D4"/>
    <w:rsid w:val="00670549"/>
    <w:rsid w:val="006706D9"/>
    <w:rsid w:val="00670AC0"/>
    <w:rsid w:val="00671014"/>
    <w:rsid w:val="00671143"/>
    <w:rsid w:val="006712F8"/>
    <w:rsid w:val="00671D43"/>
    <w:rsid w:val="006723B5"/>
    <w:rsid w:val="00672946"/>
    <w:rsid w:val="00673800"/>
    <w:rsid w:val="00674167"/>
    <w:rsid w:val="006759AC"/>
    <w:rsid w:val="006766AE"/>
    <w:rsid w:val="00676F59"/>
    <w:rsid w:val="0067726D"/>
    <w:rsid w:val="0067734B"/>
    <w:rsid w:val="006776F3"/>
    <w:rsid w:val="00677DB0"/>
    <w:rsid w:val="00680FA1"/>
    <w:rsid w:val="00681175"/>
    <w:rsid w:val="00682298"/>
    <w:rsid w:val="00683DD1"/>
    <w:rsid w:val="00684A73"/>
    <w:rsid w:val="00685019"/>
    <w:rsid w:val="006858D0"/>
    <w:rsid w:val="00685BA9"/>
    <w:rsid w:val="00685D80"/>
    <w:rsid w:val="00685D9B"/>
    <w:rsid w:val="00686AD8"/>
    <w:rsid w:val="00686B87"/>
    <w:rsid w:val="006873B1"/>
    <w:rsid w:val="0069099B"/>
    <w:rsid w:val="00690D08"/>
    <w:rsid w:val="00690F25"/>
    <w:rsid w:val="00690F78"/>
    <w:rsid w:val="00691CA8"/>
    <w:rsid w:val="00691D97"/>
    <w:rsid w:val="0069218F"/>
    <w:rsid w:val="006933C5"/>
    <w:rsid w:val="00693546"/>
    <w:rsid w:val="0069359D"/>
    <w:rsid w:val="00695C37"/>
    <w:rsid w:val="00695C99"/>
    <w:rsid w:val="00695E3A"/>
    <w:rsid w:val="00696ADC"/>
    <w:rsid w:val="00696B6A"/>
    <w:rsid w:val="006971AD"/>
    <w:rsid w:val="006A004D"/>
    <w:rsid w:val="006A0167"/>
    <w:rsid w:val="006A0D47"/>
    <w:rsid w:val="006A27F5"/>
    <w:rsid w:val="006A2D3C"/>
    <w:rsid w:val="006A4E2B"/>
    <w:rsid w:val="006A52C4"/>
    <w:rsid w:val="006A569C"/>
    <w:rsid w:val="006A5C57"/>
    <w:rsid w:val="006A5D5A"/>
    <w:rsid w:val="006A66C6"/>
    <w:rsid w:val="006A6700"/>
    <w:rsid w:val="006A6BA0"/>
    <w:rsid w:val="006B0FD8"/>
    <w:rsid w:val="006B1679"/>
    <w:rsid w:val="006B17B7"/>
    <w:rsid w:val="006B2293"/>
    <w:rsid w:val="006B3635"/>
    <w:rsid w:val="006B40B6"/>
    <w:rsid w:val="006B439C"/>
    <w:rsid w:val="006B5BF3"/>
    <w:rsid w:val="006B5C36"/>
    <w:rsid w:val="006B6F43"/>
    <w:rsid w:val="006B76E5"/>
    <w:rsid w:val="006C03D4"/>
    <w:rsid w:val="006C0C90"/>
    <w:rsid w:val="006C124A"/>
    <w:rsid w:val="006C21B2"/>
    <w:rsid w:val="006C2363"/>
    <w:rsid w:val="006C2647"/>
    <w:rsid w:val="006C35BE"/>
    <w:rsid w:val="006C3F91"/>
    <w:rsid w:val="006C5176"/>
    <w:rsid w:val="006C534E"/>
    <w:rsid w:val="006C5462"/>
    <w:rsid w:val="006C6709"/>
    <w:rsid w:val="006C6952"/>
    <w:rsid w:val="006C6D1F"/>
    <w:rsid w:val="006C6E9B"/>
    <w:rsid w:val="006D0135"/>
    <w:rsid w:val="006D0888"/>
    <w:rsid w:val="006D0E18"/>
    <w:rsid w:val="006D2001"/>
    <w:rsid w:val="006D3209"/>
    <w:rsid w:val="006D52A8"/>
    <w:rsid w:val="006E05B8"/>
    <w:rsid w:val="006E0618"/>
    <w:rsid w:val="006E16EA"/>
    <w:rsid w:val="006E3957"/>
    <w:rsid w:val="006E49C6"/>
    <w:rsid w:val="006E4A59"/>
    <w:rsid w:val="006E5E4A"/>
    <w:rsid w:val="006E6355"/>
    <w:rsid w:val="006E6649"/>
    <w:rsid w:val="006E68C0"/>
    <w:rsid w:val="006F0A0A"/>
    <w:rsid w:val="006F19DB"/>
    <w:rsid w:val="006F1D81"/>
    <w:rsid w:val="006F29F8"/>
    <w:rsid w:val="006F3B48"/>
    <w:rsid w:val="006F4040"/>
    <w:rsid w:val="006F4348"/>
    <w:rsid w:val="006F48A2"/>
    <w:rsid w:val="006F4D68"/>
    <w:rsid w:val="006F50A3"/>
    <w:rsid w:val="006F592F"/>
    <w:rsid w:val="00700EE0"/>
    <w:rsid w:val="00702DE1"/>
    <w:rsid w:val="00702FB4"/>
    <w:rsid w:val="00704494"/>
    <w:rsid w:val="00704748"/>
    <w:rsid w:val="00704757"/>
    <w:rsid w:val="00704891"/>
    <w:rsid w:val="00705BC1"/>
    <w:rsid w:val="00705CD9"/>
    <w:rsid w:val="00706B4B"/>
    <w:rsid w:val="00706D2D"/>
    <w:rsid w:val="0070794E"/>
    <w:rsid w:val="00712D33"/>
    <w:rsid w:val="00713D59"/>
    <w:rsid w:val="00713E17"/>
    <w:rsid w:val="00714415"/>
    <w:rsid w:val="0071461A"/>
    <w:rsid w:val="00714D23"/>
    <w:rsid w:val="00714EA3"/>
    <w:rsid w:val="00715786"/>
    <w:rsid w:val="007161AE"/>
    <w:rsid w:val="007165B8"/>
    <w:rsid w:val="00716AD1"/>
    <w:rsid w:val="007174C0"/>
    <w:rsid w:val="00720322"/>
    <w:rsid w:val="0072041C"/>
    <w:rsid w:val="00721A41"/>
    <w:rsid w:val="00721A5F"/>
    <w:rsid w:val="00722291"/>
    <w:rsid w:val="00724EA7"/>
    <w:rsid w:val="00725351"/>
    <w:rsid w:val="0072558A"/>
    <w:rsid w:val="00725B99"/>
    <w:rsid w:val="00725EAF"/>
    <w:rsid w:val="007271F2"/>
    <w:rsid w:val="007275BF"/>
    <w:rsid w:val="00727C75"/>
    <w:rsid w:val="007309AA"/>
    <w:rsid w:val="00731506"/>
    <w:rsid w:val="007317B2"/>
    <w:rsid w:val="0073351A"/>
    <w:rsid w:val="007340F1"/>
    <w:rsid w:val="00734CE7"/>
    <w:rsid w:val="00735356"/>
    <w:rsid w:val="007353F6"/>
    <w:rsid w:val="00736613"/>
    <w:rsid w:val="00737BB3"/>
    <w:rsid w:val="00737CFF"/>
    <w:rsid w:val="007405BF"/>
    <w:rsid w:val="007408D9"/>
    <w:rsid w:val="00741034"/>
    <w:rsid w:val="007418B9"/>
    <w:rsid w:val="00741ED0"/>
    <w:rsid w:val="007431D5"/>
    <w:rsid w:val="00743E27"/>
    <w:rsid w:val="0074422E"/>
    <w:rsid w:val="007444D4"/>
    <w:rsid w:val="00744891"/>
    <w:rsid w:val="00744EE2"/>
    <w:rsid w:val="007450B8"/>
    <w:rsid w:val="00745672"/>
    <w:rsid w:val="00745673"/>
    <w:rsid w:val="007466E5"/>
    <w:rsid w:val="007471A9"/>
    <w:rsid w:val="007516E3"/>
    <w:rsid w:val="007528F2"/>
    <w:rsid w:val="00754324"/>
    <w:rsid w:val="0075444F"/>
    <w:rsid w:val="007557AA"/>
    <w:rsid w:val="00755AE8"/>
    <w:rsid w:val="00756B5E"/>
    <w:rsid w:val="00757786"/>
    <w:rsid w:val="00757C63"/>
    <w:rsid w:val="00757DB9"/>
    <w:rsid w:val="00761776"/>
    <w:rsid w:val="007618E4"/>
    <w:rsid w:val="0076194D"/>
    <w:rsid w:val="00761F71"/>
    <w:rsid w:val="00763ADD"/>
    <w:rsid w:val="007642F4"/>
    <w:rsid w:val="007653B0"/>
    <w:rsid w:val="0076556D"/>
    <w:rsid w:val="007657FE"/>
    <w:rsid w:val="00767656"/>
    <w:rsid w:val="00767963"/>
    <w:rsid w:val="00767FB9"/>
    <w:rsid w:val="007700BF"/>
    <w:rsid w:val="00770203"/>
    <w:rsid w:val="007713E3"/>
    <w:rsid w:val="007737CA"/>
    <w:rsid w:val="00773AFD"/>
    <w:rsid w:val="00774E89"/>
    <w:rsid w:val="00774FB0"/>
    <w:rsid w:val="00775986"/>
    <w:rsid w:val="00775BFE"/>
    <w:rsid w:val="00775F15"/>
    <w:rsid w:val="00777594"/>
    <w:rsid w:val="00780934"/>
    <w:rsid w:val="0078150E"/>
    <w:rsid w:val="00782137"/>
    <w:rsid w:val="007827B3"/>
    <w:rsid w:val="0078426D"/>
    <w:rsid w:val="0078452A"/>
    <w:rsid w:val="0078472F"/>
    <w:rsid w:val="0078599A"/>
    <w:rsid w:val="00785AB2"/>
    <w:rsid w:val="00786AEB"/>
    <w:rsid w:val="00787075"/>
    <w:rsid w:val="007903F0"/>
    <w:rsid w:val="0079062C"/>
    <w:rsid w:val="00791FA5"/>
    <w:rsid w:val="0079282C"/>
    <w:rsid w:val="00793CDA"/>
    <w:rsid w:val="007941E2"/>
    <w:rsid w:val="0079460F"/>
    <w:rsid w:val="0079483A"/>
    <w:rsid w:val="00795476"/>
    <w:rsid w:val="00796B55"/>
    <w:rsid w:val="00797788"/>
    <w:rsid w:val="00797AF1"/>
    <w:rsid w:val="007A054F"/>
    <w:rsid w:val="007A0809"/>
    <w:rsid w:val="007A0A4E"/>
    <w:rsid w:val="007A169F"/>
    <w:rsid w:val="007A1EF0"/>
    <w:rsid w:val="007A38B6"/>
    <w:rsid w:val="007A44EB"/>
    <w:rsid w:val="007A45AE"/>
    <w:rsid w:val="007A53D0"/>
    <w:rsid w:val="007A5F33"/>
    <w:rsid w:val="007A5FF1"/>
    <w:rsid w:val="007A65E3"/>
    <w:rsid w:val="007A6FBA"/>
    <w:rsid w:val="007B3216"/>
    <w:rsid w:val="007B47BA"/>
    <w:rsid w:val="007B4BC5"/>
    <w:rsid w:val="007B54CB"/>
    <w:rsid w:val="007B5A7D"/>
    <w:rsid w:val="007B5E1A"/>
    <w:rsid w:val="007B66FB"/>
    <w:rsid w:val="007B6B03"/>
    <w:rsid w:val="007B6D2B"/>
    <w:rsid w:val="007B7525"/>
    <w:rsid w:val="007B79FE"/>
    <w:rsid w:val="007C27C1"/>
    <w:rsid w:val="007C2E36"/>
    <w:rsid w:val="007C3762"/>
    <w:rsid w:val="007C4181"/>
    <w:rsid w:val="007C585E"/>
    <w:rsid w:val="007C58FF"/>
    <w:rsid w:val="007C7DF8"/>
    <w:rsid w:val="007D0431"/>
    <w:rsid w:val="007D12F8"/>
    <w:rsid w:val="007D13E7"/>
    <w:rsid w:val="007D1401"/>
    <w:rsid w:val="007D1518"/>
    <w:rsid w:val="007D1668"/>
    <w:rsid w:val="007D188D"/>
    <w:rsid w:val="007D1DA5"/>
    <w:rsid w:val="007D2BDD"/>
    <w:rsid w:val="007D2E1B"/>
    <w:rsid w:val="007D36FE"/>
    <w:rsid w:val="007D3C1C"/>
    <w:rsid w:val="007D46D1"/>
    <w:rsid w:val="007D4DDD"/>
    <w:rsid w:val="007D5C45"/>
    <w:rsid w:val="007D6010"/>
    <w:rsid w:val="007D63D5"/>
    <w:rsid w:val="007E03E9"/>
    <w:rsid w:val="007E0975"/>
    <w:rsid w:val="007E0BDC"/>
    <w:rsid w:val="007E1776"/>
    <w:rsid w:val="007E1A8B"/>
    <w:rsid w:val="007E1B10"/>
    <w:rsid w:val="007E316D"/>
    <w:rsid w:val="007E3C63"/>
    <w:rsid w:val="007E3DC6"/>
    <w:rsid w:val="007E4624"/>
    <w:rsid w:val="007E476B"/>
    <w:rsid w:val="007E5B90"/>
    <w:rsid w:val="007E6A24"/>
    <w:rsid w:val="007E6B7D"/>
    <w:rsid w:val="007E7ACE"/>
    <w:rsid w:val="007E7D6D"/>
    <w:rsid w:val="007F0030"/>
    <w:rsid w:val="007F1477"/>
    <w:rsid w:val="007F158B"/>
    <w:rsid w:val="007F15CC"/>
    <w:rsid w:val="007F1658"/>
    <w:rsid w:val="007F29D6"/>
    <w:rsid w:val="007F2B97"/>
    <w:rsid w:val="007F3227"/>
    <w:rsid w:val="007F32A8"/>
    <w:rsid w:val="007F336E"/>
    <w:rsid w:val="007F3749"/>
    <w:rsid w:val="007F387B"/>
    <w:rsid w:val="007F45D7"/>
    <w:rsid w:val="007F4DE4"/>
    <w:rsid w:val="007F59A9"/>
    <w:rsid w:val="007F5FB4"/>
    <w:rsid w:val="007F60E9"/>
    <w:rsid w:val="007F64F1"/>
    <w:rsid w:val="007F7014"/>
    <w:rsid w:val="0080003D"/>
    <w:rsid w:val="008003C3"/>
    <w:rsid w:val="00801056"/>
    <w:rsid w:val="00802CD9"/>
    <w:rsid w:val="008033B6"/>
    <w:rsid w:val="0080462F"/>
    <w:rsid w:val="00805C9F"/>
    <w:rsid w:val="00806CD9"/>
    <w:rsid w:val="00806FCB"/>
    <w:rsid w:val="008077B7"/>
    <w:rsid w:val="0080782A"/>
    <w:rsid w:val="00807C2A"/>
    <w:rsid w:val="008108E1"/>
    <w:rsid w:val="00810FCB"/>
    <w:rsid w:val="008117AB"/>
    <w:rsid w:val="00811DE5"/>
    <w:rsid w:val="008129E7"/>
    <w:rsid w:val="00812C5C"/>
    <w:rsid w:val="00814BA9"/>
    <w:rsid w:val="00814F0A"/>
    <w:rsid w:val="00815001"/>
    <w:rsid w:val="00815BAF"/>
    <w:rsid w:val="00815C5D"/>
    <w:rsid w:val="008166AD"/>
    <w:rsid w:val="00816EBF"/>
    <w:rsid w:val="00816FA5"/>
    <w:rsid w:val="00817128"/>
    <w:rsid w:val="008179E2"/>
    <w:rsid w:val="00820355"/>
    <w:rsid w:val="00820358"/>
    <w:rsid w:val="008203D9"/>
    <w:rsid w:val="00820715"/>
    <w:rsid w:val="008207AA"/>
    <w:rsid w:val="00820AF6"/>
    <w:rsid w:val="00821401"/>
    <w:rsid w:val="008216C3"/>
    <w:rsid w:val="00821959"/>
    <w:rsid w:val="00822ECB"/>
    <w:rsid w:val="008230C5"/>
    <w:rsid w:val="008239A7"/>
    <w:rsid w:val="00823BA6"/>
    <w:rsid w:val="00824D19"/>
    <w:rsid w:val="0082553A"/>
    <w:rsid w:val="00825D35"/>
    <w:rsid w:val="00826E85"/>
    <w:rsid w:val="00826FE9"/>
    <w:rsid w:val="00827210"/>
    <w:rsid w:val="008278AA"/>
    <w:rsid w:val="00830BF8"/>
    <w:rsid w:val="0083129C"/>
    <w:rsid w:val="00832AB7"/>
    <w:rsid w:val="00832BFB"/>
    <w:rsid w:val="00833390"/>
    <w:rsid w:val="00834B31"/>
    <w:rsid w:val="008351ED"/>
    <w:rsid w:val="008355CD"/>
    <w:rsid w:val="008358F3"/>
    <w:rsid w:val="00835E96"/>
    <w:rsid w:val="0083601D"/>
    <w:rsid w:val="00836292"/>
    <w:rsid w:val="00837ED9"/>
    <w:rsid w:val="00840A5F"/>
    <w:rsid w:val="00843B14"/>
    <w:rsid w:val="00844BF1"/>
    <w:rsid w:val="00844C46"/>
    <w:rsid w:val="00844DD3"/>
    <w:rsid w:val="008456E5"/>
    <w:rsid w:val="00845C5E"/>
    <w:rsid w:val="00846594"/>
    <w:rsid w:val="00846BBA"/>
    <w:rsid w:val="00847DA5"/>
    <w:rsid w:val="008504E2"/>
    <w:rsid w:val="00851A08"/>
    <w:rsid w:val="00851A6B"/>
    <w:rsid w:val="00852DE1"/>
    <w:rsid w:val="00852F45"/>
    <w:rsid w:val="00853EC5"/>
    <w:rsid w:val="00855A93"/>
    <w:rsid w:val="00856E79"/>
    <w:rsid w:val="00856FE4"/>
    <w:rsid w:val="00857A63"/>
    <w:rsid w:val="00857B2A"/>
    <w:rsid w:val="00860DC3"/>
    <w:rsid w:val="008611DB"/>
    <w:rsid w:val="00861BCC"/>
    <w:rsid w:val="00861FBF"/>
    <w:rsid w:val="008636EA"/>
    <w:rsid w:val="00865ACF"/>
    <w:rsid w:val="00866837"/>
    <w:rsid w:val="00866F99"/>
    <w:rsid w:val="00867844"/>
    <w:rsid w:val="0087036D"/>
    <w:rsid w:val="0087079B"/>
    <w:rsid w:val="00872011"/>
    <w:rsid w:val="00872CE1"/>
    <w:rsid w:val="00873FA2"/>
    <w:rsid w:val="008740A2"/>
    <w:rsid w:val="00874CB8"/>
    <w:rsid w:val="008761A1"/>
    <w:rsid w:val="00876535"/>
    <w:rsid w:val="008768A2"/>
    <w:rsid w:val="0087763E"/>
    <w:rsid w:val="00877C3D"/>
    <w:rsid w:val="0088089B"/>
    <w:rsid w:val="00880C70"/>
    <w:rsid w:val="0088231F"/>
    <w:rsid w:val="00882A3A"/>
    <w:rsid w:val="00884FB4"/>
    <w:rsid w:val="00885BF5"/>
    <w:rsid w:val="0088651F"/>
    <w:rsid w:val="0088664C"/>
    <w:rsid w:val="008868A1"/>
    <w:rsid w:val="00886BA9"/>
    <w:rsid w:val="00887393"/>
    <w:rsid w:val="0088755D"/>
    <w:rsid w:val="008912AD"/>
    <w:rsid w:val="00891BBF"/>
    <w:rsid w:val="008921D1"/>
    <w:rsid w:val="008928BF"/>
    <w:rsid w:val="0089333E"/>
    <w:rsid w:val="00893F3A"/>
    <w:rsid w:val="00894532"/>
    <w:rsid w:val="00895633"/>
    <w:rsid w:val="00896820"/>
    <w:rsid w:val="00896EF1"/>
    <w:rsid w:val="0089769D"/>
    <w:rsid w:val="008A158A"/>
    <w:rsid w:val="008A174C"/>
    <w:rsid w:val="008A1C04"/>
    <w:rsid w:val="008A1C97"/>
    <w:rsid w:val="008A2271"/>
    <w:rsid w:val="008A34EE"/>
    <w:rsid w:val="008A374D"/>
    <w:rsid w:val="008A3F4E"/>
    <w:rsid w:val="008A42FB"/>
    <w:rsid w:val="008A46CC"/>
    <w:rsid w:val="008A5FF8"/>
    <w:rsid w:val="008A6A6C"/>
    <w:rsid w:val="008A7E57"/>
    <w:rsid w:val="008B0611"/>
    <w:rsid w:val="008B0CEE"/>
    <w:rsid w:val="008B0CF8"/>
    <w:rsid w:val="008B16AD"/>
    <w:rsid w:val="008B21D5"/>
    <w:rsid w:val="008B252E"/>
    <w:rsid w:val="008B31DB"/>
    <w:rsid w:val="008B411A"/>
    <w:rsid w:val="008B49EE"/>
    <w:rsid w:val="008B524D"/>
    <w:rsid w:val="008B54C4"/>
    <w:rsid w:val="008B5BF5"/>
    <w:rsid w:val="008B61BB"/>
    <w:rsid w:val="008B665F"/>
    <w:rsid w:val="008B6E55"/>
    <w:rsid w:val="008B6F47"/>
    <w:rsid w:val="008C07AF"/>
    <w:rsid w:val="008C11D5"/>
    <w:rsid w:val="008C2194"/>
    <w:rsid w:val="008C219F"/>
    <w:rsid w:val="008C3F86"/>
    <w:rsid w:val="008C4E58"/>
    <w:rsid w:val="008C5DE7"/>
    <w:rsid w:val="008C624C"/>
    <w:rsid w:val="008C646C"/>
    <w:rsid w:val="008C7135"/>
    <w:rsid w:val="008C71D5"/>
    <w:rsid w:val="008C7536"/>
    <w:rsid w:val="008C7555"/>
    <w:rsid w:val="008C7AE9"/>
    <w:rsid w:val="008D0DDA"/>
    <w:rsid w:val="008D0E93"/>
    <w:rsid w:val="008D18C0"/>
    <w:rsid w:val="008D24FD"/>
    <w:rsid w:val="008D4741"/>
    <w:rsid w:val="008D5678"/>
    <w:rsid w:val="008D59E6"/>
    <w:rsid w:val="008D78FD"/>
    <w:rsid w:val="008D79FD"/>
    <w:rsid w:val="008E012E"/>
    <w:rsid w:val="008E0D32"/>
    <w:rsid w:val="008E0FD9"/>
    <w:rsid w:val="008E18A3"/>
    <w:rsid w:val="008E26AB"/>
    <w:rsid w:val="008E2F99"/>
    <w:rsid w:val="008E3050"/>
    <w:rsid w:val="008E30A9"/>
    <w:rsid w:val="008E3BA7"/>
    <w:rsid w:val="008E3BB3"/>
    <w:rsid w:val="008E4628"/>
    <w:rsid w:val="008E48AD"/>
    <w:rsid w:val="008E5125"/>
    <w:rsid w:val="008E526D"/>
    <w:rsid w:val="008E57AD"/>
    <w:rsid w:val="008E580D"/>
    <w:rsid w:val="008E5A5B"/>
    <w:rsid w:val="008E5BAD"/>
    <w:rsid w:val="008E5E4D"/>
    <w:rsid w:val="008E5E50"/>
    <w:rsid w:val="008E6D49"/>
    <w:rsid w:val="008F06C6"/>
    <w:rsid w:val="008F1A24"/>
    <w:rsid w:val="008F1ADA"/>
    <w:rsid w:val="008F243E"/>
    <w:rsid w:val="008F33DD"/>
    <w:rsid w:val="008F4A01"/>
    <w:rsid w:val="008F4B22"/>
    <w:rsid w:val="008F57DB"/>
    <w:rsid w:val="008F6082"/>
    <w:rsid w:val="008F757A"/>
    <w:rsid w:val="008F7B37"/>
    <w:rsid w:val="009000F9"/>
    <w:rsid w:val="00900144"/>
    <w:rsid w:val="00901646"/>
    <w:rsid w:val="00901E31"/>
    <w:rsid w:val="00902921"/>
    <w:rsid w:val="0090375D"/>
    <w:rsid w:val="00904588"/>
    <w:rsid w:val="0090668D"/>
    <w:rsid w:val="00910F66"/>
    <w:rsid w:val="009130EA"/>
    <w:rsid w:val="00914F19"/>
    <w:rsid w:val="00915E5B"/>
    <w:rsid w:val="00915F15"/>
    <w:rsid w:val="00915F5D"/>
    <w:rsid w:val="00916997"/>
    <w:rsid w:val="0091762D"/>
    <w:rsid w:val="00917717"/>
    <w:rsid w:val="0092040B"/>
    <w:rsid w:val="00920947"/>
    <w:rsid w:val="00920B1C"/>
    <w:rsid w:val="009219BB"/>
    <w:rsid w:val="009223F4"/>
    <w:rsid w:val="009225F5"/>
    <w:rsid w:val="00922642"/>
    <w:rsid w:val="00922CD6"/>
    <w:rsid w:val="00922F5B"/>
    <w:rsid w:val="00922F92"/>
    <w:rsid w:val="00923350"/>
    <w:rsid w:val="00925C47"/>
    <w:rsid w:val="0092764C"/>
    <w:rsid w:val="009279EF"/>
    <w:rsid w:val="00927F46"/>
    <w:rsid w:val="009301A9"/>
    <w:rsid w:val="0093077D"/>
    <w:rsid w:val="00930945"/>
    <w:rsid w:val="00930F1B"/>
    <w:rsid w:val="009319F2"/>
    <w:rsid w:val="00931BBF"/>
    <w:rsid w:val="00931FB5"/>
    <w:rsid w:val="00932D39"/>
    <w:rsid w:val="0093325D"/>
    <w:rsid w:val="009333E5"/>
    <w:rsid w:val="00933BB1"/>
    <w:rsid w:val="0093469F"/>
    <w:rsid w:val="00934AFB"/>
    <w:rsid w:val="0093605A"/>
    <w:rsid w:val="009369E1"/>
    <w:rsid w:val="00936FA7"/>
    <w:rsid w:val="00940683"/>
    <w:rsid w:val="00941205"/>
    <w:rsid w:val="00941CA9"/>
    <w:rsid w:val="00941DDF"/>
    <w:rsid w:val="009422F1"/>
    <w:rsid w:val="009423FC"/>
    <w:rsid w:val="0094364F"/>
    <w:rsid w:val="009437E6"/>
    <w:rsid w:val="00943A96"/>
    <w:rsid w:val="0094468B"/>
    <w:rsid w:val="00944947"/>
    <w:rsid w:val="00944D79"/>
    <w:rsid w:val="009451BF"/>
    <w:rsid w:val="00945760"/>
    <w:rsid w:val="00946C15"/>
    <w:rsid w:val="0094750D"/>
    <w:rsid w:val="00947550"/>
    <w:rsid w:val="0094783B"/>
    <w:rsid w:val="00947F2D"/>
    <w:rsid w:val="00947F31"/>
    <w:rsid w:val="009529E5"/>
    <w:rsid w:val="00954C84"/>
    <w:rsid w:val="00955064"/>
    <w:rsid w:val="0095607D"/>
    <w:rsid w:val="00956179"/>
    <w:rsid w:val="00956654"/>
    <w:rsid w:val="009570B5"/>
    <w:rsid w:val="00957531"/>
    <w:rsid w:val="009603CB"/>
    <w:rsid w:val="0096223B"/>
    <w:rsid w:val="009627FC"/>
    <w:rsid w:val="00962C32"/>
    <w:rsid w:val="0096392B"/>
    <w:rsid w:val="009657F8"/>
    <w:rsid w:val="00965C06"/>
    <w:rsid w:val="00965C80"/>
    <w:rsid w:val="00966690"/>
    <w:rsid w:val="00967259"/>
    <w:rsid w:val="00967C1A"/>
    <w:rsid w:val="00970A91"/>
    <w:rsid w:val="0097111E"/>
    <w:rsid w:val="00973C99"/>
    <w:rsid w:val="0097411E"/>
    <w:rsid w:val="0097454A"/>
    <w:rsid w:val="00975168"/>
    <w:rsid w:val="0097524F"/>
    <w:rsid w:val="009754AF"/>
    <w:rsid w:val="009756AD"/>
    <w:rsid w:val="009765E4"/>
    <w:rsid w:val="00976713"/>
    <w:rsid w:val="009767B4"/>
    <w:rsid w:val="00976FF0"/>
    <w:rsid w:val="009770A6"/>
    <w:rsid w:val="009771C8"/>
    <w:rsid w:val="009809CB"/>
    <w:rsid w:val="0098136F"/>
    <w:rsid w:val="00981992"/>
    <w:rsid w:val="00982011"/>
    <w:rsid w:val="009823E2"/>
    <w:rsid w:val="00982AA0"/>
    <w:rsid w:val="00982BA8"/>
    <w:rsid w:val="00982C6E"/>
    <w:rsid w:val="009842C7"/>
    <w:rsid w:val="009848E4"/>
    <w:rsid w:val="00984B01"/>
    <w:rsid w:val="009851C3"/>
    <w:rsid w:val="00986CA1"/>
    <w:rsid w:val="00987398"/>
    <w:rsid w:val="00990C0C"/>
    <w:rsid w:val="00990D16"/>
    <w:rsid w:val="00991361"/>
    <w:rsid w:val="00991B6C"/>
    <w:rsid w:val="00993F27"/>
    <w:rsid w:val="00994679"/>
    <w:rsid w:val="009947B3"/>
    <w:rsid w:val="00994AAB"/>
    <w:rsid w:val="00995A93"/>
    <w:rsid w:val="0099689F"/>
    <w:rsid w:val="009968FA"/>
    <w:rsid w:val="00996D92"/>
    <w:rsid w:val="0099742D"/>
    <w:rsid w:val="009A030E"/>
    <w:rsid w:val="009A2F4D"/>
    <w:rsid w:val="009A329B"/>
    <w:rsid w:val="009A390F"/>
    <w:rsid w:val="009A3986"/>
    <w:rsid w:val="009A4180"/>
    <w:rsid w:val="009A46DD"/>
    <w:rsid w:val="009A589C"/>
    <w:rsid w:val="009A652A"/>
    <w:rsid w:val="009A6674"/>
    <w:rsid w:val="009A6752"/>
    <w:rsid w:val="009A7554"/>
    <w:rsid w:val="009A7F10"/>
    <w:rsid w:val="009B04F7"/>
    <w:rsid w:val="009B19B8"/>
    <w:rsid w:val="009B1E84"/>
    <w:rsid w:val="009B1EC1"/>
    <w:rsid w:val="009B276B"/>
    <w:rsid w:val="009B2FC6"/>
    <w:rsid w:val="009B3CEC"/>
    <w:rsid w:val="009B49FA"/>
    <w:rsid w:val="009B4C5D"/>
    <w:rsid w:val="009B4CC0"/>
    <w:rsid w:val="009B4E70"/>
    <w:rsid w:val="009B50CE"/>
    <w:rsid w:val="009B5F78"/>
    <w:rsid w:val="009B72BF"/>
    <w:rsid w:val="009B7EF7"/>
    <w:rsid w:val="009C04AF"/>
    <w:rsid w:val="009C06EE"/>
    <w:rsid w:val="009C076B"/>
    <w:rsid w:val="009C1023"/>
    <w:rsid w:val="009C1525"/>
    <w:rsid w:val="009C18B0"/>
    <w:rsid w:val="009C3E30"/>
    <w:rsid w:val="009C434C"/>
    <w:rsid w:val="009C47CD"/>
    <w:rsid w:val="009C4F39"/>
    <w:rsid w:val="009C523B"/>
    <w:rsid w:val="009C60A2"/>
    <w:rsid w:val="009D0781"/>
    <w:rsid w:val="009D1063"/>
    <w:rsid w:val="009D21A0"/>
    <w:rsid w:val="009D2BBB"/>
    <w:rsid w:val="009D3283"/>
    <w:rsid w:val="009D3726"/>
    <w:rsid w:val="009D3C32"/>
    <w:rsid w:val="009D5DE7"/>
    <w:rsid w:val="009D7493"/>
    <w:rsid w:val="009D769C"/>
    <w:rsid w:val="009E03AB"/>
    <w:rsid w:val="009E04F1"/>
    <w:rsid w:val="009E2389"/>
    <w:rsid w:val="009E24AD"/>
    <w:rsid w:val="009E2829"/>
    <w:rsid w:val="009E3592"/>
    <w:rsid w:val="009E3801"/>
    <w:rsid w:val="009E3B4D"/>
    <w:rsid w:val="009E4414"/>
    <w:rsid w:val="009E4991"/>
    <w:rsid w:val="009E4B25"/>
    <w:rsid w:val="009E4D4F"/>
    <w:rsid w:val="009E5D83"/>
    <w:rsid w:val="009E6B84"/>
    <w:rsid w:val="009E7150"/>
    <w:rsid w:val="009E7405"/>
    <w:rsid w:val="009E7DF5"/>
    <w:rsid w:val="009F04A0"/>
    <w:rsid w:val="009F1CA1"/>
    <w:rsid w:val="009F1DB5"/>
    <w:rsid w:val="009F2154"/>
    <w:rsid w:val="009F234F"/>
    <w:rsid w:val="009F3080"/>
    <w:rsid w:val="009F334B"/>
    <w:rsid w:val="009F3C00"/>
    <w:rsid w:val="009F4131"/>
    <w:rsid w:val="009F4D08"/>
    <w:rsid w:val="009F5C66"/>
    <w:rsid w:val="009F640B"/>
    <w:rsid w:val="009F7110"/>
    <w:rsid w:val="009F72BF"/>
    <w:rsid w:val="009F7D5A"/>
    <w:rsid w:val="00A01558"/>
    <w:rsid w:val="00A02771"/>
    <w:rsid w:val="00A02FB5"/>
    <w:rsid w:val="00A04664"/>
    <w:rsid w:val="00A04AF9"/>
    <w:rsid w:val="00A05581"/>
    <w:rsid w:val="00A056BB"/>
    <w:rsid w:val="00A06179"/>
    <w:rsid w:val="00A0730C"/>
    <w:rsid w:val="00A07749"/>
    <w:rsid w:val="00A07ADB"/>
    <w:rsid w:val="00A1059B"/>
    <w:rsid w:val="00A111B1"/>
    <w:rsid w:val="00A114BA"/>
    <w:rsid w:val="00A11732"/>
    <w:rsid w:val="00A11D87"/>
    <w:rsid w:val="00A12B51"/>
    <w:rsid w:val="00A12E25"/>
    <w:rsid w:val="00A142FB"/>
    <w:rsid w:val="00A145F4"/>
    <w:rsid w:val="00A152E0"/>
    <w:rsid w:val="00A1535F"/>
    <w:rsid w:val="00A154A9"/>
    <w:rsid w:val="00A1551E"/>
    <w:rsid w:val="00A15994"/>
    <w:rsid w:val="00A15AB6"/>
    <w:rsid w:val="00A15BB6"/>
    <w:rsid w:val="00A1630D"/>
    <w:rsid w:val="00A20A95"/>
    <w:rsid w:val="00A20DE2"/>
    <w:rsid w:val="00A21910"/>
    <w:rsid w:val="00A22353"/>
    <w:rsid w:val="00A22911"/>
    <w:rsid w:val="00A22A7B"/>
    <w:rsid w:val="00A23396"/>
    <w:rsid w:val="00A23AF1"/>
    <w:rsid w:val="00A23D0E"/>
    <w:rsid w:val="00A26837"/>
    <w:rsid w:val="00A274F2"/>
    <w:rsid w:val="00A3122C"/>
    <w:rsid w:val="00A332A3"/>
    <w:rsid w:val="00A34492"/>
    <w:rsid w:val="00A34E85"/>
    <w:rsid w:val="00A3527C"/>
    <w:rsid w:val="00A3671F"/>
    <w:rsid w:val="00A37A38"/>
    <w:rsid w:val="00A37A3E"/>
    <w:rsid w:val="00A4164C"/>
    <w:rsid w:val="00A41CB2"/>
    <w:rsid w:val="00A437CA"/>
    <w:rsid w:val="00A43835"/>
    <w:rsid w:val="00A44008"/>
    <w:rsid w:val="00A44B64"/>
    <w:rsid w:val="00A45179"/>
    <w:rsid w:val="00A45410"/>
    <w:rsid w:val="00A45448"/>
    <w:rsid w:val="00A455B1"/>
    <w:rsid w:val="00A45708"/>
    <w:rsid w:val="00A4622B"/>
    <w:rsid w:val="00A46EDC"/>
    <w:rsid w:val="00A500C0"/>
    <w:rsid w:val="00A50129"/>
    <w:rsid w:val="00A502A4"/>
    <w:rsid w:val="00A50B76"/>
    <w:rsid w:val="00A50E83"/>
    <w:rsid w:val="00A50FCA"/>
    <w:rsid w:val="00A514C8"/>
    <w:rsid w:val="00A515CB"/>
    <w:rsid w:val="00A51EC1"/>
    <w:rsid w:val="00A525A4"/>
    <w:rsid w:val="00A525CC"/>
    <w:rsid w:val="00A52EDA"/>
    <w:rsid w:val="00A533E2"/>
    <w:rsid w:val="00A534C8"/>
    <w:rsid w:val="00A53DBA"/>
    <w:rsid w:val="00A55C8A"/>
    <w:rsid w:val="00A560F6"/>
    <w:rsid w:val="00A5632C"/>
    <w:rsid w:val="00A57291"/>
    <w:rsid w:val="00A5732A"/>
    <w:rsid w:val="00A57EB1"/>
    <w:rsid w:val="00A61BEF"/>
    <w:rsid w:val="00A620EA"/>
    <w:rsid w:val="00A64690"/>
    <w:rsid w:val="00A64AE9"/>
    <w:rsid w:val="00A650D3"/>
    <w:rsid w:val="00A66190"/>
    <w:rsid w:val="00A661A7"/>
    <w:rsid w:val="00A66EB3"/>
    <w:rsid w:val="00A67BDB"/>
    <w:rsid w:val="00A67D31"/>
    <w:rsid w:val="00A7051D"/>
    <w:rsid w:val="00A71286"/>
    <w:rsid w:val="00A71825"/>
    <w:rsid w:val="00A719E5"/>
    <w:rsid w:val="00A71CC1"/>
    <w:rsid w:val="00A72B4B"/>
    <w:rsid w:val="00A739A9"/>
    <w:rsid w:val="00A73E1A"/>
    <w:rsid w:val="00A74009"/>
    <w:rsid w:val="00A74B46"/>
    <w:rsid w:val="00A74B7D"/>
    <w:rsid w:val="00A74D58"/>
    <w:rsid w:val="00A75FD2"/>
    <w:rsid w:val="00A77C81"/>
    <w:rsid w:val="00A8000B"/>
    <w:rsid w:val="00A811DE"/>
    <w:rsid w:val="00A82C5F"/>
    <w:rsid w:val="00A8381A"/>
    <w:rsid w:val="00A83E52"/>
    <w:rsid w:val="00A842C5"/>
    <w:rsid w:val="00A8475E"/>
    <w:rsid w:val="00A85331"/>
    <w:rsid w:val="00A862F3"/>
    <w:rsid w:val="00A863CE"/>
    <w:rsid w:val="00A864FD"/>
    <w:rsid w:val="00A86D27"/>
    <w:rsid w:val="00A87539"/>
    <w:rsid w:val="00A87AB5"/>
    <w:rsid w:val="00A87E50"/>
    <w:rsid w:val="00A90243"/>
    <w:rsid w:val="00A91674"/>
    <w:rsid w:val="00A91B9F"/>
    <w:rsid w:val="00A91BB0"/>
    <w:rsid w:val="00A9320B"/>
    <w:rsid w:val="00A936AF"/>
    <w:rsid w:val="00A95013"/>
    <w:rsid w:val="00A9577D"/>
    <w:rsid w:val="00A957F8"/>
    <w:rsid w:val="00A9672B"/>
    <w:rsid w:val="00A96C79"/>
    <w:rsid w:val="00A9745A"/>
    <w:rsid w:val="00A97DD7"/>
    <w:rsid w:val="00AA0484"/>
    <w:rsid w:val="00AA0AE9"/>
    <w:rsid w:val="00AA1029"/>
    <w:rsid w:val="00AA2003"/>
    <w:rsid w:val="00AA259A"/>
    <w:rsid w:val="00AA30FF"/>
    <w:rsid w:val="00AA365B"/>
    <w:rsid w:val="00AA4197"/>
    <w:rsid w:val="00AA4EE3"/>
    <w:rsid w:val="00AA5C8C"/>
    <w:rsid w:val="00AA621A"/>
    <w:rsid w:val="00AA70CE"/>
    <w:rsid w:val="00AB16DA"/>
    <w:rsid w:val="00AB19FA"/>
    <w:rsid w:val="00AB1D5A"/>
    <w:rsid w:val="00AB20A9"/>
    <w:rsid w:val="00AB21CB"/>
    <w:rsid w:val="00AB2A91"/>
    <w:rsid w:val="00AB3464"/>
    <w:rsid w:val="00AB5A71"/>
    <w:rsid w:val="00AB5BB8"/>
    <w:rsid w:val="00AB677E"/>
    <w:rsid w:val="00AB7671"/>
    <w:rsid w:val="00AC0A2E"/>
    <w:rsid w:val="00AC1122"/>
    <w:rsid w:val="00AC2588"/>
    <w:rsid w:val="00AC48EF"/>
    <w:rsid w:val="00AC5D6C"/>
    <w:rsid w:val="00AC623E"/>
    <w:rsid w:val="00AC63E4"/>
    <w:rsid w:val="00AC6BD1"/>
    <w:rsid w:val="00AC7F48"/>
    <w:rsid w:val="00AD0749"/>
    <w:rsid w:val="00AD0D1B"/>
    <w:rsid w:val="00AD3117"/>
    <w:rsid w:val="00AD319B"/>
    <w:rsid w:val="00AD3700"/>
    <w:rsid w:val="00AD3991"/>
    <w:rsid w:val="00AD426D"/>
    <w:rsid w:val="00AD536E"/>
    <w:rsid w:val="00AD594A"/>
    <w:rsid w:val="00AD63FD"/>
    <w:rsid w:val="00AD6C9B"/>
    <w:rsid w:val="00AD7283"/>
    <w:rsid w:val="00AD7425"/>
    <w:rsid w:val="00AE0677"/>
    <w:rsid w:val="00AE1060"/>
    <w:rsid w:val="00AE15D3"/>
    <w:rsid w:val="00AE1E86"/>
    <w:rsid w:val="00AE2761"/>
    <w:rsid w:val="00AE27BA"/>
    <w:rsid w:val="00AE35A3"/>
    <w:rsid w:val="00AE3C98"/>
    <w:rsid w:val="00AE42C0"/>
    <w:rsid w:val="00AE43F8"/>
    <w:rsid w:val="00AE46D1"/>
    <w:rsid w:val="00AE57D1"/>
    <w:rsid w:val="00AE6607"/>
    <w:rsid w:val="00AE7E2F"/>
    <w:rsid w:val="00AF21AB"/>
    <w:rsid w:val="00AF256C"/>
    <w:rsid w:val="00AF2D8E"/>
    <w:rsid w:val="00AF30FC"/>
    <w:rsid w:val="00AF3C57"/>
    <w:rsid w:val="00AF4873"/>
    <w:rsid w:val="00AF5161"/>
    <w:rsid w:val="00AF6CEC"/>
    <w:rsid w:val="00AF7244"/>
    <w:rsid w:val="00AF73E8"/>
    <w:rsid w:val="00B00041"/>
    <w:rsid w:val="00B02654"/>
    <w:rsid w:val="00B029A4"/>
    <w:rsid w:val="00B02BB2"/>
    <w:rsid w:val="00B03013"/>
    <w:rsid w:val="00B03037"/>
    <w:rsid w:val="00B0307B"/>
    <w:rsid w:val="00B0360C"/>
    <w:rsid w:val="00B0364C"/>
    <w:rsid w:val="00B04E2A"/>
    <w:rsid w:val="00B05070"/>
    <w:rsid w:val="00B057F0"/>
    <w:rsid w:val="00B060C2"/>
    <w:rsid w:val="00B06CAB"/>
    <w:rsid w:val="00B06F3B"/>
    <w:rsid w:val="00B0723B"/>
    <w:rsid w:val="00B07A0D"/>
    <w:rsid w:val="00B07B6F"/>
    <w:rsid w:val="00B11060"/>
    <w:rsid w:val="00B11348"/>
    <w:rsid w:val="00B1164C"/>
    <w:rsid w:val="00B11D6A"/>
    <w:rsid w:val="00B12F97"/>
    <w:rsid w:val="00B1367D"/>
    <w:rsid w:val="00B146F0"/>
    <w:rsid w:val="00B147BA"/>
    <w:rsid w:val="00B1488E"/>
    <w:rsid w:val="00B15184"/>
    <w:rsid w:val="00B16342"/>
    <w:rsid w:val="00B1657D"/>
    <w:rsid w:val="00B173FF"/>
    <w:rsid w:val="00B17431"/>
    <w:rsid w:val="00B17501"/>
    <w:rsid w:val="00B17B3C"/>
    <w:rsid w:val="00B208A5"/>
    <w:rsid w:val="00B20B4E"/>
    <w:rsid w:val="00B211AE"/>
    <w:rsid w:val="00B22049"/>
    <w:rsid w:val="00B2218F"/>
    <w:rsid w:val="00B22642"/>
    <w:rsid w:val="00B22830"/>
    <w:rsid w:val="00B22FF5"/>
    <w:rsid w:val="00B23C17"/>
    <w:rsid w:val="00B24A67"/>
    <w:rsid w:val="00B24FBE"/>
    <w:rsid w:val="00B25058"/>
    <w:rsid w:val="00B25E8D"/>
    <w:rsid w:val="00B26A5A"/>
    <w:rsid w:val="00B27504"/>
    <w:rsid w:val="00B27515"/>
    <w:rsid w:val="00B30302"/>
    <w:rsid w:val="00B32282"/>
    <w:rsid w:val="00B32AE5"/>
    <w:rsid w:val="00B32FB9"/>
    <w:rsid w:val="00B33B22"/>
    <w:rsid w:val="00B33C2D"/>
    <w:rsid w:val="00B34A19"/>
    <w:rsid w:val="00B34CC1"/>
    <w:rsid w:val="00B35C16"/>
    <w:rsid w:val="00B36D0A"/>
    <w:rsid w:val="00B36F47"/>
    <w:rsid w:val="00B378A1"/>
    <w:rsid w:val="00B379A9"/>
    <w:rsid w:val="00B4075A"/>
    <w:rsid w:val="00B41547"/>
    <w:rsid w:val="00B41697"/>
    <w:rsid w:val="00B418AF"/>
    <w:rsid w:val="00B4191B"/>
    <w:rsid w:val="00B41B48"/>
    <w:rsid w:val="00B41F86"/>
    <w:rsid w:val="00B42360"/>
    <w:rsid w:val="00B424F7"/>
    <w:rsid w:val="00B434A4"/>
    <w:rsid w:val="00B43C6B"/>
    <w:rsid w:val="00B44085"/>
    <w:rsid w:val="00B442A8"/>
    <w:rsid w:val="00B442CB"/>
    <w:rsid w:val="00B44430"/>
    <w:rsid w:val="00B44445"/>
    <w:rsid w:val="00B44AD3"/>
    <w:rsid w:val="00B44B87"/>
    <w:rsid w:val="00B45098"/>
    <w:rsid w:val="00B45BE0"/>
    <w:rsid w:val="00B46337"/>
    <w:rsid w:val="00B505E9"/>
    <w:rsid w:val="00B51697"/>
    <w:rsid w:val="00B52501"/>
    <w:rsid w:val="00B52ACA"/>
    <w:rsid w:val="00B54293"/>
    <w:rsid w:val="00B555A6"/>
    <w:rsid w:val="00B55A2A"/>
    <w:rsid w:val="00B56507"/>
    <w:rsid w:val="00B5690E"/>
    <w:rsid w:val="00B5794E"/>
    <w:rsid w:val="00B60133"/>
    <w:rsid w:val="00B61B05"/>
    <w:rsid w:val="00B629BA"/>
    <w:rsid w:val="00B63516"/>
    <w:rsid w:val="00B653CA"/>
    <w:rsid w:val="00B657FB"/>
    <w:rsid w:val="00B65ED9"/>
    <w:rsid w:val="00B660EE"/>
    <w:rsid w:val="00B66586"/>
    <w:rsid w:val="00B666C0"/>
    <w:rsid w:val="00B66EE2"/>
    <w:rsid w:val="00B6792E"/>
    <w:rsid w:val="00B67C20"/>
    <w:rsid w:val="00B67EA8"/>
    <w:rsid w:val="00B70480"/>
    <w:rsid w:val="00B70E6F"/>
    <w:rsid w:val="00B70EDB"/>
    <w:rsid w:val="00B71144"/>
    <w:rsid w:val="00B711E3"/>
    <w:rsid w:val="00B7154C"/>
    <w:rsid w:val="00B71CC2"/>
    <w:rsid w:val="00B72AE0"/>
    <w:rsid w:val="00B72C60"/>
    <w:rsid w:val="00B74DB2"/>
    <w:rsid w:val="00B750A2"/>
    <w:rsid w:val="00B7579E"/>
    <w:rsid w:val="00B760E0"/>
    <w:rsid w:val="00B7685E"/>
    <w:rsid w:val="00B77A42"/>
    <w:rsid w:val="00B80174"/>
    <w:rsid w:val="00B8174F"/>
    <w:rsid w:val="00B81A04"/>
    <w:rsid w:val="00B834CE"/>
    <w:rsid w:val="00B83EBF"/>
    <w:rsid w:val="00B84063"/>
    <w:rsid w:val="00B84192"/>
    <w:rsid w:val="00B8495A"/>
    <w:rsid w:val="00B851D4"/>
    <w:rsid w:val="00B85A2D"/>
    <w:rsid w:val="00B86037"/>
    <w:rsid w:val="00B87085"/>
    <w:rsid w:val="00B872D3"/>
    <w:rsid w:val="00B87B34"/>
    <w:rsid w:val="00B9039B"/>
    <w:rsid w:val="00B90981"/>
    <w:rsid w:val="00B916CC"/>
    <w:rsid w:val="00B9245E"/>
    <w:rsid w:val="00B955DC"/>
    <w:rsid w:val="00B96316"/>
    <w:rsid w:val="00B96799"/>
    <w:rsid w:val="00B9702E"/>
    <w:rsid w:val="00B97DC6"/>
    <w:rsid w:val="00B97F9D"/>
    <w:rsid w:val="00BA0787"/>
    <w:rsid w:val="00BA0799"/>
    <w:rsid w:val="00BA1AFB"/>
    <w:rsid w:val="00BA1F93"/>
    <w:rsid w:val="00BA1FEA"/>
    <w:rsid w:val="00BA29F3"/>
    <w:rsid w:val="00BA3012"/>
    <w:rsid w:val="00BA4086"/>
    <w:rsid w:val="00BA40EB"/>
    <w:rsid w:val="00BA49B3"/>
    <w:rsid w:val="00BA4B37"/>
    <w:rsid w:val="00BA51BF"/>
    <w:rsid w:val="00BA5F29"/>
    <w:rsid w:val="00BA6DA2"/>
    <w:rsid w:val="00BA6E37"/>
    <w:rsid w:val="00BA6FB4"/>
    <w:rsid w:val="00BA746E"/>
    <w:rsid w:val="00BA783A"/>
    <w:rsid w:val="00BA7BF8"/>
    <w:rsid w:val="00BB0321"/>
    <w:rsid w:val="00BB0404"/>
    <w:rsid w:val="00BB07E2"/>
    <w:rsid w:val="00BB0DC4"/>
    <w:rsid w:val="00BB12B4"/>
    <w:rsid w:val="00BB1ACF"/>
    <w:rsid w:val="00BB3868"/>
    <w:rsid w:val="00BB3F32"/>
    <w:rsid w:val="00BB509B"/>
    <w:rsid w:val="00BB5336"/>
    <w:rsid w:val="00BB5A35"/>
    <w:rsid w:val="00BB62FA"/>
    <w:rsid w:val="00BB73A6"/>
    <w:rsid w:val="00BB7419"/>
    <w:rsid w:val="00BB76C4"/>
    <w:rsid w:val="00BC0306"/>
    <w:rsid w:val="00BC0901"/>
    <w:rsid w:val="00BC10D8"/>
    <w:rsid w:val="00BC26BF"/>
    <w:rsid w:val="00BC34AB"/>
    <w:rsid w:val="00BC3801"/>
    <w:rsid w:val="00BC3D7E"/>
    <w:rsid w:val="00BC5263"/>
    <w:rsid w:val="00BC52D1"/>
    <w:rsid w:val="00BC54F7"/>
    <w:rsid w:val="00BC5FD7"/>
    <w:rsid w:val="00BC6C5A"/>
    <w:rsid w:val="00BC7E01"/>
    <w:rsid w:val="00BD0835"/>
    <w:rsid w:val="00BD13B3"/>
    <w:rsid w:val="00BD1A3D"/>
    <w:rsid w:val="00BD22B9"/>
    <w:rsid w:val="00BD3F74"/>
    <w:rsid w:val="00BD49F0"/>
    <w:rsid w:val="00BD5630"/>
    <w:rsid w:val="00BD5C18"/>
    <w:rsid w:val="00BD6AC8"/>
    <w:rsid w:val="00BD6DBF"/>
    <w:rsid w:val="00BD7528"/>
    <w:rsid w:val="00BD771F"/>
    <w:rsid w:val="00BE0676"/>
    <w:rsid w:val="00BE1847"/>
    <w:rsid w:val="00BE206D"/>
    <w:rsid w:val="00BE2A8A"/>
    <w:rsid w:val="00BE3D2A"/>
    <w:rsid w:val="00BE4130"/>
    <w:rsid w:val="00BE680F"/>
    <w:rsid w:val="00BE719F"/>
    <w:rsid w:val="00BE75A1"/>
    <w:rsid w:val="00BF03DE"/>
    <w:rsid w:val="00BF0E30"/>
    <w:rsid w:val="00BF10F9"/>
    <w:rsid w:val="00BF16DA"/>
    <w:rsid w:val="00BF26EE"/>
    <w:rsid w:val="00BF2C71"/>
    <w:rsid w:val="00BF2F6E"/>
    <w:rsid w:val="00BF472C"/>
    <w:rsid w:val="00BF5420"/>
    <w:rsid w:val="00BF5997"/>
    <w:rsid w:val="00BF609F"/>
    <w:rsid w:val="00BF68B0"/>
    <w:rsid w:val="00BF74EF"/>
    <w:rsid w:val="00C001E5"/>
    <w:rsid w:val="00C003B0"/>
    <w:rsid w:val="00C00642"/>
    <w:rsid w:val="00C00B8B"/>
    <w:rsid w:val="00C00D67"/>
    <w:rsid w:val="00C011BC"/>
    <w:rsid w:val="00C011FA"/>
    <w:rsid w:val="00C01683"/>
    <w:rsid w:val="00C01750"/>
    <w:rsid w:val="00C01B3D"/>
    <w:rsid w:val="00C01E99"/>
    <w:rsid w:val="00C01FDB"/>
    <w:rsid w:val="00C02288"/>
    <w:rsid w:val="00C023DF"/>
    <w:rsid w:val="00C03391"/>
    <w:rsid w:val="00C04446"/>
    <w:rsid w:val="00C044C4"/>
    <w:rsid w:val="00C04622"/>
    <w:rsid w:val="00C04955"/>
    <w:rsid w:val="00C05400"/>
    <w:rsid w:val="00C05B36"/>
    <w:rsid w:val="00C06129"/>
    <w:rsid w:val="00C06C72"/>
    <w:rsid w:val="00C07524"/>
    <w:rsid w:val="00C10AB6"/>
    <w:rsid w:val="00C10E2D"/>
    <w:rsid w:val="00C1122F"/>
    <w:rsid w:val="00C112FD"/>
    <w:rsid w:val="00C1197F"/>
    <w:rsid w:val="00C11A04"/>
    <w:rsid w:val="00C12274"/>
    <w:rsid w:val="00C124FC"/>
    <w:rsid w:val="00C14C60"/>
    <w:rsid w:val="00C158F4"/>
    <w:rsid w:val="00C206D4"/>
    <w:rsid w:val="00C219D9"/>
    <w:rsid w:val="00C224D4"/>
    <w:rsid w:val="00C243E8"/>
    <w:rsid w:val="00C24DF1"/>
    <w:rsid w:val="00C25D40"/>
    <w:rsid w:val="00C275B4"/>
    <w:rsid w:val="00C278AA"/>
    <w:rsid w:val="00C27C00"/>
    <w:rsid w:val="00C27D53"/>
    <w:rsid w:val="00C3000F"/>
    <w:rsid w:val="00C31054"/>
    <w:rsid w:val="00C31624"/>
    <w:rsid w:val="00C31F05"/>
    <w:rsid w:val="00C32374"/>
    <w:rsid w:val="00C32683"/>
    <w:rsid w:val="00C32780"/>
    <w:rsid w:val="00C32F67"/>
    <w:rsid w:val="00C33C36"/>
    <w:rsid w:val="00C33E75"/>
    <w:rsid w:val="00C3412B"/>
    <w:rsid w:val="00C3445E"/>
    <w:rsid w:val="00C34AC6"/>
    <w:rsid w:val="00C360DA"/>
    <w:rsid w:val="00C36515"/>
    <w:rsid w:val="00C366D4"/>
    <w:rsid w:val="00C3734F"/>
    <w:rsid w:val="00C37702"/>
    <w:rsid w:val="00C37996"/>
    <w:rsid w:val="00C40E91"/>
    <w:rsid w:val="00C42840"/>
    <w:rsid w:val="00C4328D"/>
    <w:rsid w:val="00C43A94"/>
    <w:rsid w:val="00C44B1C"/>
    <w:rsid w:val="00C462A2"/>
    <w:rsid w:val="00C4638E"/>
    <w:rsid w:val="00C46A65"/>
    <w:rsid w:val="00C47706"/>
    <w:rsid w:val="00C47C98"/>
    <w:rsid w:val="00C47EFA"/>
    <w:rsid w:val="00C506D7"/>
    <w:rsid w:val="00C51CA7"/>
    <w:rsid w:val="00C51F1C"/>
    <w:rsid w:val="00C51F4B"/>
    <w:rsid w:val="00C54ADD"/>
    <w:rsid w:val="00C556AD"/>
    <w:rsid w:val="00C56517"/>
    <w:rsid w:val="00C56A0D"/>
    <w:rsid w:val="00C56A95"/>
    <w:rsid w:val="00C60240"/>
    <w:rsid w:val="00C60483"/>
    <w:rsid w:val="00C60B80"/>
    <w:rsid w:val="00C613E6"/>
    <w:rsid w:val="00C63E75"/>
    <w:rsid w:val="00C65C7E"/>
    <w:rsid w:val="00C65C83"/>
    <w:rsid w:val="00C66132"/>
    <w:rsid w:val="00C70D00"/>
    <w:rsid w:val="00C72691"/>
    <w:rsid w:val="00C7388E"/>
    <w:rsid w:val="00C73AEB"/>
    <w:rsid w:val="00C73B06"/>
    <w:rsid w:val="00C73D63"/>
    <w:rsid w:val="00C746B5"/>
    <w:rsid w:val="00C752FF"/>
    <w:rsid w:val="00C764CD"/>
    <w:rsid w:val="00C764E2"/>
    <w:rsid w:val="00C769FA"/>
    <w:rsid w:val="00C76F57"/>
    <w:rsid w:val="00C77A14"/>
    <w:rsid w:val="00C80CF6"/>
    <w:rsid w:val="00C8222B"/>
    <w:rsid w:val="00C82D02"/>
    <w:rsid w:val="00C83222"/>
    <w:rsid w:val="00C8387F"/>
    <w:rsid w:val="00C8600A"/>
    <w:rsid w:val="00C863B9"/>
    <w:rsid w:val="00C90270"/>
    <w:rsid w:val="00C907D4"/>
    <w:rsid w:val="00C91039"/>
    <w:rsid w:val="00C91858"/>
    <w:rsid w:val="00C91AB5"/>
    <w:rsid w:val="00C93C4E"/>
    <w:rsid w:val="00C95408"/>
    <w:rsid w:val="00C95D15"/>
    <w:rsid w:val="00C96904"/>
    <w:rsid w:val="00C96F20"/>
    <w:rsid w:val="00C975E8"/>
    <w:rsid w:val="00CA029A"/>
    <w:rsid w:val="00CA108F"/>
    <w:rsid w:val="00CA113A"/>
    <w:rsid w:val="00CA262B"/>
    <w:rsid w:val="00CA2F2F"/>
    <w:rsid w:val="00CA31AB"/>
    <w:rsid w:val="00CA4FB3"/>
    <w:rsid w:val="00CA5339"/>
    <w:rsid w:val="00CA53C2"/>
    <w:rsid w:val="00CA571A"/>
    <w:rsid w:val="00CA6BB2"/>
    <w:rsid w:val="00CA73DC"/>
    <w:rsid w:val="00CA77C0"/>
    <w:rsid w:val="00CA7976"/>
    <w:rsid w:val="00CB153F"/>
    <w:rsid w:val="00CB1655"/>
    <w:rsid w:val="00CB205A"/>
    <w:rsid w:val="00CB3C71"/>
    <w:rsid w:val="00CB440E"/>
    <w:rsid w:val="00CB4609"/>
    <w:rsid w:val="00CB472D"/>
    <w:rsid w:val="00CB4C66"/>
    <w:rsid w:val="00CB6507"/>
    <w:rsid w:val="00CB773D"/>
    <w:rsid w:val="00CB7A53"/>
    <w:rsid w:val="00CC0C1C"/>
    <w:rsid w:val="00CC0C33"/>
    <w:rsid w:val="00CC1C48"/>
    <w:rsid w:val="00CC2B05"/>
    <w:rsid w:val="00CC39D1"/>
    <w:rsid w:val="00CC3D5F"/>
    <w:rsid w:val="00CC3DF4"/>
    <w:rsid w:val="00CC442E"/>
    <w:rsid w:val="00CC53A2"/>
    <w:rsid w:val="00CC64A8"/>
    <w:rsid w:val="00CC6EE7"/>
    <w:rsid w:val="00CC798A"/>
    <w:rsid w:val="00CC799B"/>
    <w:rsid w:val="00CC7F36"/>
    <w:rsid w:val="00CD0003"/>
    <w:rsid w:val="00CD0D63"/>
    <w:rsid w:val="00CD0E5E"/>
    <w:rsid w:val="00CD12F8"/>
    <w:rsid w:val="00CD146D"/>
    <w:rsid w:val="00CD35E6"/>
    <w:rsid w:val="00CD3EAD"/>
    <w:rsid w:val="00CD556B"/>
    <w:rsid w:val="00CD575E"/>
    <w:rsid w:val="00CD6158"/>
    <w:rsid w:val="00CD61F4"/>
    <w:rsid w:val="00CE07CE"/>
    <w:rsid w:val="00CE0F8B"/>
    <w:rsid w:val="00CE222B"/>
    <w:rsid w:val="00CE23E8"/>
    <w:rsid w:val="00CE27C2"/>
    <w:rsid w:val="00CE3944"/>
    <w:rsid w:val="00CE3977"/>
    <w:rsid w:val="00CE3CA4"/>
    <w:rsid w:val="00CE4250"/>
    <w:rsid w:val="00CE4373"/>
    <w:rsid w:val="00CE51C8"/>
    <w:rsid w:val="00CE5248"/>
    <w:rsid w:val="00CE6DF2"/>
    <w:rsid w:val="00CE7A85"/>
    <w:rsid w:val="00CF070C"/>
    <w:rsid w:val="00CF0E9B"/>
    <w:rsid w:val="00CF143B"/>
    <w:rsid w:val="00CF29A4"/>
    <w:rsid w:val="00CF2DAF"/>
    <w:rsid w:val="00CF3C4D"/>
    <w:rsid w:val="00CF61DA"/>
    <w:rsid w:val="00CF67E3"/>
    <w:rsid w:val="00CF6E4E"/>
    <w:rsid w:val="00CF753A"/>
    <w:rsid w:val="00D004D5"/>
    <w:rsid w:val="00D00AAA"/>
    <w:rsid w:val="00D01D54"/>
    <w:rsid w:val="00D02353"/>
    <w:rsid w:val="00D02572"/>
    <w:rsid w:val="00D03270"/>
    <w:rsid w:val="00D03B4A"/>
    <w:rsid w:val="00D03C96"/>
    <w:rsid w:val="00D0594D"/>
    <w:rsid w:val="00D05A38"/>
    <w:rsid w:val="00D0629A"/>
    <w:rsid w:val="00D06C7C"/>
    <w:rsid w:val="00D07509"/>
    <w:rsid w:val="00D07CE0"/>
    <w:rsid w:val="00D07E30"/>
    <w:rsid w:val="00D10F0A"/>
    <w:rsid w:val="00D11B7F"/>
    <w:rsid w:val="00D11DBC"/>
    <w:rsid w:val="00D1206D"/>
    <w:rsid w:val="00D129B9"/>
    <w:rsid w:val="00D13708"/>
    <w:rsid w:val="00D13739"/>
    <w:rsid w:val="00D14423"/>
    <w:rsid w:val="00D148D0"/>
    <w:rsid w:val="00D151EF"/>
    <w:rsid w:val="00D15A17"/>
    <w:rsid w:val="00D15FEC"/>
    <w:rsid w:val="00D1699F"/>
    <w:rsid w:val="00D1733B"/>
    <w:rsid w:val="00D20024"/>
    <w:rsid w:val="00D2143C"/>
    <w:rsid w:val="00D2168D"/>
    <w:rsid w:val="00D2195F"/>
    <w:rsid w:val="00D22614"/>
    <w:rsid w:val="00D233C0"/>
    <w:rsid w:val="00D23BF8"/>
    <w:rsid w:val="00D240FB"/>
    <w:rsid w:val="00D24DEA"/>
    <w:rsid w:val="00D25177"/>
    <w:rsid w:val="00D2536F"/>
    <w:rsid w:val="00D271E3"/>
    <w:rsid w:val="00D27FD6"/>
    <w:rsid w:val="00D3077E"/>
    <w:rsid w:val="00D30B91"/>
    <w:rsid w:val="00D30F04"/>
    <w:rsid w:val="00D314A7"/>
    <w:rsid w:val="00D31986"/>
    <w:rsid w:val="00D31AEB"/>
    <w:rsid w:val="00D32071"/>
    <w:rsid w:val="00D32137"/>
    <w:rsid w:val="00D3262E"/>
    <w:rsid w:val="00D326C6"/>
    <w:rsid w:val="00D3313E"/>
    <w:rsid w:val="00D3438E"/>
    <w:rsid w:val="00D3493D"/>
    <w:rsid w:val="00D34E0A"/>
    <w:rsid w:val="00D351D9"/>
    <w:rsid w:val="00D355FD"/>
    <w:rsid w:val="00D3629B"/>
    <w:rsid w:val="00D36830"/>
    <w:rsid w:val="00D36EAC"/>
    <w:rsid w:val="00D37775"/>
    <w:rsid w:val="00D37E7C"/>
    <w:rsid w:val="00D40105"/>
    <w:rsid w:val="00D40236"/>
    <w:rsid w:val="00D40552"/>
    <w:rsid w:val="00D412A1"/>
    <w:rsid w:val="00D415C5"/>
    <w:rsid w:val="00D42905"/>
    <w:rsid w:val="00D42A88"/>
    <w:rsid w:val="00D45363"/>
    <w:rsid w:val="00D46000"/>
    <w:rsid w:val="00D464A5"/>
    <w:rsid w:val="00D467BD"/>
    <w:rsid w:val="00D46EA6"/>
    <w:rsid w:val="00D46EF6"/>
    <w:rsid w:val="00D47C97"/>
    <w:rsid w:val="00D50281"/>
    <w:rsid w:val="00D50484"/>
    <w:rsid w:val="00D51882"/>
    <w:rsid w:val="00D51DD3"/>
    <w:rsid w:val="00D52A97"/>
    <w:rsid w:val="00D53378"/>
    <w:rsid w:val="00D53408"/>
    <w:rsid w:val="00D54314"/>
    <w:rsid w:val="00D544AA"/>
    <w:rsid w:val="00D5483C"/>
    <w:rsid w:val="00D5555C"/>
    <w:rsid w:val="00D571CC"/>
    <w:rsid w:val="00D57AE1"/>
    <w:rsid w:val="00D60565"/>
    <w:rsid w:val="00D6099E"/>
    <w:rsid w:val="00D609EC"/>
    <w:rsid w:val="00D60E30"/>
    <w:rsid w:val="00D61D08"/>
    <w:rsid w:val="00D624A0"/>
    <w:rsid w:val="00D632D0"/>
    <w:rsid w:val="00D6415A"/>
    <w:rsid w:val="00D645BB"/>
    <w:rsid w:val="00D64662"/>
    <w:rsid w:val="00D646E1"/>
    <w:rsid w:val="00D65D49"/>
    <w:rsid w:val="00D67008"/>
    <w:rsid w:val="00D67128"/>
    <w:rsid w:val="00D671B0"/>
    <w:rsid w:val="00D73358"/>
    <w:rsid w:val="00D73381"/>
    <w:rsid w:val="00D73718"/>
    <w:rsid w:val="00D73CF3"/>
    <w:rsid w:val="00D74B28"/>
    <w:rsid w:val="00D74E30"/>
    <w:rsid w:val="00D74F51"/>
    <w:rsid w:val="00D75CB0"/>
    <w:rsid w:val="00D77730"/>
    <w:rsid w:val="00D77937"/>
    <w:rsid w:val="00D779EB"/>
    <w:rsid w:val="00D77C08"/>
    <w:rsid w:val="00D802C7"/>
    <w:rsid w:val="00D80404"/>
    <w:rsid w:val="00D80477"/>
    <w:rsid w:val="00D8146E"/>
    <w:rsid w:val="00D81A09"/>
    <w:rsid w:val="00D82244"/>
    <w:rsid w:val="00D823C4"/>
    <w:rsid w:val="00D83067"/>
    <w:rsid w:val="00D83F83"/>
    <w:rsid w:val="00D841C0"/>
    <w:rsid w:val="00D85786"/>
    <w:rsid w:val="00D86674"/>
    <w:rsid w:val="00D8735C"/>
    <w:rsid w:val="00D87B20"/>
    <w:rsid w:val="00D87F43"/>
    <w:rsid w:val="00D90155"/>
    <w:rsid w:val="00D90AB5"/>
    <w:rsid w:val="00D91207"/>
    <w:rsid w:val="00D92732"/>
    <w:rsid w:val="00D93112"/>
    <w:rsid w:val="00D95F19"/>
    <w:rsid w:val="00D96535"/>
    <w:rsid w:val="00D97353"/>
    <w:rsid w:val="00DA06B4"/>
    <w:rsid w:val="00DA1457"/>
    <w:rsid w:val="00DA2D8D"/>
    <w:rsid w:val="00DA3274"/>
    <w:rsid w:val="00DA57D1"/>
    <w:rsid w:val="00DA6793"/>
    <w:rsid w:val="00DB09C1"/>
    <w:rsid w:val="00DB0E27"/>
    <w:rsid w:val="00DB20E5"/>
    <w:rsid w:val="00DB3C42"/>
    <w:rsid w:val="00DB4280"/>
    <w:rsid w:val="00DB5CC0"/>
    <w:rsid w:val="00DB710C"/>
    <w:rsid w:val="00DB7AD0"/>
    <w:rsid w:val="00DC1A57"/>
    <w:rsid w:val="00DC1B4A"/>
    <w:rsid w:val="00DC2063"/>
    <w:rsid w:val="00DC21FE"/>
    <w:rsid w:val="00DC263C"/>
    <w:rsid w:val="00DC33BA"/>
    <w:rsid w:val="00DC3C0D"/>
    <w:rsid w:val="00DC4458"/>
    <w:rsid w:val="00DC4630"/>
    <w:rsid w:val="00DC5BCA"/>
    <w:rsid w:val="00DC621A"/>
    <w:rsid w:val="00DC7316"/>
    <w:rsid w:val="00DC7A75"/>
    <w:rsid w:val="00DD0789"/>
    <w:rsid w:val="00DD1A1A"/>
    <w:rsid w:val="00DD20E8"/>
    <w:rsid w:val="00DD244E"/>
    <w:rsid w:val="00DD3216"/>
    <w:rsid w:val="00DD3400"/>
    <w:rsid w:val="00DD3764"/>
    <w:rsid w:val="00DD6244"/>
    <w:rsid w:val="00DD6468"/>
    <w:rsid w:val="00DE0336"/>
    <w:rsid w:val="00DE084E"/>
    <w:rsid w:val="00DE0936"/>
    <w:rsid w:val="00DE10A9"/>
    <w:rsid w:val="00DE1C54"/>
    <w:rsid w:val="00DE1E96"/>
    <w:rsid w:val="00DE3A34"/>
    <w:rsid w:val="00DE41FE"/>
    <w:rsid w:val="00DE66B9"/>
    <w:rsid w:val="00DE6E4C"/>
    <w:rsid w:val="00DE7908"/>
    <w:rsid w:val="00DF0769"/>
    <w:rsid w:val="00DF1123"/>
    <w:rsid w:val="00DF169B"/>
    <w:rsid w:val="00DF1922"/>
    <w:rsid w:val="00DF1F66"/>
    <w:rsid w:val="00DF2561"/>
    <w:rsid w:val="00DF349C"/>
    <w:rsid w:val="00DF3B5C"/>
    <w:rsid w:val="00DF4115"/>
    <w:rsid w:val="00DF446E"/>
    <w:rsid w:val="00DF4588"/>
    <w:rsid w:val="00DF4C66"/>
    <w:rsid w:val="00DF50AB"/>
    <w:rsid w:val="00DF5401"/>
    <w:rsid w:val="00DF5CD3"/>
    <w:rsid w:val="00DF5F34"/>
    <w:rsid w:val="00DF62AA"/>
    <w:rsid w:val="00DF6878"/>
    <w:rsid w:val="00DF6A1D"/>
    <w:rsid w:val="00E00422"/>
    <w:rsid w:val="00E00B3C"/>
    <w:rsid w:val="00E00C2A"/>
    <w:rsid w:val="00E01C3C"/>
    <w:rsid w:val="00E01E15"/>
    <w:rsid w:val="00E01F49"/>
    <w:rsid w:val="00E0226A"/>
    <w:rsid w:val="00E045C3"/>
    <w:rsid w:val="00E04F73"/>
    <w:rsid w:val="00E062B9"/>
    <w:rsid w:val="00E064EF"/>
    <w:rsid w:val="00E06712"/>
    <w:rsid w:val="00E069D7"/>
    <w:rsid w:val="00E06A18"/>
    <w:rsid w:val="00E0722C"/>
    <w:rsid w:val="00E07DB3"/>
    <w:rsid w:val="00E108DB"/>
    <w:rsid w:val="00E10BE1"/>
    <w:rsid w:val="00E111E7"/>
    <w:rsid w:val="00E11A33"/>
    <w:rsid w:val="00E13A0B"/>
    <w:rsid w:val="00E1488F"/>
    <w:rsid w:val="00E14F54"/>
    <w:rsid w:val="00E150E8"/>
    <w:rsid w:val="00E1516E"/>
    <w:rsid w:val="00E17EB9"/>
    <w:rsid w:val="00E2027F"/>
    <w:rsid w:val="00E206BE"/>
    <w:rsid w:val="00E20ACC"/>
    <w:rsid w:val="00E22FD9"/>
    <w:rsid w:val="00E23751"/>
    <w:rsid w:val="00E2382F"/>
    <w:rsid w:val="00E238D9"/>
    <w:rsid w:val="00E23AC2"/>
    <w:rsid w:val="00E24170"/>
    <w:rsid w:val="00E25872"/>
    <w:rsid w:val="00E25DCD"/>
    <w:rsid w:val="00E26819"/>
    <w:rsid w:val="00E26C20"/>
    <w:rsid w:val="00E30532"/>
    <w:rsid w:val="00E30905"/>
    <w:rsid w:val="00E30F68"/>
    <w:rsid w:val="00E322EE"/>
    <w:rsid w:val="00E32DF9"/>
    <w:rsid w:val="00E33C1C"/>
    <w:rsid w:val="00E3456C"/>
    <w:rsid w:val="00E367D7"/>
    <w:rsid w:val="00E376A4"/>
    <w:rsid w:val="00E4020A"/>
    <w:rsid w:val="00E405C1"/>
    <w:rsid w:val="00E40666"/>
    <w:rsid w:val="00E41A66"/>
    <w:rsid w:val="00E41ABF"/>
    <w:rsid w:val="00E431AF"/>
    <w:rsid w:val="00E4483E"/>
    <w:rsid w:val="00E45AB5"/>
    <w:rsid w:val="00E45DFD"/>
    <w:rsid w:val="00E47C0B"/>
    <w:rsid w:val="00E50061"/>
    <w:rsid w:val="00E504FB"/>
    <w:rsid w:val="00E50A1C"/>
    <w:rsid w:val="00E50CCC"/>
    <w:rsid w:val="00E50D07"/>
    <w:rsid w:val="00E52425"/>
    <w:rsid w:val="00E54540"/>
    <w:rsid w:val="00E54637"/>
    <w:rsid w:val="00E553DA"/>
    <w:rsid w:val="00E55D4C"/>
    <w:rsid w:val="00E56C45"/>
    <w:rsid w:val="00E577B2"/>
    <w:rsid w:val="00E57853"/>
    <w:rsid w:val="00E6022E"/>
    <w:rsid w:val="00E6060F"/>
    <w:rsid w:val="00E60A83"/>
    <w:rsid w:val="00E61258"/>
    <w:rsid w:val="00E6131E"/>
    <w:rsid w:val="00E61595"/>
    <w:rsid w:val="00E625C6"/>
    <w:rsid w:val="00E63AFA"/>
    <w:rsid w:val="00E64042"/>
    <w:rsid w:val="00E647B8"/>
    <w:rsid w:val="00E65463"/>
    <w:rsid w:val="00E65EE1"/>
    <w:rsid w:val="00E67034"/>
    <w:rsid w:val="00E67289"/>
    <w:rsid w:val="00E70348"/>
    <w:rsid w:val="00E706B5"/>
    <w:rsid w:val="00E708E3"/>
    <w:rsid w:val="00E713B0"/>
    <w:rsid w:val="00E72377"/>
    <w:rsid w:val="00E72F20"/>
    <w:rsid w:val="00E733EC"/>
    <w:rsid w:val="00E737E7"/>
    <w:rsid w:val="00E73CFF"/>
    <w:rsid w:val="00E744E3"/>
    <w:rsid w:val="00E7799E"/>
    <w:rsid w:val="00E77C60"/>
    <w:rsid w:val="00E807CA"/>
    <w:rsid w:val="00E80AE7"/>
    <w:rsid w:val="00E81A35"/>
    <w:rsid w:val="00E8210B"/>
    <w:rsid w:val="00E8284E"/>
    <w:rsid w:val="00E82C69"/>
    <w:rsid w:val="00E849CC"/>
    <w:rsid w:val="00E85155"/>
    <w:rsid w:val="00E8544D"/>
    <w:rsid w:val="00E85F36"/>
    <w:rsid w:val="00E86FDE"/>
    <w:rsid w:val="00E8784F"/>
    <w:rsid w:val="00E87FF2"/>
    <w:rsid w:val="00E90996"/>
    <w:rsid w:val="00E915A8"/>
    <w:rsid w:val="00E922C6"/>
    <w:rsid w:val="00E9335D"/>
    <w:rsid w:val="00E934ED"/>
    <w:rsid w:val="00E936E9"/>
    <w:rsid w:val="00E94AF5"/>
    <w:rsid w:val="00E94C84"/>
    <w:rsid w:val="00E96513"/>
    <w:rsid w:val="00E97616"/>
    <w:rsid w:val="00EA0BBF"/>
    <w:rsid w:val="00EA1305"/>
    <w:rsid w:val="00EA3688"/>
    <w:rsid w:val="00EA406C"/>
    <w:rsid w:val="00EA4C6E"/>
    <w:rsid w:val="00EA4D34"/>
    <w:rsid w:val="00EA5969"/>
    <w:rsid w:val="00EA7247"/>
    <w:rsid w:val="00EB02EC"/>
    <w:rsid w:val="00EB0AE4"/>
    <w:rsid w:val="00EB0D4D"/>
    <w:rsid w:val="00EB219B"/>
    <w:rsid w:val="00EB2633"/>
    <w:rsid w:val="00EB3E00"/>
    <w:rsid w:val="00EB433C"/>
    <w:rsid w:val="00EB43A3"/>
    <w:rsid w:val="00EB4F4E"/>
    <w:rsid w:val="00EB50E1"/>
    <w:rsid w:val="00EB648F"/>
    <w:rsid w:val="00EB6A05"/>
    <w:rsid w:val="00EB6D99"/>
    <w:rsid w:val="00EB7A32"/>
    <w:rsid w:val="00EB7AA3"/>
    <w:rsid w:val="00EC1113"/>
    <w:rsid w:val="00EC1BFA"/>
    <w:rsid w:val="00EC2630"/>
    <w:rsid w:val="00EC4121"/>
    <w:rsid w:val="00EC515A"/>
    <w:rsid w:val="00EC528F"/>
    <w:rsid w:val="00EC5997"/>
    <w:rsid w:val="00EC65DE"/>
    <w:rsid w:val="00EC68F6"/>
    <w:rsid w:val="00EC7907"/>
    <w:rsid w:val="00ED1309"/>
    <w:rsid w:val="00ED2DAF"/>
    <w:rsid w:val="00ED44A9"/>
    <w:rsid w:val="00ED4AD4"/>
    <w:rsid w:val="00ED4C81"/>
    <w:rsid w:val="00ED5CB0"/>
    <w:rsid w:val="00ED669F"/>
    <w:rsid w:val="00ED6931"/>
    <w:rsid w:val="00ED695E"/>
    <w:rsid w:val="00ED7C78"/>
    <w:rsid w:val="00ED7EBC"/>
    <w:rsid w:val="00EE0BC7"/>
    <w:rsid w:val="00EE0D38"/>
    <w:rsid w:val="00EE2AAB"/>
    <w:rsid w:val="00EE316F"/>
    <w:rsid w:val="00EE3C7D"/>
    <w:rsid w:val="00EE47D5"/>
    <w:rsid w:val="00EE4EF8"/>
    <w:rsid w:val="00EE4F69"/>
    <w:rsid w:val="00EE5371"/>
    <w:rsid w:val="00EE6065"/>
    <w:rsid w:val="00EE63D9"/>
    <w:rsid w:val="00EE6B79"/>
    <w:rsid w:val="00EF0DB9"/>
    <w:rsid w:val="00EF36AA"/>
    <w:rsid w:val="00EF40F5"/>
    <w:rsid w:val="00EF424B"/>
    <w:rsid w:val="00EF429A"/>
    <w:rsid w:val="00EF45DD"/>
    <w:rsid w:val="00EF45E1"/>
    <w:rsid w:val="00EF4866"/>
    <w:rsid w:val="00EF4C05"/>
    <w:rsid w:val="00EF501D"/>
    <w:rsid w:val="00EF5420"/>
    <w:rsid w:val="00EF6971"/>
    <w:rsid w:val="00EF6BD7"/>
    <w:rsid w:val="00EF6F6B"/>
    <w:rsid w:val="00EF7286"/>
    <w:rsid w:val="00F00EF2"/>
    <w:rsid w:val="00F01656"/>
    <w:rsid w:val="00F01C41"/>
    <w:rsid w:val="00F01C84"/>
    <w:rsid w:val="00F02DAB"/>
    <w:rsid w:val="00F03CCD"/>
    <w:rsid w:val="00F04424"/>
    <w:rsid w:val="00F04974"/>
    <w:rsid w:val="00F05467"/>
    <w:rsid w:val="00F05E97"/>
    <w:rsid w:val="00F067BF"/>
    <w:rsid w:val="00F06C35"/>
    <w:rsid w:val="00F07329"/>
    <w:rsid w:val="00F10646"/>
    <w:rsid w:val="00F10C2F"/>
    <w:rsid w:val="00F10DD1"/>
    <w:rsid w:val="00F115FE"/>
    <w:rsid w:val="00F12159"/>
    <w:rsid w:val="00F1295F"/>
    <w:rsid w:val="00F1309B"/>
    <w:rsid w:val="00F130CE"/>
    <w:rsid w:val="00F1312E"/>
    <w:rsid w:val="00F13203"/>
    <w:rsid w:val="00F13256"/>
    <w:rsid w:val="00F13919"/>
    <w:rsid w:val="00F143C8"/>
    <w:rsid w:val="00F14A9C"/>
    <w:rsid w:val="00F16656"/>
    <w:rsid w:val="00F1724C"/>
    <w:rsid w:val="00F2064C"/>
    <w:rsid w:val="00F20D5E"/>
    <w:rsid w:val="00F230EE"/>
    <w:rsid w:val="00F23DC5"/>
    <w:rsid w:val="00F241F2"/>
    <w:rsid w:val="00F247A4"/>
    <w:rsid w:val="00F254CB"/>
    <w:rsid w:val="00F25ABB"/>
    <w:rsid w:val="00F25B23"/>
    <w:rsid w:val="00F25BF0"/>
    <w:rsid w:val="00F25DCB"/>
    <w:rsid w:val="00F25FCF"/>
    <w:rsid w:val="00F30111"/>
    <w:rsid w:val="00F30F00"/>
    <w:rsid w:val="00F32859"/>
    <w:rsid w:val="00F328B3"/>
    <w:rsid w:val="00F33B34"/>
    <w:rsid w:val="00F34E31"/>
    <w:rsid w:val="00F34EC5"/>
    <w:rsid w:val="00F36688"/>
    <w:rsid w:val="00F37C3A"/>
    <w:rsid w:val="00F40464"/>
    <w:rsid w:val="00F404C8"/>
    <w:rsid w:val="00F406B5"/>
    <w:rsid w:val="00F41901"/>
    <w:rsid w:val="00F419A0"/>
    <w:rsid w:val="00F423B0"/>
    <w:rsid w:val="00F4251A"/>
    <w:rsid w:val="00F43009"/>
    <w:rsid w:val="00F432AE"/>
    <w:rsid w:val="00F437AE"/>
    <w:rsid w:val="00F439D4"/>
    <w:rsid w:val="00F43AFD"/>
    <w:rsid w:val="00F4626D"/>
    <w:rsid w:val="00F468EA"/>
    <w:rsid w:val="00F46DFA"/>
    <w:rsid w:val="00F4705B"/>
    <w:rsid w:val="00F472EF"/>
    <w:rsid w:val="00F47A06"/>
    <w:rsid w:val="00F51421"/>
    <w:rsid w:val="00F51900"/>
    <w:rsid w:val="00F51C03"/>
    <w:rsid w:val="00F5202F"/>
    <w:rsid w:val="00F5355F"/>
    <w:rsid w:val="00F53994"/>
    <w:rsid w:val="00F53FCA"/>
    <w:rsid w:val="00F54AC8"/>
    <w:rsid w:val="00F55122"/>
    <w:rsid w:val="00F55651"/>
    <w:rsid w:val="00F561F7"/>
    <w:rsid w:val="00F56431"/>
    <w:rsid w:val="00F56BD0"/>
    <w:rsid w:val="00F61519"/>
    <w:rsid w:val="00F61D59"/>
    <w:rsid w:val="00F62E60"/>
    <w:rsid w:val="00F62F3F"/>
    <w:rsid w:val="00F63457"/>
    <w:rsid w:val="00F647BE"/>
    <w:rsid w:val="00F648F0"/>
    <w:rsid w:val="00F64B5C"/>
    <w:rsid w:val="00F64D1D"/>
    <w:rsid w:val="00F652AA"/>
    <w:rsid w:val="00F66CF3"/>
    <w:rsid w:val="00F67E8E"/>
    <w:rsid w:val="00F70BD8"/>
    <w:rsid w:val="00F70C5D"/>
    <w:rsid w:val="00F7142C"/>
    <w:rsid w:val="00F7199D"/>
    <w:rsid w:val="00F72E5F"/>
    <w:rsid w:val="00F72F33"/>
    <w:rsid w:val="00F73682"/>
    <w:rsid w:val="00F7394B"/>
    <w:rsid w:val="00F73F72"/>
    <w:rsid w:val="00F74305"/>
    <w:rsid w:val="00F743A8"/>
    <w:rsid w:val="00F74E32"/>
    <w:rsid w:val="00F751EA"/>
    <w:rsid w:val="00F7590A"/>
    <w:rsid w:val="00F75B02"/>
    <w:rsid w:val="00F7674D"/>
    <w:rsid w:val="00F76C27"/>
    <w:rsid w:val="00F77259"/>
    <w:rsid w:val="00F774AF"/>
    <w:rsid w:val="00F80C75"/>
    <w:rsid w:val="00F811DC"/>
    <w:rsid w:val="00F829D4"/>
    <w:rsid w:val="00F82A99"/>
    <w:rsid w:val="00F83E05"/>
    <w:rsid w:val="00F84F6C"/>
    <w:rsid w:val="00F85700"/>
    <w:rsid w:val="00F862AF"/>
    <w:rsid w:val="00F870A0"/>
    <w:rsid w:val="00F87C23"/>
    <w:rsid w:val="00F914C1"/>
    <w:rsid w:val="00F9241B"/>
    <w:rsid w:val="00F92DB0"/>
    <w:rsid w:val="00F92DFA"/>
    <w:rsid w:val="00F93782"/>
    <w:rsid w:val="00F93FE8"/>
    <w:rsid w:val="00F94CBE"/>
    <w:rsid w:val="00F95248"/>
    <w:rsid w:val="00F954F3"/>
    <w:rsid w:val="00F96BA5"/>
    <w:rsid w:val="00F97B04"/>
    <w:rsid w:val="00F97DDF"/>
    <w:rsid w:val="00FA1241"/>
    <w:rsid w:val="00FA1359"/>
    <w:rsid w:val="00FA1438"/>
    <w:rsid w:val="00FA1828"/>
    <w:rsid w:val="00FA1838"/>
    <w:rsid w:val="00FA228A"/>
    <w:rsid w:val="00FA2D0B"/>
    <w:rsid w:val="00FA325D"/>
    <w:rsid w:val="00FA3C44"/>
    <w:rsid w:val="00FA3DA2"/>
    <w:rsid w:val="00FA539A"/>
    <w:rsid w:val="00FA5764"/>
    <w:rsid w:val="00FA5BAF"/>
    <w:rsid w:val="00FA5EF6"/>
    <w:rsid w:val="00FA6CFF"/>
    <w:rsid w:val="00FA724F"/>
    <w:rsid w:val="00FA7270"/>
    <w:rsid w:val="00FA72DC"/>
    <w:rsid w:val="00FA73E0"/>
    <w:rsid w:val="00FB05DE"/>
    <w:rsid w:val="00FB18C1"/>
    <w:rsid w:val="00FB1DCA"/>
    <w:rsid w:val="00FB213C"/>
    <w:rsid w:val="00FB244C"/>
    <w:rsid w:val="00FB2AFD"/>
    <w:rsid w:val="00FB2D7D"/>
    <w:rsid w:val="00FB3915"/>
    <w:rsid w:val="00FB3C5A"/>
    <w:rsid w:val="00FB4C8C"/>
    <w:rsid w:val="00FB5091"/>
    <w:rsid w:val="00FB52B4"/>
    <w:rsid w:val="00FB57CB"/>
    <w:rsid w:val="00FB59A7"/>
    <w:rsid w:val="00FB634E"/>
    <w:rsid w:val="00FB6F64"/>
    <w:rsid w:val="00FC06B1"/>
    <w:rsid w:val="00FC079F"/>
    <w:rsid w:val="00FC11A8"/>
    <w:rsid w:val="00FC2AFF"/>
    <w:rsid w:val="00FC43AD"/>
    <w:rsid w:val="00FC4547"/>
    <w:rsid w:val="00FC4AE0"/>
    <w:rsid w:val="00FC6117"/>
    <w:rsid w:val="00FC662E"/>
    <w:rsid w:val="00FC6DA4"/>
    <w:rsid w:val="00FD0B7A"/>
    <w:rsid w:val="00FD1BD1"/>
    <w:rsid w:val="00FD1C70"/>
    <w:rsid w:val="00FD3A7E"/>
    <w:rsid w:val="00FD3A8C"/>
    <w:rsid w:val="00FD45A4"/>
    <w:rsid w:val="00FD5241"/>
    <w:rsid w:val="00FD55AB"/>
    <w:rsid w:val="00FD56CA"/>
    <w:rsid w:val="00FD5AF1"/>
    <w:rsid w:val="00FD72A4"/>
    <w:rsid w:val="00FE0A62"/>
    <w:rsid w:val="00FE2062"/>
    <w:rsid w:val="00FE274D"/>
    <w:rsid w:val="00FE2FFA"/>
    <w:rsid w:val="00FE370E"/>
    <w:rsid w:val="00FE37BA"/>
    <w:rsid w:val="00FE65C9"/>
    <w:rsid w:val="00FE7772"/>
    <w:rsid w:val="00FE7E5D"/>
    <w:rsid w:val="00FF0699"/>
    <w:rsid w:val="00FF06A0"/>
    <w:rsid w:val="00FF1DB1"/>
    <w:rsid w:val="00FF227E"/>
    <w:rsid w:val="00FF25A9"/>
    <w:rsid w:val="00FF2658"/>
    <w:rsid w:val="00FF495B"/>
    <w:rsid w:val="00FF686C"/>
    <w:rsid w:val="00FF71EC"/>
    <w:rsid w:val="00FF7D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lsdException w:name="Title" w:semiHidden="0" w:unhideWhenUsed="0" w:qFormat="1"/>
    <w:lsdException w:name="Subtitle" w:semiHidden="0" w:uiPriority="0" w:unhideWhenUsed="0" w:qFormat="1"/>
    <w:lsdException w:name="Block Text" w:uiPriority="0"/>
    <w:lsdException w:name="Strong" w:semiHidden="0" w:unhideWhenUsed="0" w:qFormat="1"/>
    <w:lsdException w:name="Emphasis" w:semiHidden="0" w:uiPriority="0" w:unhideWhenUsed="0" w:qFormat="1"/>
    <w:lsdException w:name="Normal (Web)"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1A16"/>
    <w:pPr>
      <w:spacing w:after="160" w:line="259" w:lineRule="auto"/>
    </w:pPr>
    <w:rPr>
      <w:sz w:val="22"/>
      <w:szCs w:val="22"/>
    </w:rPr>
  </w:style>
  <w:style w:type="paragraph" w:styleId="1">
    <w:name w:val="heading 1"/>
    <w:basedOn w:val="a"/>
    <w:link w:val="10"/>
    <w:uiPriority w:val="9"/>
    <w:qFormat/>
    <w:rsid w:val="0063421D"/>
    <w:pPr>
      <w:spacing w:before="100" w:beforeAutospacing="1" w:after="100" w:afterAutospacing="1" w:line="240" w:lineRule="auto"/>
      <w:outlineLvl w:val="0"/>
    </w:pPr>
    <w:rPr>
      <w:rFonts w:ascii="Times New Roman" w:hAnsi="Times New Roman"/>
      <w:b/>
      <w:bCs/>
      <w:kern w:val="36"/>
      <w:sz w:val="48"/>
      <w:szCs w:val="48"/>
    </w:rPr>
  </w:style>
  <w:style w:type="paragraph" w:styleId="2">
    <w:name w:val="heading 2"/>
    <w:basedOn w:val="a"/>
    <w:next w:val="a"/>
    <w:link w:val="20"/>
    <w:uiPriority w:val="9"/>
    <w:semiHidden/>
    <w:unhideWhenUsed/>
    <w:qFormat/>
    <w:rsid w:val="00D85786"/>
    <w:pPr>
      <w:keepNext/>
      <w:spacing w:before="240" w:after="60"/>
      <w:outlineLvl w:val="1"/>
    </w:pPr>
    <w:rPr>
      <w:rFonts w:ascii="Calibri Light" w:hAnsi="Calibri Light"/>
      <w:b/>
      <w:bCs/>
      <w:i/>
      <w:iCs/>
      <w:sz w:val="28"/>
      <w:szCs w:val="28"/>
    </w:rPr>
  </w:style>
  <w:style w:type="paragraph" w:styleId="3">
    <w:name w:val="heading 3"/>
    <w:basedOn w:val="a"/>
    <w:link w:val="30"/>
    <w:uiPriority w:val="99"/>
    <w:qFormat/>
    <w:rsid w:val="00D571CC"/>
    <w:pPr>
      <w:spacing w:before="100" w:beforeAutospacing="1" w:after="100" w:afterAutospacing="1" w:line="240" w:lineRule="auto"/>
      <w:outlineLvl w:val="2"/>
    </w:pPr>
    <w:rPr>
      <w:rFonts w:ascii="Times New Roman" w:hAnsi="Times New Roman"/>
      <w:b/>
      <w:bCs/>
      <w:sz w:val="27"/>
      <w:szCs w:val="27"/>
    </w:rPr>
  </w:style>
  <w:style w:type="paragraph" w:styleId="5">
    <w:name w:val="heading 5"/>
    <w:basedOn w:val="a"/>
    <w:next w:val="a"/>
    <w:link w:val="50"/>
    <w:uiPriority w:val="9"/>
    <w:semiHidden/>
    <w:unhideWhenUsed/>
    <w:qFormat/>
    <w:rsid w:val="009A030E"/>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link w:val="11"/>
    <w:uiPriority w:val="99"/>
    <w:locked/>
    <w:rsid w:val="00171DCD"/>
    <w:rPr>
      <w:rFonts w:ascii="Times New Roman" w:hAnsi="Times New Roman"/>
      <w:sz w:val="26"/>
      <w:shd w:val="clear" w:color="auto" w:fill="FFFFFF"/>
    </w:rPr>
  </w:style>
  <w:style w:type="paragraph" w:customStyle="1" w:styleId="11">
    <w:name w:val="Основной текст1"/>
    <w:basedOn w:val="a"/>
    <w:link w:val="a3"/>
    <w:uiPriority w:val="99"/>
    <w:rsid w:val="00987398"/>
    <w:pPr>
      <w:shd w:val="clear" w:color="auto" w:fill="FFFFFF"/>
      <w:spacing w:after="600" w:line="317" w:lineRule="exact"/>
    </w:pPr>
    <w:rPr>
      <w:rFonts w:ascii="Times New Roman" w:hAnsi="Times New Roman"/>
      <w:sz w:val="26"/>
      <w:szCs w:val="20"/>
    </w:rPr>
  </w:style>
  <w:style w:type="paragraph" w:customStyle="1" w:styleId="ConsPlusNormal">
    <w:name w:val="ConsPlusNormal"/>
    <w:link w:val="ConsPlusNormal0"/>
    <w:uiPriority w:val="99"/>
    <w:rsid w:val="00441A16"/>
    <w:pPr>
      <w:autoSpaceDE w:val="0"/>
      <w:autoSpaceDN w:val="0"/>
      <w:adjustRightInd w:val="0"/>
      <w:ind w:firstLine="720"/>
    </w:pPr>
    <w:rPr>
      <w:rFonts w:ascii="Arial" w:hAnsi="Arial"/>
      <w:sz w:val="22"/>
      <w:szCs w:val="22"/>
    </w:rPr>
  </w:style>
  <w:style w:type="character" w:customStyle="1" w:styleId="ConsPlusNormal0">
    <w:name w:val="ConsPlusNormal Знак"/>
    <w:link w:val="ConsPlusNormal"/>
    <w:uiPriority w:val="99"/>
    <w:locked/>
    <w:rsid w:val="008912AD"/>
    <w:rPr>
      <w:rFonts w:ascii="Arial" w:hAnsi="Arial"/>
      <w:sz w:val="22"/>
      <w:szCs w:val="22"/>
    </w:rPr>
  </w:style>
  <w:style w:type="paragraph" w:styleId="a4">
    <w:name w:val="Balloon Text"/>
    <w:basedOn w:val="a"/>
    <w:link w:val="a5"/>
    <w:uiPriority w:val="99"/>
    <w:semiHidden/>
    <w:rsid w:val="001A09B0"/>
    <w:pPr>
      <w:spacing w:after="0" w:line="240" w:lineRule="auto"/>
    </w:pPr>
    <w:rPr>
      <w:rFonts w:ascii="Segoe UI" w:hAnsi="Segoe UI" w:cs="Segoe UI"/>
      <w:sz w:val="18"/>
      <w:szCs w:val="18"/>
    </w:rPr>
  </w:style>
  <w:style w:type="character" w:customStyle="1" w:styleId="a5">
    <w:name w:val="Текст выноски Знак"/>
    <w:link w:val="a4"/>
    <w:uiPriority w:val="99"/>
    <w:semiHidden/>
    <w:locked/>
    <w:rsid w:val="00A83E52"/>
    <w:rPr>
      <w:rFonts w:ascii="Segoe UI" w:hAnsi="Segoe UI" w:cs="Segoe UI"/>
      <w:sz w:val="18"/>
      <w:szCs w:val="18"/>
    </w:rPr>
  </w:style>
  <w:style w:type="paragraph" w:styleId="a6">
    <w:name w:val="Body Text"/>
    <w:basedOn w:val="a"/>
    <w:link w:val="a7"/>
    <w:uiPriority w:val="99"/>
    <w:rsid w:val="00441A16"/>
    <w:pPr>
      <w:spacing w:after="120" w:line="240" w:lineRule="auto"/>
    </w:pPr>
    <w:rPr>
      <w:rFonts w:ascii="Times New Roman" w:hAnsi="Times New Roman"/>
      <w:sz w:val="24"/>
      <w:szCs w:val="24"/>
    </w:rPr>
  </w:style>
  <w:style w:type="character" w:customStyle="1" w:styleId="a7">
    <w:name w:val="Основной текст Знак"/>
    <w:link w:val="a6"/>
    <w:uiPriority w:val="99"/>
    <w:locked/>
    <w:rsid w:val="00B71CC2"/>
    <w:rPr>
      <w:rFonts w:ascii="Times New Roman" w:hAnsi="Times New Roman"/>
      <w:sz w:val="24"/>
      <w:szCs w:val="24"/>
    </w:rPr>
  </w:style>
  <w:style w:type="character" w:customStyle="1" w:styleId="10">
    <w:name w:val="Заголовок 1 Знак"/>
    <w:link w:val="1"/>
    <w:uiPriority w:val="9"/>
    <w:rsid w:val="0063421D"/>
    <w:rPr>
      <w:rFonts w:ascii="Times New Roman" w:hAnsi="Times New Roman"/>
      <w:b/>
      <w:bCs/>
      <w:kern w:val="36"/>
      <w:sz w:val="48"/>
      <w:szCs w:val="48"/>
    </w:rPr>
  </w:style>
  <w:style w:type="paragraph" w:customStyle="1" w:styleId="21">
    <w:name w:val="Основной текст2"/>
    <w:basedOn w:val="a"/>
    <w:rsid w:val="009E3B4D"/>
    <w:pPr>
      <w:widowControl w:val="0"/>
      <w:shd w:val="clear" w:color="auto" w:fill="FFFFFF"/>
      <w:spacing w:after="300" w:line="322" w:lineRule="exact"/>
    </w:pPr>
    <w:rPr>
      <w:rFonts w:eastAsia="Calibri"/>
      <w:sz w:val="26"/>
      <w:szCs w:val="26"/>
      <w:lang w:eastAsia="en-US"/>
    </w:rPr>
  </w:style>
  <w:style w:type="paragraph" w:styleId="a8">
    <w:name w:val="Body Text Indent"/>
    <w:basedOn w:val="a"/>
    <w:link w:val="a9"/>
    <w:uiPriority w:val="99"/>
    <w:rsid w:val="00441A16"/>
    <w:pPr>
      <w:spacing w:after="120" w:line="240" w:lineRule="auto"/>
      <w:ind w:left="283"/>
    </w:pPr>
    <w:rPr>
      <w:rFonts w:ascii="Times New Roman" w:hAnsi="Times New Roman"/>
      <w:sz w:val="32"/>
      <w:szCs w:val="32"/>
    </w:rPr>
  </w:style>
  <w:style w:type="character" w:customStyle="1" w:styleId="a9">
    <w:name w:val="Основной текст с отступом Знак"/>
    <w:link w:val="a8"/>
    <w:uiPriority w:val="99"/>
    <w:rsid w:val="00714D23"/>
    <w:rPr>
      <w:rFonts w:ascii="Times New Roman" w:hAnsi="Times New Roman"/>
      <w:sz w:val="32"/>
      <w:szCs w:val="32"/>
    </w:rPr>
  </w:style>
  <w:style w:type="paragraph" w:styleId="31">
    <w:name w:val="Body Text Indent 3"/>
    <w:basedOn w:val="a"/>
    <w:link w:val="32"/>
    <w:uiPriority w:val="99"/>
    <w:rsid w:val="00441A16"/>
    <w:pPr>
      <w:spacing w:after="120" w:line="240" w:lineRule="auto"/>
      <w:ind w:left="283"/>
    </w:pPr>
    <w:rPr>
      <w:rFonts w:ascii="Times New Roman" w:eastAsia="Calibri" w:hAnsi="Times New Roman"/>
      <w:sz w:val="16"/>
      <w:szCs w:val="16"/>
    </w:rPr>
  </w:style>
  <w:style w:type="character" w:customStyle="1" w:styleId="32">
    <w:name w:val="Основной текст с отступом 3 Знак"/>
    <w:link w:val="31"/>
    <w:uiPriority w:val="99"/>
    <w:rsid w:val="004C2862"/>
    <w:rPr>
      <w:rFonts w:ascii="Times New Roman" w:eastAsia="Calibri" w:hAnsi="Times New Roman"/>
      <w:sz w:val="16"/>
      <w:szCs w:val="16"/>
    </w:rPr>
  </w:style>
  <w:style w:type="paragraph" w:customStyle="1" w:styleId="12">
    <w:name w:val="Без интервала1"/>
    <w:qFormat/>
    <w:rsid w:val="009F4D08"/>
    <w:rPr>
      <w:rFonts w:eastAsia="Calibri"/>
      <w:sz w:val="22"/>
      <w:szCs w:val="22"/>
      <w:lang w:eastAsia="en-US"/>
    </w:rPr>
  </w:style>
  <w:style w:type="paragraph" w:customStyle="1" w:styleId="13">
    <w:name w:val="Абзац списка1"/>
    <w:basedOn w:val="a"/>
    <w:rsid w:val="00E26C20"/>
    <w:pPr>
      <w:spacing w:after="200" w:line="276" w:lineRule="auto"/>
      <w:ind w:left="720"/>
      <w:contextualSpacing/>
    </w:pPr>
    <w:rPr>
      <w:lang w:eastAsia="en-US"/>
    </w:rPr>
  </w:style>
  <w:style w:type="character" w:customStyle="1" w:styleId="6">
    <w:name w:val="Основной текст (6)_"/>
    <w:link w:val="61"/>
    <w:locked/>
    <w:rsid w:val="00E26C20"/>
    <w:rPr>
      <w:i/>
      <w:sz w:val="26"/>
      <w:shd w:val="clear" w:color="auto" w:fill="FFFFFF"/>
      <w:lang w:bidi="ar-SA"/>
    </w:rPr>
  </w:style>
  <w:style w:type="character" w:customStyle="1" w:styleId="60">
    <w:name w:val="Основной текст (6) + Не курсив"/>
    <w:rsid w:val="00E26C20"/>
    <w:rPr>
      <w:rFonts w:cs="Times New Roman"/>
      <w:i/>
      <w:iCs/>
      <w:sz w:val="26"/>
      <w:szCs w:val="26"/>
      <w:shd w:val="clear" w:color="auto" w:fill="FFFFFF"/>
      <w:lang w:bidi="ar-SA"/>
    </w:rPr>
  </w:style>
  <w:style w:type="paragraph" w:customStyle="1" w:styleId="61">
    <w:name w:val="Основной текст (6)1"/>
    <w:basedOn w:val="a"/>
    <w:link w:val="6"/>
    <w:rsid w:val="00E26C20"/>
    <w:pPr>
      <w:widowControl w:val="0"/>
      <w:shd w:val="clear" w:color="auto" w:fill="FFFFFF"/>
      <w:spacing w:after="0" w:line="317" w:lineRule="exact"/>
      <w:jc w:val="center"/>
    </w:pPr>
    <w:rPr>
      <w:rFonts w:ascii="Times New Roman" w:hAnsi="Times New Roman"/>
      <w:i/>
      <w:sz w:val="26"/>
      <w:szCs w:val="20"/>
      <w:shd w:val="clear" w:color="auto" w:fill="FFFFFF"/>
    </w:rPr>
  </w:style>
  <w:style w:type="paragraph" w:customStyle="1" w:styleId="62">
    <w:name w:val="Основной текст (6)"/>
    <w:basedOn w:val="a"/>
    <w:rsid w:val="00E26C20"/>
    <w:pPr>
      <w:widowControl w:val="0"/>
      <w:shd w:val="clear" w:color="auto" w:fill="FFFFFF"/>
      <w:spacing w:after="0" w:line="317" w:lineRule="exact"/>
      <w:jc w:val="center"/>
    </w:pPr>
    <w:rPr>
      <w:rFonts w:ascii="Times New Roman" w:eastAsia="Calibri" w:hAnsi="Times New Roman"/>
      <w:i/>
      <w:iCs/>
      <w:sz w:val="26"/>
      <w:szCs w:val="26"/>
      <w:lang w:eastAsia="en-US"/>
    </w:rPr>
  </w:style>
  <w:style w:type="character" w:customStyle="1" w:styleId="apple-converted-space">
    <w:name w:val="apple-converted-space"/>
    <w:rsid w:val="00E26C20"/>
    <w:rPr>
      <w:rFonts w:cs="Times New Roman"/>
    </w:rPr>
  </w:style>
  <w:style w:type="paragraph" w:customStyle="1" w:styleId="ConsNormal">
    <w:name w:val="ConsNormal"/>
    <w:uiPriority w:val="99"/>
    <w:rsid w:val="00D464A5"/>
    <w:pPr>
      <w:widowControl w:val="0"/>
      <w:suppressAutoHyphens/>
      <w:autoSpaceDE w:val="0"/>
      <w:ind w:firstLine="720"/>
    </w:pPr>
    <w:rPr>
      <w:rFonts w:ascii="Arial" w:eastAsia="Calibri" w:hAnsi="Arial" w:cs="Arial"/>
      <w:lang w:eastAsia="ar-SA"/>
    </w:rPr>
  </w:style>
  <w:style w:type="paragraph" w:styleId="aa">
    <w:name w:val="Normal (Web)"/>
    <w:aliases w:val="Обычный (Web)1,Обычный (Web)11,Обычный (Web)"/>
    <w:basedOn w:val="a"/>
    <w:link w:val="ab"/>
    <w:uiPriority w:val="99"/>
    <w:qFormat/>
    <w:rsid w:val="00441A16"/>
    <w:pPr>
      <w:spacing w:before="100" w:beforeAutospacing="1" w:after="100" w:afterAutospacing="1" w:line="240" w:lineRule="auto"/>
    </w:pPr>
    <w:rPr>
      <w:rFonts w:ascii="Times New Roman" w:hAnsi="Times New Roman"/>
      <w:sz w:val="24"/>
      <w:szCs w:val="24"/>
    </w:rPr>
  </w:style>
  <w:style w:type="paragraph" w:styleId="22">
    <w:name w:val="Body Text Indent 2"/>
    <w:basedOn w:val="a"/>
    <w:link w:val="23"/>
    <w:uiPriority w:val="99"/>
    <w:rsid w:val="00725B99"/>
    <w:pPr>
      <w:spacing w:after="120" w:line="480" w:lineRule="auto"/>
      <w:ind w:left="283"/>
    </w:pPr>
    <w:rPr>
      <w:rFonts w:ascii="Times New Roman" w:hAnsi="Times New Roman"/>
      <w:sz w:val="24"/>
      <w:szCs w:val="24"/>
    </w:rPr>
  </w:style>
  <w:style w:type="character" w:customStyle="1" w:styleId="23">
    <w:name w:val="Основной текст с отступом 2 Знак"/>
    <w:link w:val="22"/>
    <w:uiPriority w:val="99"/>
    <w:locked/>
    <w:rsid w:val="006A4E2B"/>
    <w:rPr>
      <w:rFonts w:ascii="Times New Roman" w:hAnsi="Times New Roman"/>
      <w:sz w:val="24"/>
      <w:szCs w:val="24"/>
    </w:rPr>
  </w:style>
  <w:style w:type="paragraph" w:styleId="ac">
    <w:name w:val="Block Text"/>
    <w:basedOn w:val="a"/>
    <w:rsid w:val="00B0360C"/>
    <w:pPr>
      <w:spacing w:after="0" w:line="240" w:lineRule="auto"/>
      <w:ind w:left="851" w:right="-1044" w:firstLine="709"/>
      <w:jc w:val="both"/>
    </w:pPr>
    <w:rPr>
      <w:rFonts w:ascii="Times New Roman" w:eastAsia="Calibri" w:hAnsi="Times New Roman"/>
      <w:sz w:val="28"/>
      <w:szCs w:val="20"/>
    </w:rPr>
  </w:style>
  <w:style w:type="paragraph" w:styleId="ad">
    <w:name w:val="No Spacing"/>
    <w:link w:val="ae"/>
    <w:uiPriority w:val="99"/>
    <w:qFormat/>
    <w:rsid w:val="00295292"/>
    <w:rPr>
      <w:rFonts w:eastAsia="Calibri"/>
      <w:sz w:val="22"/>
      <w:szCs w:val="22"/>
    </w:rPr>
  </w:style>
  <w:style w:type="paragraph" w:customStyle="1" w:styleId="24">
    <w:name w:val="Без интервала2"/>
    <w:rsid w:val="00C00B8B"/>
    <w:rPr>
      <w:sz w:val="22"/>
      <w:szCs w:val="22"/>
    </w:rPr>
  </w:style>
  <w:style w:type="paragraph" w:styleId="af">
    <w:name w:val="Title"/>
    <w:basedOn w:val="a"/>
    <w:link w:val="af0"/>
    <w:uiPriority w:val="99"/>
    <w:qFormat/>
    <w:locked/>
    <w:rsid w:val="003B7862"/>
    <w:pPr>
      <w:spacing w:after="0" w:line="240" w:lineRule="auto"/>
      <w:jc w:val="center"/>
    </w:pPr>
    <w:rPr>
      <w:rFonts w:ascii="Times New Roman" w:hAnsi="Times New Roman"/>
      <w:sz w:val="24"/>
      <w:szCs w:val="20"/>
    </w:rPr>
  </w:style>
  <w:style w:type="character" w:styleId="af1">
    <w:name w:val="Emphasis"/>
    <w:qFormat/>
    <w:rsid w:val="00637935"/>
    <w:rPr>
      <w:i/>
      <w:iCs/>
    </w:rPr>
  </w:style>
  <w:style w:type="character" w:customStyle="1" w:styleId="13pt">
    <w:name w:val="Основной текст + 13 pt"/>
    <w:aliases w:val="Интервал 0 pt3"/>
    <w:rsid w:val="00637935"/>
    <w:rPr>
      <w:rFonts w:ascii="Times New Roman" w:eastAsia="Calibri" w:hAnsi="Times New Roman" w:cs="Times New Roman"/>
      <w:spacing w:val="3"/>
      <w:sz w:val="26"/>
      <w:szCs w:val="26"/>
      <w:shd w:val="clear" w:color="auto" w:fill="FFFFFF"/>
      <w:lang w:eastAsia="ru-RU"/>
    </w:rPr>
  </w:style>
  <w:style w:type="character" w:styleId="af2">
    <w:name w:val="Hyperlink"/>
    <w:uiPriority w:val="99"/>
    <w:rsid w:val="00441A16"/>
    <w:rPr>
      <w:color w:val="0000FF"/>
      <w:u w:val="single"/>
    </w:rPr>
  </w:style>
  <w:style w:type="character" w:customStyle="1" w:styleId="s1">
    <w:name w:val="s1"/>
    <w:rsid w:val="00605F62"/>
  </w:style>
  <w:style w:type="paragraph" w:customStyle="1" w:styleId="p4">
    <w:name w:val="p4"/>
    <w:basedOn w:val="a"/>
    <w:rsid w:val="00605F62"/>
    <w:pPr>
      <w:spacing w:before="100" w:beforeAutospacing="1" w:after="100" w:afterAutospacing="1" w:line="240" w:lineRule="auto"/>
    </w:pPr>
    <w:rPr>
      <w:rFonts w:ascii="Times New Roman" w:hAnsi="Times New Roman"/>
      <w:sz w:val="24"/>
      <w:szCs w:val="24"/>
    </w:rPr>
  </w:style>
  <w:style w:type="paragraph" w:styleId="af3">
    <w:name w:val="List Paragraph"/>
    <w:aliases w:val="ПАРАГРАФ,Абзац списка для документа,Абзац списка основной,Текст с номером,Варианты ответов,Use Case List Paragraph,Списки,Bullet List,FooterText,numbered,Абзац списка нумерованный,Маркер,Маркированный список 1"/>
    <w:basedOn w:val="a"/>
    <w:link w:val="af4"/>
    <w:uiPriority w:val="34"/>
    <w:qFormat/>
    <w:rsid w:val="00D464A5"/>
    <w:pPr>
      <w:spacing w:after="200" w:line="276" w:lineRule="auto"/>
      <w:ind w:left="720"/>
      <w:contextualSpacing/>
    </w:pPr>
    <w:rPr>
      <w:sz w:val="32"/>
      <w:szCs w:val="32"/>
    </w:rPr>
  </w:style>
  <w:style w:type="paragraph" w:customStyle="1" w:styleId="af5">
    <w:name w:val="Базовый"/>
    <w:rsid w:val="00605F62"/>
    <w:pPr>
      <w:tabs>
        <w:tab w:val="left" w:pos="708"/>
      </w:tabs>
      <w:suppressAutoHyphens/>
      <w:spacing w:after="200" w:line="276" w:lineRule="auto"/>
    </w:pPr>
    <w:rPr>
      <w:rFonts w:eastAsia="SimSun"/>
      <w:sz w:val="22"/>
      <w:szCs w:val="22"/>
    </w:rPr>
  </w:style>
  <w:style w:type="paragraph" w:customStyle="1" w:styleId="ConsPlusTitle">
    <w:name w:val="ConsPlusTitle"/>
    <w:uiPriority w:val="99"/>
    <w:rsid w:val="003E62EB"/>
    <w:pPr>
      <w:widowControl w:val="0"/>
      <w:autoSpaceDE w:val="0"/>
      <w:autoSpaceDN w:val="0"/>
      <w:adjustRightInd w:val="0"/>
    </w:pPr>
    <w:rPr>
      <w:rFonts w:ascii="Arial" w:hAnsi="Arial" w:cs="Arial"/>
      <w:b/>
      <w:bCs/>
    </w:rPr>
  </w:style>
  <w:style w:type="character" w:customStyle="1" w:styleId="ae">
    <w:name w:val="Без интервала Знак"/>
    <w:link w:val="ad"/>
    <w:uiPriority w:val="99"/>
    <w:rsid w:val="00605F62"/>
    <w:rPr>
      <w:rFonts w:eastAsia="Calibri"/>
      <w:sz w:val="22"/>
      <w:szCs w:val="22"/>
    </w:rPr>
  </w:style>
  <w:style w:type="paragraph" w:customStyle="1" w:styleId="s15">
    <w:name w:val="s_15"/>
    <w:basedOn w:val="a"/>
    <w:uiPriority w:val="99"/>
    <w:rsid w:val="0045328D"/>
    <w:pPr>
      <w:spacing w:before="100" w:beforeAutospacing="1" w:after="100" w:afterAutospacing="1" w:line="240" w:lineRule="auto"/>
    </w:pPr>
    <w:rPr>
      <w:rFonts w:ascii="Times New Roman" w:hAnsi="Times New Roman"/>
      <w:sz w:val="24"/>
      <w:szCs w:val="24"/>
    </w:rPr>
  </w:style>
  <w:style w:type="paragraph" w:customStyle="1" w:styleId="25">
    <w:name w:val="Без интервала2"/>
    <w:rsid w:val="002F5CD3"/>
    <w:rPr>
      <w:sz w:val="22"/>
      <w:szCs w:val="22"/>
      <w:lang w:eastAsia="en-US"/>
    </w:rPr>
  </w:style>
  <w:style w:type="paragraph" w:customStyle="1" w:styleId="ConsPlusNonformat">
    <w:name w:val="ConsPlusNonformat"/>
    <w:rsid w:val="00987398"/>
    <w:pPr>
      <w:widowControl w:val="0"/>
      <w:autoSpaceDE w:val="0"/>
      <w:autoSpaceDN w:val="0"/>
      <w:adjustRightInd w:val="0"/>
    </w:pPr>
    <w:rPr>
      <w:rFonts w:ascii="Courier New" w:eastAsia="Calibri" w:hAnsi="Courier New" w:cs="Courier New"/>
    </w:rPr>
  </w:style>
  <w:style w:type="character" w:styleId="af6">
    <w:name w:val="Strong"/>
    <w:uiPriority w:val="99"/>
    <w:qFormat/>
    <w:locked/>
    <w:rsid w:val="00725B99"/>
    <w:rPr>
      <w:rFonts w:cs="Times New Roman"/>
      <w:b/>
    </w:rPr>
  </w:style>
  <w:style w:type="paragraph" w:styleId="26">
    <w:name w:val="List 2"/>
    <w:basedOn w:val="a"/>
    <w:rsid w:val="00721A5F"/>
    <w:pPr>
      <w:spacing w:after="0" w:line="240" w:lineRule="auto"/>
      <w:ind w:left="566" w:hanging="283"/>
    </w:pPr>
    <w:rPr>
      <w:rFonts w:ascii="Arial" w:hAnsi="Arial" w:cs="Arial"/>
      <w:sz w:val="24"/>
      <w:szCs w:val="24"/>
    </w:rPr>
  </w:style>
  <w:style w:type="paragraph" w:styleId="27">
    <w:name w:val="Body Text 2"/>
    <w:basedOn w:val="a"/>
    <w:link w:val="28"/>
    <w:uiPriority w:val="99"/>
    <w:rsid w:val="009219BB"/>
    <w:pPr>
      <w:spacing w:after="120" w:line="480" w:lineRule="auto"/>
    </w:pPr>
    <w:rPr>
      <w:rFonts w:ascii="Times New Roman" w:hAnsi="Times New Roman"/>
      <w:sz w:val="28"/>
      <w:szCs w:val="28"/>
    </w:rPr>
  </w:style>
  <w:style w:type="character" w:customStyle="1" w:styleId="28">
    <w:name w:val="Основной текст 2 Знак"/>
    <w:link w:val="27"/>
    <w:uiPriority w:val="99"/>
    <w:rsid w:val="00993F27"/>
    <w:rPr>
      <w:rFonts w:ascii="Times New Roman" w:hAnsi="Times New Roman"/>
      <w:sz w:val="28"/>
      <w:szCs w:val="28"/>
    </w:rPr>
  </w:style>
  <w:style w:type="paragraph" w:styleId="af7">
    <w:name w:val="header"/>
    <w:basedOn w:val="a"/>
    <w:link w:val="af8"/>
    <w:uiPriority w:val="99"/>
    <w:rsid w:val="00ED1309"/>
    <w:pPr>
      <w:tabs>
        <w:tab w:val="center" w:pos="4677"/>
        <w:tab w:val="right" w:pos="9355"/>
      </w:tabs>
      <w:spacing w:after="120" w:line="240" w:lineRule="auto"/>
      <w:ind w:firstLine="284"/>
    </w:pPr>
    <w:rPr>
      <w:rFonts w:ascii="Times New Roman" w:hAnsi="Times New Roman"/>
      <w:sz w:val="24"/>
      <w:szCs w:val="24"/>
    </w:rPr>
  </w:style>
  <w:style w:type="character" w:customStyle="1" w:styleId="af8">
    <w:name w:val="Верхний колонтитул Знак"/>
    <w:link w:val="af7"/>
    <w:uiPriority w:val="99"/>
    <w:rsid w:val="00993F27"/>
    <w:rPr>
      <w:rFonts w:ascii="Times New Roman" w:hAnsi="Times New Roman"/>
      <w:sz w:val="24"/>
      <w:szCs w:val="24"/>
    </w:rPr>
  </w:style>
  <w:style w:type="paragraph" w:styleId="af9">
    <w:name w:val="footer"/>
    <w:basedOn w:val="a"/>
    <w:link w:val="afa"/>
    <w:uiPriority w:val="99"/>
    <w:rsid w:val="00ED1309"/>
    <w:pPr>
      <w:tabs>
        <w:tab w:val="center" w:pos="4677"/>
        <w:tab w:val="right" w:pos="9355"/>
      </w:tabs>
      <w:spacing w:after="0" w:line="240" w:lineRule="auto"/>
    </w:pPr>
    <w:rPr>
      <w:rFonts w:ascii="Times New Roman" w:hAnsi="Times New Roman"/>
      <w:sz w:val="32"/>
      <w:szCs w:val="32"/>
    </w:rPr>
  </w:style>
  <w:style w:type="character" w:customStyle="1" w:styleId="afa">
    <w:name w:val="Нижний колонтитул Знак"/>
    <w:link w:val="af9"/>
    <w:uiPriority w:val="99"/>
    <w:rsid w:val="00F55651"/>
    <w:rPr>
      <w:rFonts w:ascii="Times New Roman" w:hAnsi="Times New Roman"/>
      <w:sz w:val="32"/>
      <w:szCs w:val="32"/>
    </w:rPr>
  </w:style>
  <w:style w:type="paragraph" w:customStyle="1" w:styleId="ConsPlusCell">
    <w:name w:val="ConsPlusCell"/>
    <w:uiPriority w:val="99"/>
    <w:rsid w:val="00987398"/>
    <w:pPr>
      <w:widowControl w:val="0"/>
      <w:autoSpaceDE w:val="0"/>
      <w:autoSpaceDN w:val="0"/>
      <w:adjustRightInd w:val="0"/>
    </w:pPr>
    <w:rPr>
      <w:rFonts w:cs="Calibri"/>
      <w:sz w:val="24"/>
      <w:szCs w:val="24"/>
    </w:rPr>
  </w:style>
  <w:style w:type="paragraph" w:customStyle="1" w:styleId="14">
    <w:name w:val="Текст1"/>
    <w:basedOn w:val="a"/>
    <w:uiPriority w:val="99"/>
    <w:rsid w:val="005F4964"/>
    <w:pPr>
      <w:spacing w:after="0" w:line="240" w:lineRule="auto"/>
    </w:pPr>
    <w:rPr>
      <w:rFonts w:ascii="Courier New" w:hAnsi="Courier New" w:cs="Courier New"/>
      <w:sz w:val="20"/>
      <w:szCs w:val="20"/>
    </w:rPr>
  </w:style>
  <w:style w:type="paragraph" w:customStyle="1" w:styleId="33">
    <w:name w:val="Основной текст3"/>
    <w:basedOn w:val="a"/>
    <w:rsid w:val="005F4964"/>
    <w:pPr>
      <w:shd w:val="clear" w:color="auto" w:fill="FFFFFF"/>
      <w:spacing w:after="0" w:line="240" w:lineRule="atLeast"/>
    </w:pPr>
    <w:rPr>
      <w:rFonts w:ascii="Times New Roman" w:hAnsi="Times New Roman"/>
      <w:sz w:val="25"/>
      <w:szCs w:val="25"/>
      <w:shd w:val="clear" w:color="auto" w:fill="FFFFFF"/>
    </w:rPr>
  </w:style>
  <w:style w:type="paragraph" w:customStyle="1" w:styleId="15">
    <w:name w:val="Обычный (веб)1"/>
    <w:basedOn w:val="a"/>
    <w:rsid w:val="00377D00"/>
    <w:pPr>
      <w:suppressAutoHyphens/>
      <w:spacing w:before="85" w:after="85" w:line="240" w:lineRule="auto"/>
      <w:ind w:left="85" w:right="85"/>
    </w:pPr>
    <w:rPr>
      <w:rFonts w:ascii="Times New Roman" w:hAnsi="Times New Roman"/>
      <w:kern w:val="1"/>
      <w:sz w:val="24"/>
      <w:szCs w:val="24"/>
    </w:rPr>
  </w:style>
  <w:style w:type="paragraph" w:customStyle="1" w:styleId="Default">
    <w:name w:val="Default"/>
    <w:uiPriority w:val="99"/>
    <w:rsid w:val="00B5794E"/>
    <w:pPr>
      <w:autoSpaceDE w:val="0"/>
      <w:autoSpaceDN w:val="0"/>
      <w:adjustRightInd w:val="0"/>
    </w:pPr>
    <w:rPr>
      <w:rFonts w:ascii="Times New Roman" w:eastAsia="Calibri" w:hAnsi="Times New Roman"/>
      <w:color w:val="000000"/>
      <w:sz w:val="24"/>
      <w:szCs w:val="24"/>
      <w:lang w:eastAsia="en-US"/>
    </w:rPr>
  </w:style>
  <w:style w:type="character" w:customStyle="1" w:styleId="16">
    <w:name w:val="Основной текст Знак1"/>
    <w:uiPriority w:val="99"/>
    <w:rsid w:val="00B5794E"/>
    <w:rPr>
      <w:rFonts w:ascii="Times New Roman" w:hAnsi="Times New Roman" w:cs="Times New Roman" w:hint="default"/>
      <w:spacing w:val="11"/>
      <w:sz w:val="23"/>
      <w:szCs w:val="23"/>
      <w:shd w:val="clear" w:color="auto" w:fill="FFFFFF"/>
    </w:rPr>
  </w:style>
  <w:style w:type="character" w:customStyle="1" w:styleId="50">
    <w:name w:val="Заголовок 5 Знак"/>
    <w:link w:val="5"/>
    <w:uiPriority w:val="9"/>
    <w:semiHidden/>
    <w:rsid w:val="009A030E"/>
    <w:rPr>
      <w:rFonts w:ascii="Calibri" w:eastAsia="Times New Roman" w:hAnsi="Calibri" w:cs="Times New Roman"/>
      <w:b/>
      <w:bCs/>
      <w:i/>
      <w:iCs/>
      <w:sz w:val="26"/>
      <w:szCs w:val="26"/>
    </w:rPr>
  </w:style>
  <w:style w:type="paragraph" w:customStyle="1" w:styleId="17">
    <w:name w:val="Абзац списка1"/>
    <w:basedOn w:val="a"/>
    <w:rsid w:val="009A030E"/>
    <w:pPr>
      <w:spacing w:after="200" w:line="276" w:lineRule="auto"/>
      <w:ind w:left="720"/>
    </w:pPr>
  </w:style>
  <w:style w:type="character" w:customStyle="1" w:styleId="Bodytext2">
    <w:name w:val="Body text (2)_"/>
    <w:link w:val="Bodytext21"/>
    <w:locked/>
    <w:rsid w:val="004D05B0"/>
    <w:rPr>
      <w:sz w:val="26"/>
      <w:szCs w:val="26"/>
      <w:shd w:val="clear" w:color="auto" w:fill="FFFFFF"/>
    </w:rPr>
  </w:style>
  <w:style w:type="paragraph" w:customStyle="1" w:styleId="Bodytext21">
    <w:name w:val="Body text (2)1"/>
    <w:basedOn w:val="a"/>
    <w:link w:val="Bodytext2"/>
    <w:rsid w:val="004D05B0"/>
    <w:pPr>
      <w:widowControl w:val="0"/>
      <w:shd w:val="clear" w:color="auto" w:fill="FFFFFF"/>
      <w:spacing w:before="360" w:after="720" w:line="240" w:lineRule="atLeast"/>
      <w:jc w:val="both"/>
    </w:pPr>
    <w:rPr>
      <w:sz w:val="26"/>
      <w:szCs w:val="26"/>
    </w:rPr>
  </w:style>
  <w:style w:type="table" w:styleId="afb">
    <w:name w:val="Table Grid"/>
    <w:basedOn w:val="a1"/>
    <w:uiPriority w:val="59"/>
    <w:rsid w:val="00E00422"/>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qFormat/>
    <w:rsid w:val="00190CD7"/>
    <w:pPr>
      <w:widowControl w:val="0"/>
      <w:suppressAutoHyphens/>
      <w:autoSpaceDN w:val="0"/>
      <w:textAlignment w:val="baseline"/>
    </w:pPr>
    <w:rPr>
      <w:rFonts w:ascii="Times New Roman" w:eastAsia="SimSun" w:hAnsi="Times New Roman" w:cs="Mangal"/>
      <w:kern w:val="3"/>
      <w:sz w:val="24"/>
      <w:szCs w:val="24"/>
      <w:lang w:eastAsia="zh-CN" w:bidi="hi-IN"/>
    </w:rPr>
  </w:style>
  <w:style w:type="character" w:customStyle="1" w:styleId="29">
    <w:name w:val="Основной текст (2)_"/>
    <w:link w:val="210"/>
    <w:uiPriority w:val="99"/>
    <w:locked/>
    <w:rsid w:val="00190CD7"/>
    <w:rPr>
      <w:rFonts w:ascii="Times New Roman" w:hAnsi="Times New Roman"/>
      <w:sz w:val="26"/>
      <w:szCs w:val="26"/>
      <w:shd w:val="clear" w:color="auto" w:fill="FFFFFF"/>
    </w:rPr>
  </w:style>
  <w:style w:type="paragraph" w:customStyle="1" w:styleId="210">
    <w:name w:val="Основной текст (2)1"/>
    <w:basedOn w:val="a"/>
    <w:link w:val="29"/>
    <w:uiPriority w:val="99"/>
    <w:rsid w:val="00190CD7"/>
    <w:pPr>
      <w:widowControl w:val="0"/>
      <w:shd w:val="clear" w:color="auto" w:fill="FFFFFF"/>
      <w:spacing w:before="120" w:after="360" w:line="240" w:lineRule="atLeast"/>
      <w:jc w:val="center"/>
    </w:pPr>
    <w:rPr>
      <w:rFonts w:ascii="Times New Roman" w:hAnsi="Times New Roman"/>
      <w:sz w:val="26"/>
      <w:szCs w:val="26"/>
    </w:rPr>
  </w:style>
  <w:style w:type="character" w:customStyle="1" w:styleId="212pt">
    <w:name w:val="Основной текст (2) + 12 pt"/>
    <w:uiPriority w:val="99"/>
    <w:rsid w:val="00190CD7"/>
  </w:style>
  <w:style w:type="character" w:customStyle="1" w:styleId="ab">
    <w:name w:val="Обычный (веб) Знак"/>
    <w:aliases w:val="Обычный (Web)1 Знак,Обычный (Web)11 Знак,Обычный (Web) Знак"/>
    <w:link w:val="aa"/>
    <w:uiPriority w:val="99"/>
    <w:rsid w:val="00190CD7"/>
    <w:rPr>
      <w:rFonts w:ascii="Times New Roman" w:hAnsi="Times New Roman"/>
      <w:sz w:val="24"/>
      <w:szCs w:val="24"/>
    </w:rPr>
  </w:style>
  <w:style w:type="paragraph" w:customStyle="1" w:styleId="font8">
    <w:name w:val="font_8"/>
    <w:basedOn w:val="a"/>
    <w:rsid w:val="005A3861"/>
    <w:pPr>
      <w:spacing w:before="100" w:beforeAutospacing="1" w:after="100" w:afterAutospacing="1" w:line="240" w:lineRule="auto"/>
    </w:pPr>
    <w:rPr>
      <w:rFonts w:ascii="Times New Roman" w:hAnsi="Times New Roman"/>
      <w:sz w:val="24"/>
      <w:szCs w:val="24"/>
    </w:rPr>
  </w:style>
  <w:style w:type="character" w:customStyle="1" w:styleId="color12">
    <w:name w:val="color_12"/>
    <w:rsid w:val="005A3861"/>
  </w:style>
  <w:style w:type="paragraph" w:customStyle="1" w:styleId="paragraph">
    <w:name w:val="paragraph"/>
    <w:basedOn w:val="a"/>
    <w:rsid w:val="005A3861"/>
    <w:pPr>
      <w:spacing w:before="100" w:beforeAutospacing="1" w:after="100" w:afterAutospacing="1" w:line="240" w:lineRule="auto"/>
    </w:pPr>
    <w:rPr>
      <w:rFonts w:ascii="Times New Roman" w:hAnsi="Times New Roman"/>
      <w:sz w:val="24"/>
      <w:szCs w:val="24"/>
    </w:rPr>
  </w:style>
  <w:style w:type="character" w:customStyle="1" w:styleId="normaltextrun">
    <w:name w:val="normaltextrun"/>
    <w:rsid w:val="005A3861"/>
  </w:style>
  <w:style w:type="character" w:customStyle="1" w:styleId="eop">
    <w:name w:val="eop"/>
    <w:rsid w:val="005A3861"/>
  </w:style>
  <w:style w:type="character" w:customStyle="1" w:styleId="af4">
    <w:name w:val="Абзац списка Знак"/>
    <w:aliases w:val="ПАРАГРАФ Знак,Абзац списка для документа Знак,Абзац списка основной Знак,Текст с номером Знак,Варианты ответов Знак,Use Case List Paragraph Знак,Списки Знак,Bullet List Знак,FooterText Знак,numbered Знак,Абзац списка нумерованный Знак"/>
    <w:link w:val="af3"/>
    <w:uiPriority w:val="34"/>
    <w:rsid w:val="005A3861"/>
    <w:rPr>
      <w:sz w:val="32"/>
      <w:szCs w:val="32"/>
    </w:rPr>
  </w:style>
  <w:style w:type="paragraph" w:customStyle="1" w:styleId="310">
    <w:name w:val="Основной текст 31"/>
    <w:basedOn w:val="a"/>
    <w:rsid w:val="00BC3801"/>
    <w:pPr>
      <w:spacing w:after="0" w:line="240" w:lineRule="auto"/>
      <w:jc w:val="both"/>
    </w:pPr>
    <w:rPr>
      <w:rFonts w:ascii="Times New Roman" w:hAnsi="Times New Roman"/>
      <w:sz w:val="28"/>
      <w:szCs w:val="24"/>
      <w:lang w:eastAsia="ar-SA"/>
    </w:rPr>
  </w:style>
  <w:style w:type="character" w:customStyle="1" w:styleId="18">
    <w:name w:val="Основной текст + Полужирный1"/>
    <w:rsid w:val="00BA0787"/>
    <w:rPr>
      <w:b/>
      <w:bCs/>
      <w:sz w:val="26"/>
      <w:szCs w:val="26"/>
      <w:lang w:bidi="ar-SA"/>
    </w:rPr>
  </w:style>
  <w:style w:type="character" w:customStyle="1" w:styleId="uil-link-card-listitemannotationbody">
    <w:name w:val="uil-link-card-list__item__annotation__body"/>
    <w:rsid w:val="00610B34"/>
  </w:style>
  <w:style w:type="character" w:customStyle="1" w:styleId="20">
    <w:name w:val="Заголовок 2 Знак"/>
    <w:link w:val="2"/>
    <w:uiPriority w:val="9"/>
    <w:semiHidden/>
    <w:rsid w:val="00D85786"/>
    <w:rPr>
      <w:rFonts w:ascii="Calibri Light" w:eastAsia="Times New Roman" w:hAnsi="Calibri Light" w:cs="Times New Roman"/>
      <w:b/>
      <w:bCs/>
      <w:i/>
      <w:iCs/>
      <w:sz w:val="28"/>
      <w:szCs w:val="28"/>
    </w:rPr>
  </w:style>
  <w:style w:type="paragraph" w:customStyle="1" w:styleId="211">
    <w:name w:val="Основной текст 21"/>
    <w:basedOn w:val="a"/>
    <w:rsid w:val="00B11348"/>
    <w:pPr>
      <w:spacing w:after="0" w:line="240" w:lineRule="auto"/>
    </w:pPr>
    <w:rPr>
      <w:rFonts w:ascii="Times New Roman" w:hAnsi="Times New Roman"/>
      <w:sz w:val="28"/>
      <w:szCs w:val="24"/>
      <w:lang w:eastAsia="zh-CN"/>
    </w:rPr>
  </w:style>
  <w:style w:type="paragraph" w:customStyle="1" w:styleId="CharCharCharChar">
    <w:name w:val="Char Char Char Char"/>
    <w:basedOn w:val="a"/>
    <w:next w:val="a"/>
    <w:semiHidden/>
    <w:rsid w:val="00FB4C8C"/>
    <w:pPr>
      <w:spacing w:line="240" w:lineRule="exact"/>
    </w:pPr>
    <w:rPr>
      <w:rFonts w:ascii="Arial" w:hAnsi="Arial" w:cs="Arial"/>
      <w:sz w:val="20"/>
      <w:szCs w:val="20"/>
      <w:lang w:val="en-US" w:eastAsia="en-US"/>
    </w:rPr>
  </w:style>
  <w:style w:type="paragraph" w:styleId="afc">
    <w:name w:val="Subtitle"/>
    <w:basedOn w:val="a"/>
    <w:next w:val="a"/>
    <w:link w:val="afd"/>
    <w:qFormat/>
    <w:rsid w:val="00D74E30"/>
    <w:pPr>
      <w:spacing w:after="60" w:line="240" w:lineRule="auto"/>
      <w:jc w:val="center"/>
      <w:outlineLvl w:val="1"/>
    </w:pPr>
    <w:rPr>
      <w:rFonts w:ascii="Cambria" w:hAnsi="Cambria"/>
      <w:sz w:val="24"/>
      <w:szCs w:val="24"/>
    </w:rPr>
  </w:style>
  <w:style w:type="character" w:customStyle="1" w:styleId="afd">
    <w:name w:val="Подзаголовок Знак"/>
    <w:link w:val="afc"/>
    <w:rsid w:val="00D74E30"/>
    <w:rPr>
      <w:rFonts w:ascii="Cambria" w:hAnsi="Cambria"/>
      <w:sz w:val="24"/>
      <w:szCs w:val="24"/>
    </w:rPr>
  </w:style>
  <w:style w:type="paragraph" w:customStyle="1" w:styleId="western">
    <w:name w:val="western"/>
    <w:basedOn w:val="a"/>
    <w:uiPriority w:val="99"/>
    <w:rsid w:val="00E70348"/>
    <w:pPr>
      <w:spacing w:before="100" w:beforeAutospacing="1" w:after="142" w:line="276" w:lineRule="auto"/>
    </w:pPr>
    <w:rPr>
      <w:rFonts w:ascii="Times New Roman" w:hAnsi="Times New Roman"/>
      <w:sz w:val="24"/>
      <w:szCs w:val="24"/>
    </w:rPr>
  </w:style>
  <w:style w:type="character" w:customStyle="1" w:styleId="extended-textshort">
    <w:name w:val="extended-text__short"/>
    <w:rsid w:val="0058542B"/>
  </w:style>
  <w:style w:type="character" w:customStyle="1" w:styleId="afe">
    <w:name w:val="Подпись к таблице_"/>
    <w:link w:val="aff"/>
    <w:uiPriority w:val="99"/>
    <w:locked/>
    <w:rsid w:val="00915F15"/>
    <w:rPr>
      <w:spacing w:val="2"/>
      <w:shd w:val="clear" w:color="auto" w:fill="FFFFFF"/>
    </w:rPr>
  </w:style>
  <w:style w:type="paragraph" w:customStyle="1" w:styleId="aff">
    <w:name w:val="Подпись к таблице"/>
    <w:basedOn w:val="a"/>
    <w:link w:val="afe"/>
    <w:uiPriority w:val="99"/>
    <w:rsid w:val="00915F15"/>
    <w:pPr>
      <w:widowControl w:val="0"/>
      <w:shd w:val="clear" w:color="auto" w:fill="FFFFFF"/>
      <w:spacing w:after="0" w:line="317" w:lineRule="exact"/>
      <w:ind w:hanging="720"/>
      <w:jc w:val="both"/>
    </w:pPr>
    <w:rPr>
      <w:spacing w:val="2"/>
      <w:sz w:val="20"/>
      <w:szCs w:val="20"/>
    </w:rPr>
  </w:style>
  <w:style w:type="character" w:customStyle="1" w:styleId="30">
    <w:name w:val="Заголовок 3 Знак"/>
    <w:link w:val="3"/>
    <w:uiPriority w:val="99"/>
    <w:rsid w:val="00E87FF2"/>
    <w:rPr>
      <w:rFonts w:ascii="Times New Roman" w:hAnsi="Times New Roman"/>
      <w:b/>
      <w:bCs/>
      <w:sz w:val="27"/>
      <w:szCs w:val="27"/>
    </w:rPr>
  </w:style>
  <w:style w:type="paragraph" w:styleId="aff0">
    <w:name w:val="Plain Text"/>
    <w:basedOn w:val="a"/>
    <w:link w:val="aff1"/>
    <w:uiPriority w:val="99"/>
    <w:rsid w:val="00FC662E"/>
    <w:pPr>
      <w:spacing w:after="0" w:line="240" w:lineRule="auto"/>
    </w:pPr>
    <w:rPr>
      <w:rFonts w:ascii="Courier New" w:hAnsi="Courier New" w:cs="Courier New"/>
      <w:sz w:val="20"/>
      <w:szCs w:val="20"/>
    </w:rPr>
  </w:style>
  <w:style w:type="character" w:customStyle="1" w:styleId="aff1">
    <w:name w:val="Текст Знак"/>
    <w:link w:val="aff0"/>
    <w:uiPriority w:val="99"/>
    <w:rsid w:val="00E87FF2"/>
    <w:rPr>
      <w:rFonts w:ascii="Courier New" w:hAnsi="Courier New" w:cs="Courier New"/>
    </w:rPr>
  </w:style>
  <w:style w:type="paragraph" w:customStyle="1" w:styleId="212">
    <w:name w:val="Основной текст с отступом 21"/>
    <w:basedOn w:val="a"/>
    <w:uiPriority w:val="99"/>
    <w:rsid w:val="00441A16"/>
    <w:pPr>
      <w:suppressAutoHyphens/>
      <w:spacing w:after="0" w:line="240" w:lineRule="auto"/>
      <w:ind w:firstLine="851"/>
      <w:jc w:val="both"/>
    </w:pPr>
    <w:rPr>
      <w:rFonts w:ascii="Times New Roman" w:hAnsi="Times New Roman"/>
      <w:sz w:val="24"/>
      <w:szCs w:val="24"/>
      <w:lang w:eastAsia="ar-SA"/>
    </w:rPr>
  </w:style>
  <w:style w:type="paragraph" w:customStyle="1" w:styleId="PlainText1">
    <w:name w:val="Plain Text1"/>
    <w:basedOn w:val="a"/>
    <w:link w:val="PlainText"/>
    <w:uiPriority w:val="99"/>
    <w:rsid w:val="00441A16"/>
    <w:pPr>
      <w:spacing w:after="0" w:line="240" w:lineRule="auto"/>
    </w:pPr>
    <w:rPr>
      <w:rFonts w:ascii="Courier New" w:hAnsi="Courier New" w:cs="Courier New"/>
      <w:sz w:val="20"/>
      <w:szCs w:val="20"/>
    </w:rPr>
  </w:style>
  <w:style w:type="character" w:customStyle="1" w:styleId="PlainText">
    <w:name w:val="Plain Text Знак"/>
    <w:link w:val="PlainText1"/>
    <w:uiPriority w:val="99"/>
    <w:locked/>
    <w:rsid w:val="00E87FF2"/>
    <w:rPr>
      <w:rFonts w:ascii="Courier New" w:hAnsi="Courier New" w:cs="Courier New"/>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E70348"/>
    <w:pPr>
      <w:spacing w:before="100" w:beforeAutospacing="1" w:after="100" w:afterAutospacing="1" w:line="240" w:lineRule="auto"/>
    </w:pPr>
    <w:rPr>
      <w:rFonts w:ascii="Tahoma" w:hAnsi="Tahoma" w:cs="Tahoma"/>
      <w:sz w:val="20"/>
      <w:szCs w:val="20"/>
      <w:lang w:val="en-US" w:eastAsia="en-US"/>
    </w:rPr>
  </w:style>
  <w:style w:type="paragraph" w:customStyle="1" w:styleId="19">
    <w:name w:val="Знак1"/>
    <w:basedOn w:val="a"/>
    <w:uiPriority w:val="99"/>
    <w:rsid w:val="009219BB"/>
    <w:pPr>
      <w:spacing w:after="0" w:line="240" w:lineRule="exact"/>
    </w:pPr>
    <w:rPr>
      <w:rFonts w:ascii="Verdana" w:hAnsi="Verdana" w:cs="Verdana"/>
      <w:sz w:val="20"/>
      <w:szCs w:val="20"/>
      <w:lang w:val="en-US" w:eastAsia="en-US"/>
    </w:rPr>
  </w:style>
  <w:style w:type="character" w:styleId="aff2">
    <w:name w:val="page number"/>
    <w:uiPriority w:val="99"/>
    <w:rsid w:val="00E87FF2"/>
  </w:style>
  <w:style w:type="character" w:customStyle="1" w:styleId="7">
    <w:name w:val="Знак Знак7"/>
    <w:uiPriority w:val="99"/>
    <w:rsid w:val="00E87FF2"/>
    <w:rPr>
      <w:sz w:val="24"/>
      <w:szCs w:val="24"/>
      <w:lang w:val="ru-RU" w:eastAsia="ru-RU"/>
    </w:rPr>
  </w:style>
  <w:style w:type="character" w:customStyle="1" w:styleId="63">
    <w:name w:val="Знак Знак6"/>
    <w:uiPriority w:val="99"/>
    <w:rsid w:val="00E87FF2"/>
    <w:rPr>
      <w:sz w:val="24"/>
      <w:szCs w:val="24"/>
      <w:lang w:val="ru-RU" w:eastAsia="ru-RU"/>
    </w:rPr>
  </w:style>
  <w:style w:type="character" w:customStyle="1" w:styleId="51">
    <w:name w:val="Знак Знак5"/>
    <w:uiPriority w:val="99"/>
    <w:rsid w:val="00E87FF2"/>
    <w:rPr>
      <w:sz w:val="16"/>
      <w:szCs w:val="16"/>
      <w:lang w:val="ru-RU" w:eastAsia="ru-RU"/>
    </w:rPr>
  </w:style>
  <w:style w:type="character" w:customStyle="1" w:styleId="af0">
    <w:name w:val="Название Знак"/>
    <w:link w:val="af"/>
    <w:uiPriority w:val="99"/>
    <w:locked/>
    <w:rsid w:val="00E87FF2"/>
    <w:rPr>
      <w:rFonts w:ascii="Times New Roman" w:hAnsi="Times New Roman"/>
      <w:sz w:val="24"/>
    </w:rPr>
  </w:style>
  <w:style w:type="paragraph" w:customStyle="1" w:styleId="Style1">
    <w:name w:val="Style 1"/>
    <w:uiPriority w:val="99"/>
    <w:rsid w:val="00BA3012"/>
    <w:pPr>
      <w:widowControl w:val="0"/>
      <w:autoSpaceDE w:val="0"/>
      <w:autoSpaceDN w:val="0"/>
      <w:adjustRightInd w:val="0"/>
    </w:pPr>
    <w:rPr>
      <w:rFonts w:ascii="Times New Roman" w:hAnsi="Times New Roman"/>
    </w:rPr>
  </w:style>
  <w:style w:type="paragraph" w:customStyle="1" w:styleId="Style3">
    <w:name w:val="Style 3"/>
    <w:uiPriority w:val="99"/>
    <w:rsid w:val="00BA3012"/>
    <w:pPr>
      <w:widowControl w:val="0"/>
      <w:autoSpaceDE w:val="0"/>
      <w:autoSpaceDN w:val="0"/>
      <w:spacing w:before="36"/>
      <w:ind w:firstLine="720"/>
      <w:jc w:val="both"/>
    </w:pPr>
    <w:rPr>
      <w:rFonts w:ascii="Tahoma" w:hAnsi="Tahoma" w:cs="Tahoma"/>
      <w:sz w:val="24"/>
      <w:szCs w:val="24"/>
    </w:rPr>
  </w:style>
  <w:style w:type="paragraph" w:customStyle="1" w:styleId="Style2">
    <w:name w:val="Style 2"/>
    <w:uiPriority w:val="99"/>
    <w:rsid w:val="00BA3012"/>
    <w:pPr>
      <w:widowControl w:val="0"/>
      <w:autoSpaceDE w:val="0"/>
      <w:autoSpaceDN w:val="0"/>
      <w:ind w:left="720"/>
    </w:pPr>
    <w:rPr>
      <w:rFonts w:ascii="Tahoma" w:hAnsi="Tahoma" w:cs="Tahoma"/>
      <w:sz w:val="24"/>
      <w:szCs w:val="24"/>
    </w:rPr>
  </w:style>
  <w:style w:type="character" w:customStyle="1" w:styleId="CharacterStyle1">
    <w:name w:val="Character Style 1"/>
    <w:uiPriority w:val="99"/>
    <w:rsid w:val="00E87FF2"/>
    <w:rPr>
      <w:rFonts w:ascii="Tahoma" w:hAnsi="Tahoma" w:cs="Tahoma"/>
      <w:sz w:val="24"/>
      <w:szCs w:val="24"/>
    </w:rPr>
  </w:style>
  <w:style w:type="paragraph" w:customStyle="1" w:styleId="basepara">
    <w:name w:val="basepara"/>
    <w:basedOn w:val="a"/>
    <w:uiPriority w:val="99"/>
    <w:rsid w:val="00725B99"/>
    <w:pPr>
      <w:spacing w:before="100" w:beforeAutospacing="1" w:after="100" w:afterAutospacing="1" w:line="240" w:lineRule="auto"/>
    </w:pPr>
    <w:rPr>
      <w:rFonts w:ascii="Times New Roman" w:hAnsi="Times New Roman"/>
      <w:sz w:val="24"/>
      <w:szCs w:val="24"/>
    </w:rPr>
  </w:style>
  <w:style w:type="paragraph" w:customStyle="1" w:styleId="NoSpacing1">
    <w:name w:val="No Spacing1"/>
    <w:uiPriority w:val="99"/>
    <w:rsid w:val="00725B99"/>
    <w:rPr>
      <w:rFonts w:cs="Calibri"/>
      <w:sz w:val="22"/>
      <w:szCs w:val="22"/>
      <w:lang w:eastAsia="en-US"/>
    </w:rPr>
  </w:style>
  <w:style w:type="character" w:customStyle="1" w:styleId="34">
    <w:name w:val="Знак Знак3"/>
    <w:uiPriority w:val="99"/>
    <w:locked/>
    <w:rsid w:val="00E87FF2"/>
    <w:rPr>
      <w:sz w:val="24"/>
      <w:szCs w:val="24"/>
      <w:lang w:val="ru-RU" w:eastAsia="ru-RU"/>
    </w:rPr>
  </w:style>
  <w:style w:type="character" w:customStyle="1" w:styleId="1a">
    <w:name w:val="Текст Знак1"/>
    <w:uiPriority w:val="99"/>
    <w:semiHidden/>
    <w:rsid w:val="00E87FF2"/>
    <w:rPr>
      <w:rFonts w:ascii="Consolas" w:hAnsi="Consolas" w:cs="Consolas"/>
      <w:sz w:val="21"/>
      <w:szCs w:val="21"/>
    </w:rPr>
  </w:style>
  <w:style w:type="character" w:customStyle="1" w:styleId="1b">
    <w:name w:val="Название Знак1"/>
    <w:uiPriority w:val="99"/>
    <w:rsid w:val="00E87FF2"/>
    <w:rPr>
      <w:b/>
      <w:bCs/>
      <w:sz w:val="24"/>
      <w:szCs w:val="24"/>
    </w:rPr>
  </w:style>
  <w:style w:type="character" w:customStyle="1" w:styleId="8">
    <w:name w:val="Знак Знак8"/>
    <w:uiPriority w:val="99"/>
    <w:rsid w:val="00E87FF2"/>
    <w:rPr>
      <w:sz w:val="28"/>
      <w:szCs w:val="28"/>
      <w:lang w:val="ru-RU" w:eastAsia="ru-RU"/>
    </w:rPr>
  </w:style>
  <w:style w:type="character" w:customStyle="1" w:styleId="71">
    <w:name w:val="Знак Знак71"/>
    <w:uiPriority w:val="99"/>
    <w:rsid w:val="00E87FF2"/>
    <w:rPr>
      <w:sz w:val="24"/>
      <w:szCs w:val="24"/>
      <w:lang w:val="ru-RU" w:eastAsia="ru-RU"/>
    </w:rPr>
  </w:style>
  <w:style w:type="character" w:customStyle="1" w:styleId="-1pt">
    <w:name w:val="Основной текст + Интервал -1 pt"/>
    <w:uiPriority w:val="99"/>
    <w:rsid w:val="00E87FF2"/>
    <w:rPr>
      <w:spacing w:val="-20"/>
      <w:sz w:val="24"/>
      <w:szCs w:val="24"/>
    </w:rPr>
  </w:style>
  <w:style w:type="paragraph" w:styleId="aff3">
    <w:name w:val="Body Text First Indent"/>
    <w:basedOn w:val="a6"/>
    <w:link w:val="aff4"/>
    <w:uiPriority w:val="99"/>
    <w:rsid w:val="00E87FF2"/>
    <w:pPr>
      <w:ind w:firstLine="210"/>
    </w:pPr>
  </w:style>
  <w:style w:type="character" w:customStyle="1" w:styleId="aff4">
    <w:name w:val="Красная строка Знак"/>
    <w:basedOn w:val="a7"/>
    <w:link w:val="aff3"/>
    <w:uiPriority w:val="99"/>
    <w:rsid w:val="00E87FF2"/>
    <w:rPr>
      <w:rFonts w:ascii="Times New Roman" w:hAnsi="Times New Roman"/>
      <w:sz w:val="24"/>
      <w:szCs w:val="24"/>
    </w:rPr>
  </w:style>
  <w:style w:type="character" w:customStyle="1" w:styleId="4">
    <w:name w:val="Знак Знак4"/>
    <w:uiPriority w:val="99"/>
    <w:locked/>
    <w:rsid w:val="00E87FF2"/>
    <w:rPr>
      <w:sz w:val="28"/>
      <w:szCs w:val="28"/>
      <w:lang w:val="ru-RU" w:eastAsia="ru-RU"/>
    </w:rPr>
  </w:style>
  <w:style w:type="character" w:customStyle="1" w:styleId="81">
    <w:name w:val="Знак Знак81"/>
    <w:uiPriority w:val="99"/>
    <w:rsid w:val="00E87FF2"/>
    <w:rPr>
      <w:sz w:val="28"/>
      <w:szCs w:val="28"/>
      <w:lang w:val="ru-RU" w:eastAsia="ru-RU"/>
    </w:rPr>
  </w:style>
  <w:style w:type="character" w:customStyle="1" w:styleId="72">
    <w:name w:val="Знак Знак72"/>
    <w:uiPriority w:val="99"/>
    <w:rsid w:val="00E87FF2"/>
    <w:rPr>
      <w:sz w:val="24"/>
      <w:szCs w:val="24"/>
      <w:lang w:val="ru-RU" w:eastAsia="ru-RU"/>
    </w:rPr>
  </w:style>
  <w:style w:type="character" w:customStyle="1" w:styleId="82">
    <w:name w:val="Знак Знак82"/>
    <w:uiPriority w:val="99"/>
    <w:rsid w:val="00E87FF2"/>
    <w:rPr>
      <w:sz w:val="28"/>
      <w:szCs w:val="28"/>
      <w:lang w:val="ru-RU" w:eastAsia="ru-RU"/>
    </w:rPr>
  </w:style>
  <w:style w:type="character" w:customStyle="1" w:styleId="73">
    <w:name w:val="Знак Знак73"/>
    <w:uiPriority w:val="99"/>
    <w:rsid w:val="00E87FF2"/>
    <w:rPr>
      <w:sz w:val="24"/>
      <w:szCs w:val="24"/>
      <w:lang w:val="ru-RU" w:eastAsia="ru-RU"/>
    </w:rPr>
  </w:style>
  <w:style w:type="character" w:customStyle="1" w:styleId="83">
    <w:name w:val="Знак Знак83"/>
    <w:uiPriority w:val="99"/>
    <w:rsid w:val="00E87FF2"/>
    <w:rPr>
      <w:sz w:val="28"/>
      <w:szCs w:val="28"/>
      <w:lang w:val="ru-RU" w:eastAsia="ru-RU"/>
    </w:rPr>
  </w:style>
  <w:style w:type="character" w:customStyle="1" w:styleId="74">
    <w:name w:val="Знак Знак74"/>
    <w:uiPriority w:val="99"/>
    <w:rsid w:val="00E87FF2"/>
    <w:rPr>
      <w:sz w:val="24"/>
      <w:szCs w:val="24"/>
      <w:lang w:val="ru-RU" w:eastAsia="ru-RU"/>
    </w:rPr>
  </w:style>
  <w:style w:type="paragraph" w:styleId="aff5">
    <w:name w:val="Document Map"/>
    <w:basedOn w:val="a"/>
    <w:link w:val="aff6"/>
    <w:uiPriority w:val="99"/>
    <w:semiHidden/>
    <w:locked/>
    <w:rsid w:val="00072458"/>
    <w:pPr>
      <w:shd w:val="clear" w:color="auto" w:fill="000080"/>
      <w:spacing w:after="0" w:line="240" w:lineRule="auto"/>
    </w:pPr>
    <w:rPr>
      <w:rFonts w:ascii="Tahoma" w:hAnsi="Tahoma" w:cs="Tahoma"/>
      <w:sz w:val="20"/>
      <w:szCs w:val="20"/>
    </w:rPr>
  </w:style>
  <w:style w:type="character" w:customStyle="1" w:styleId="aff6">
    <w:name w:val="Схема документа Знак"/>
    <w:link w:val="aff5"/>
    <w:uiPriority w:val="99"/>
    <w:semiHidden/>
    <w:rsid w:val="00E87FF2"/>
    <w:rPr>
      <w:rFonts w:ascii="Tahoma" w:hAnsi="Tahoma" w:cs="Tahoma"/>
      <w:shd w:val="clear" w:color="auto" w:fill="000080"/>
    </w:rPr>
  </w:style>
  <w:style w:type="paragraph" w:customStyle="1" w:styleId="110">
    <w:name w:val="Знак11"/>
    <w:basedOn w:val="a"/>
    <w:next w:val="a"/>
    <w:uiPriority w:val="99"/>
    <w:semiHidden/>
    <w:rsid w:val="005D269A"/>
    <w:pPr>
      <w:spacing w:after="0" w:line="240" w:lineRule="exact"/>
    </w:pPr>
    <w:rPr>
      <w:rFonts w:ascii="Arial" w:hAnsi="Arial" w:cs="Arial"/>
      <w:sz w:val="20"/>
      <w:szCs w:val="20"/>
      <w:lang w:val="en-US" w:eastAsia="en-US"/>
    </w:rPr>
  </w:style>
  <w:style w:type="paragraph" w:customStyle="1" w:styleId="120">
    <w:name w:val="Знак12"/>
    <w:basedOn w:val="a"/>
    <w:next w:val="a"/>
    <w:uiPriority w:val="99"/>
    <w:semiHidden/>
    <w:rsid w:val="007F7014"/>
    <w:pPr>
      <w:spacing w:after="0" w:line="240" w:lineRule="exact"/>
    </w:pPr>
    <w:rPr>
      <w:rFonts w:ascii="Arial" w:hAnsi="Arial" w:cs="Arial"/>
      <w:sz w:val="20"/>
      <w:szCs w:val="20"/>
      <w:lang w:val="en-US" w:eastAsia="en-US"/>
    </w:rPr>
  </w:style>
  <w:style w:type="paragraph" w:customStyle="1" w:styleId="130">
    <w:name w:val="Знак13"/>
    <w:basedOn w:val="a"/>
    <w:next w:val="a"/>
    <w:uiPriority w:val="99"/>
    <w:semiHidden/>
    <w:rsid w:val="00956654"/>
    <w:pPr>
      <w:spacing w:after="0" w:line="240" w:lineRule="exact"/>
    </w:pPr>
    <w:rPr>
      <w:rFonts w:ascii="Arial" w:hAnsi="Arial" w:cs="Arial"/>
      <w:sz w:val="20"/>
      <w:szCs w:val="20"/>
      <w:lang w:val="en-US" w:eastAsia="en-US"/>
    </w:rPr>
  </w:style>
  <w:style w:type="paragraph" w:customStyle="1" w:styleId="140">
    <w:name w:val="Обычный + 14 пт"/>
    <w:aliases w:val="По ширине,Первая строка:  1,15 см"/>
    <w:basedOn w:val="a"/>
    <w:uiPriority w:val="99"/>
    <w:rsid w:val="00956654"/>
    <w:pPr>
      <w:spacing w:after="0" w:line="240" w:lineRule="auto"/>
      <w:ind w:firstLine="652"/>
      <w:jc w:val="both"/>
    </w:pPr>
    <w:rPr>
      <w:rFonts w:ascii="Times New Roman" w:hAnsi="Times New Roman"/>
      <w:sz w:val="28"/>
      <w:szCs w:val="28"/>
    </w:rPr>
  </w:style>
  <w:style w:type="paragraph" w:customStyle="1" w:styleId="141">
    <w:name w:val="Знак14"/>
    <w:basedOn w:val="a"/>
    <w:next w:val="a"/>
    <w:uiPriority w:val="99"/>
    <w:semiHidden/>
    <w:rsid w:val="00E52425"/>
    <w:pPr>
      <w:spacing w:after="0" w:line="240" w:lineRule="exact"/>
    </w:pPr>
    <w:rPr>
      <w:rFonts w:ascii="Arial" w:hAnsi="Arial" w:cs="Arial"/>
      <w:sz w:val="20"/>
      <w:szCs w:val="20"/>
      <w:lang w:val="en-US" w:eastAsia="en-US"/>
    </w:rPr>
  </w:style>
  <w:style w:type="paragraph" w:customStyle="1" w:styleId="150">
    <w:name w:val="Знак15"/>
    <w:basedOn w:val="a"/>
    <w:next w:val="a"/>
    <w:uiPriority w:val="99"/>
    <w:semiHidden/>
    <w:rsid w:val="00AB19FA"/>
    <w:pPr>
      <w:spacing w:after="0" w:line="240" w:lineRule="exact"/>
    </w:pPr>
    <w:rPr>
      <w:rFonts w:ascii="Arial" w:hAnsi="Arial" w:cs="Arial"/>
      <w:sz w:val="20"/>
      <w:szCs w:val="20"/>
      <w:lang w:val="en-US" w:eastAsia="en-US"/>
    </w:rPr>
  </w:style>
  <w:style w:type="paragraph" w:customStyle="1" w:styleId="160">
    <w:name w:val="Знак16"/>
    <w:basedOn w:val="a"/>
    <w:next w:val="a"/>
    <w:uiPriority w:val="99"/>
    <w:semiHidden/>
    <w:rsid w:val="00FD45A4"/>
    <w:pPr>
      <w:spacing w:after="0" w:line="240" w:lineRule="exact"/>
    </w:pPr>
    <w:rPr>
      <w:rFonts w:ascii="Arial" w:hAnsi="Arial" w:cs="Arial"/>
      <w:sz w:val="20"/>
      <w:szCs w:val="20"/>
      <w:lang w:val="en-US" w:eastAsia="en-US"/>
    </w:rPr>
  </w:style>
  <w:style w:type="paragraph" w:customStyle="1" w:styleId="170">
    <w:name w:val="Знак17"/>
    <w:basedOn w:val="a"/>
    <w:next w:val="a"/>
    <w:uiPriority w:val="99"/>
    <w:semiHidden/>
    <w:rsid w:val="00A34492"/>
    <w:pPr>
      <w:spacing w:after="0" w:line="240" w:lineRule="exact"/>
    </w:pPr>
    <w:rPr>
      <w:rFonts w:ascii="Arial" w:hAnsi="Arial" w:cs="Arial"/>
      <w:sz w:val="20"/>
      <w:szCs w:val="20"/>
      <w:lang w:val="en-US" w:eastAsia="en-US"/>
    </w:rPr>
  </w:style>
  <w:style w:type="paragraph" w:customStyle="1" w:styleId="a10">
    <w:name w:val="a1"/>
    <w:basedOn w:val="a"/>
    <w:rsid w:val="0037157E"/>
    <w:pPr>
      <w:spacing w:before="100" w:beforeAutospacing="1" w:after="100" w:afterAutospacing="1" w:line="240" w:lineRule="auto"/>
    </w:pPr>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70498">
      <w:bodyDiv w:val="1"/>
      <w:marLeft w:val="0"/>
      <w:marRight w:val="0"/>
      <w:marTop w:val="0"/>
      <w:marBottom w:val="0"/>
      <w:divBdr>
        <w:top w:val="none" w:sz="0" w:space="0" w:color="auto"/>
        <w:left w:val="none" w:sz="0" w:space="0" w:color="auto"/>
        <w:bottom w:val="none" w:sz="0" w:space="0" w:color="auto"/>
        <w:right w:val="none" w:sz="0" w:space="0" w:color="auto"/>
      </w:divBdr>
    </w:div>
    <w:div w:id="271476393">
      <w:bodyDiv w:val="1"/>
      <w:marLeft w:val="0"/>
      <w:marRight w:val="0"/>
      <w:marTop w:val="0"/>
      <w:marBottom w:val="0"/>
      <w:divBdr>
        <w:top w:val="none" w:sz="0" w:space="0" w:color="auto"/>
        <w:left w:val="none" w:sz="0" w:space="0" w:color="auto"/>
        <w:bottom w:val="none" w:sz="0" w:space="0" w:color="auto"/>
        <w:right w:val="none" w:sz="0" w:space="0" w:color="auto"/>
      </w:divBdr>
    </w:div>
    <w:div w:id="381446621">
      <w:bodyDiv w:val="1"/>
      <w:marLeft w:val="0"/>
      <w:marRight w:val="0"/>
      <w:marTop w:val="0"/>
      <w:marBottom w:val="0"/>
      <w:divBdr>
        <w:top w:val="none" w:sz="0" w:space="0" w:color="auto"/>
        <w:left w:val="none" w:sz="0" w:space="0" w:color="auto"/>
        <w:bottom w:val="none" w:sz="0" w:space="0" w:color="auto"/>
        <w:right w:val="none" w:sz="0" w:space="0" w:color="auto"/>
      </w:divBdr>
    </w:div>
    <w:div w:id="564995086">
      <w:bodyDiv w:val="1"/>
      <w:marLeft w:val="0"/>
      <w:marRight w:val="0"/>
      <w:marTop w:val="0"/>
      <w:marBottom w:val="0"/>
      <w:divBdr>
        <w:top w:val="none" w:sz="0" w:space="0" w:color="auto"/>
        <w:left w:val="none" w:sz="0" w:space="0" w:color="auto"/>
        <w:bottom w:val="none" w:sz="0" w:space="0" w:color="auto"/>
        <w:right w:val="none" w:sz="0" w:space="0" w:color="auto"/>
      </w:divBdr>
    </w:div>
    <w:div w:id="601953508">
      <w:bodyDiv w:val="1"/>
      <w:marLeft w:val="0"/>
      <w:marRight w:val="0"/>
      <w:marTop w:val="0"/>
      <w:marBottom w:val="0"/>
      <w:divBdr>
        <w:top w:val="none" w:sz="0" w:space="0" w:color="auto"/>
        <w:left w:val="none" w:sz="0" w:space="0" w:color="auto"/>
        <w:bottom w:val="none" w:sz="0" w:space="0" w:color="auto"/>
        <w:right w:val="none" w:sz="0" w:space="0" w:color="auto"/>
      </w:divBdr>
    </w:div>
    <w:div w:id="617177588">
      <w:bodyDiv w:val="1"/>
      <w:marLeft w:val="0"/>
      <w:marRight w:val="0"/>
      <w:marTop w:val="0"/>
      <w:marBottom w:val="0"/>
      <w:divBdr>
        <w:top w:val="none" w:sz="0" w:space="0" w:color="auto"/>
        <w:left w:val="none" w:sz="0" w:space="0" w:color="auto"/>
        <w:bottom w:val="none" w:sz="0" w:space="0" w:color="auto"/>
        <w:right w:val="none" w:sz="0" w:space="0" w:color="auto"/>
      </w:divBdr>
    </w:div>
    <w:div w:id="672614215">
      <w:bodyDiv w:val="1"/>
      <w:marLeft w:val="0"/>
      <w:marRight w:val="0"/>
      <w:marTop w:val="0"/>
      <w:marBottom w:val="0"/>
      <w:divBdr>
        <w:top w:val="none" w:sz="0" w:space="0" w:color="auto"/>
        <w:left w:val="none" w:sz="0" w:space="0" w:color="auto"/>
        <w:bottom w:val="none" w:sz="0" w:space="0" w:color="auto"/>
        <w:right w:val="none" w:sz="0" w:space="0" w:color="auto"/>
      </w:divBdr>
    </w:div>
    <w:div w:id="680133503">
      <w:bodyDiv w:val="1"/>
      <w:marLeft w:val="0"/>
      <w:marRight w:val="0"/>
      <w:marTop w:val="0"/>
      <w:marBottom w:val="0"/>
      <w:divBdr>
        <w:top w:val="none" w:sz="0" w:space="0" w:color="auto"/>
        <w:left w:val="none" w:sz="0" w:space="0" w:color="auto"/>
        <w:bottom w:val="none" w:sz="0" w:space="0" w:color="auto"/>
        <w:right w:val="none" w:sz="0" w:space="0" w:color="auto"/>
      </w:divBdr>
    </w:div>
    <w:div w:id="719132479">
      <w:bodyDiv w:val="1"/>
      <w:marLeft w:val="0"/>
      <w:marRight w:val="0"/>
      <w:marTop w:val="0"/>
      <w:marBottom w:val="0"/>
      <w:divBdr>
        <w:top w:val="none" w:sz="0" w:space="0" w:color="auto"/>
        <w:left w:val="none" w:sz="0" w:space="0" w:color="auto"/>
        <w:bottom w:val="none" w:sz="0" w:space="0" w:color="auto"/>
        <w:right w:val="none" w:sz="0" w:space="0" w:color="auto"/>
      </w:divBdr>
    </w:div>
    <w:div w:id="724526424">
      <w:marLeft w:val="0"/>
      <w:marRight w:val="0"/>
      <w:marTop w:val="0"/>
      <w:marBottom w:val="0"/>
      <w:divBdr>
        <w:top w:val="none" w:sz="0" w:space="0" w:color="auto"/>
        <w:left w:val="none" w:sz="0" w:space="0" w:color="auto"/>
        <w:bottom w:val="none" w:sz="0" w:space="0" w:color="auto"/>
        <w:right w:val="none" w:sz="0" w:space="0" w:color="auto"/>
      </w:divBdr>
    </w:div>
    <w:div w:id="724526425">
      <w:marLeft w:val="0"/>
      <w:marRight w:val="0"/>
      <w:marTop w:val="0"/>
      <w:marBottom w:val="0"/>
      <w:divBdr>
        <w:top w:val="none" w:sz="0" w:space="0" w:color="auto"/>
        <w:left w:val="none" w:sz="0" w:space="0" w:color="auto"/>
        <w:bottom w:val="none" w:sz="0" w:space="0" w:color="auto"/>
        <w:right w:val="none" w:sz="0" w:space="0" w:color="auto"/>
      </w:divBdr>
    </w:div>
    <w:div w:id="724526426">
      <w:marLeft w:val="0"/>
      <w:marRight w:val="0"/>
      <w:marTop w:val="0"/>
      <w:marBottom w:val="0"/>
      <w:divBdr>
        <w:top w:val="none" w:sz="0" w:space="0" w:color="auto"/>
        <w:left w:val="none" w:sz="0" w:space="0" w:color="auto"/>
        <w:bottom w:val="none" w:sz="0" w:space="0" w:color="auto"/>
        <w:right w:val="none" w:sz="0" w:space="0" w:color="auto"/>
      </w:divBdr>
    </w:div>
    <w:div w:id="724526427">
      <w:marLeft w:val="0"/>
      <w:marRight w:val="0"/>
      <w:marTop w:val="0"/>
      <w:marBottom w:val="0"/>
      <w:divBdr>
        <w:top w:val="none" w:sz="0" w:space="0" w:color="auto"/>
        <w:left w:val="none" w:sz="0" w:space="0" w:color="auto"/>
        <w:bottom w:val="none" w:sz="0" w:space="0" w:color="auto"/>
        <w:right w:val="none" w:sz="0" w:space="0" w:color="auto"/>
      </w:divBdr>
    </w:div>
    <w:div w:id="724526428">
      <w:marLeft w:val="0"/>
      <w:marRight w:val="0"/>
      <w:marTop w:val="0"/>
      <w:marBottom w:val="0"/>
      <w:divBdr>
        <w:top w:val="none" w:sz="0" w:space="0" w:color="auto"/>
        <w:left w:val="none" w:sz="0" w:space="0" w:color="auto"/>
        <w:bottom w:val="none" w:sz="0" w:space="0" w:color="auto"/>
        <w:right w:val="none" w:sz="0" w:space="0" w:color="auto"/>
      </w:divBdr>
    </w:div>
    <w:div w:id="724526429">
      <w:marLeft w:val="0"/>
      <w:marRight w:val="0"/>
      <w:marTop w:val="0"/>
      <w:marBottom w:val="0"/>
      <w:divBdr>
        <w:top w:val="none" w:sz="0" w:space="0" w:color="auto"/>
        <w:left w:val="none" w:sz="0" w:space="0" w:color="auto"/>
        <w:bottom w:val="none" w:sz="0" w:space="0" w:color="auto"/>
        <w:right w:val="none" w:sz="0" w:space="0" w:color="auto"/>
      </w:divBdr>
    </w:div>
    <w:div w:id="866601708">
      <w:bodyDiv w:val="1"/>
      <w:marLeft w:val="0"/>
      <w:marRight w:val="0"/>
      <w:marTop w:val="0"/>
      <w:marBottom w:val="0"/>
      <w:divBdr>
        <w:top w:val="none" w:sz="0" w:space="0" w:color="auto"/>
        <w:left w:val="none" w:sz="0" w:space="0" w:color="auto"/>
        <w:bottom w:val="none" w:sz="0" w:space="0" w:color="auto"/>
        <w:right w:val="none" w:sz="0" w:space="0" w:color="auto"/>
      </w:divBdr>
    </w:div>
    <w:div w:id="922180372">
      <w:bodyDiv w:val="1"/>
      <w:marLeft w:val="0"/>
      <w:marRight w:val="0"/>
      <w:marTop w:val="0"/>
      <w:marBottom w:val="0"/>
      <w:divBdr>
        <w:top w:val="none" w:sz="0" w:space="0" w:color="auto"/>
        <w:left w:val="none" w:sz="0" w:space="0" w:color="auto"/>
        <w:bottom w:val="none" w:sz="0" w:space="0" w:color="auto"/>
        <w:right w:val="none" w:sz="0" w:space="0" w:color="auto"/>
      </w:divBdr>
    </w:div>
    <w:div w:id="926574475">
      <w:bodyDiv w:val="1"/>
      <w:marLeft w:val="0"/>
      <w:marRight w:val="0"/>
      <w:marTop w:val="0"/>
      <w:marBottom w:val="0"/>
      <w:divBdr>
        <w:top w:val="none" w:sz="0" w:space="0" w:color="auto"/>
        <w:left w:val="none" w:sz="0" w:space="0" w:color="auto"/>
        <w:bottom w:val="none" w:sz="0" w:space="0" w:color="auto"/>
        <w:right w:val="none" w:sz="0" w:space="0" w:color="auto"/>
      </w:divBdr>
    </w:div>
    <w:div w:id="1047071496">
      <w:bodyDiv w:val="1"/>
      <w:marLeft w:val="0"/>
      <w:marRight w:val="0"/>
      <w:marTop w:val="0"/>
      <w:marBottom w:val="0"/>
      <w:divBdr>
        <w:top w:val="none" w:sz="0" w:space="0" w:color="auto"/>
        <w:left w:val="none" w:sz="0" w:space="0" w:color="auto"/>
        <w:bottom w:val="none" w:sz="0" w:space="0" w:color="auto"/>
        <w:right w:val="none" w:sz="0" w:space="0" w:color="auto"/>
      </w:divBdr>
    </w:div>
    <w:div w:id="1115565047">
      <w:bodyDiv w:val="1"/>
      <w:marLeft w:val="0"/>
      <w:marRight w:val="0"/>
      <w:marTop w:val="0"/>
      <w:marBottom w:val="0"/>
      <w:divBdr>
        <w:top w:val="none" w:sz="0" w:space="0" w:color="auto"/>
        <w:left w:val="none" w:sz="0" w:space="0" w:color="auto"/>
        <w:bottom w:val="none" w:sz="0" w:space="0" w:color="auto"/>
        <w:right w:val="none" w:sz="0" w:space="0" w:color="auto"/>
      </w:divBdr>
    </w:div>
    <w:div w:id="1288048075">
      <w:bodyDiv w:val="1"/>
      <w:marLeft w:val="0"/>
      <w:marRight w:val="0"/>
      <w:marTop w:val="0"/>
      <w:marBottom w:val="0"/>
      <w:divBdr>
        <w:top w:val="none" w:sz="0" w:space="0" w:color="auto"/>
        <w:left w:val="none" w:sz="0" w:space="0" w:color="auto"/>
        <w:bottom w:val="none" w:sz="0" w:space="0" w:color="auto"/>
        <w:right w:val="none" w:sz="0" w:space="0" w:color="auto"/>
      </w:divBdr>
    </w:div>
    <w:div w:id="1378823891">
      <w:bodyDiv w:val="1"/>
      <w:marLeft w:val="0"/>
      <w:marRight w:val="0"/>
      <w:marTop w:val="0"/>
      <w:marBottom w:val="0"/>
      <w:divBdr>
        <w:top w:val="none" w:sz="0" w:space="0" w:color="auto"/>
        <w:left w:val="none" w:sz="0" w:space="0" w:color="auto"/>
        <w:bottom w:val="none" w:sz="0" w:space="0" w:color="auto"/>
        <w:right w:val="none" w:sz="0" w:space="0" w:color="auto"/>
      </w:divBdr>
      <w:divsChild>
        <w:div w:id="619340759">
          <w:marLeft w:val="0"/>
          <w:marRight w:val="0"/>
          <w:marTop w:val="0"/>
          <w:marBottom w:val="0"/>
          <w:divBdr>
            <w:top w:val="none" w:sz="0" w:space="0" w:color="auto"/>
            <w:left w:val="none" w:sz="0" w:space="0" w:color="auto"/>
            <w:bottom w:val="none" w:sz="0" w:space="0" w:color="auto"/>
            <w:right w:val="none" w:sz="0" w:space="0" w:color="auto"/>
          </w:divBdr>
        </w:div>
      </w:divsChild>
    </w:div>
    <w:div w:id="1403527463">
      <w:bodyDiv w:val="1"/>
      <w:marLeft w:val="0"/>
      <w:marRight w:val="0"/>
      <w:marTop w:val="0"/>
      <w:marBottom w:val="0"/>
      <w:divBdr>
        <w:top w:val="none" w:sz="0" w:space="0" w:color="auto"/>
        <w:left w:val="none" w:sz="0" w:space="0" w:color="auto"/>
        <w:bottom w:val="none" w:sz="0" w:space="0" w:color="auto"/>
        <w:right w:val="none" w:sz="0" w:space="0" w:color="auto"/>
      </w:divBdr>
    </w:div>
    <w:div w:id="1505507701">
      <w:bodyDiv w:val="1"/>
      <w:marLeft w:val="0"/>
      <w:marRight w:val="0"/>
      <w:marTop w:val="0"/>
      <w:marBottom w:val="0"/>
      <w:divBdr>
        <w:top w:val="none" w:sz="0" w:space="0" w:color="auto"/>
        <w:left w:val="none" w:sz="0" w:space="0" w:color="auto"/>
        <w:bottom w:val="none" w:sz="0" w:space="0" w:color="auto"/>
        <w:right w:val="none" w:sz="0" w:space="0" w:color="auto"/>
      </w:divBdr>
    </w:div>
    <w:div w:id="1683435925">
      <w:bodyDiv w:val="1"/>
      <w:marLeft w:val="0"/>
      <w:marRight w:val="0"/>
      <w:marTop w:val="0"/>
      <w:marBottom w:val="0"/>
      <w:divBdr>
        <w:top w:val="none" w:sz="0" w:space="0" w:color="auto"/>
        <w:left w:val="none" w:sz="0" w:space="0" w:color="auto"/>
        <w:bottom w:val="none" w:sz="0" w:space="0" w:color="auto"/>
        <w:right w:val="none" w:sz="0" w:space="0" w:color="auto"/>
      </w:divBdr>
    </w:div>
    <w:div w:id="1755513704">
      <w:bodyDiv w:val="1"/>
      <w:marLeft w:val="0"/>
      <w:marRight w:val="0"/>
      <w:marTop w:val="0"/>
      <w:marBottom w:val="0"/>
      <w:divBdr>
        <w:top w:val="none" w:sz="0" w:space="0" w:color="auto"/>
        <w:left w:val="none" w:sz="0" w:space="0" w:color="auto"/>
        <w:bottom w:val="none" w:sz="0" w:space="0" w:color="auto"/>
        <w:right w:val="none" w:sz="0" w:space="0" w:color="auto"/>
      </w:divBdr>
    </w:div>
    <w:div w:id="1941716857">
      <w:bodyDiv w:val="1"/>
      <w:marLeft w:val="0"/>
      <w:marRight w:val="0"/>
      <w:marTop w:val="0"/>
      <w:marBottom w:val="0"/>
      <w:divBdr>
        <w:top w:val="none" w:sz="0" w:space="0" w:color="auto"/>
        <w:left w:val="none" w:sz="0" w:space="0" w:color="auto"/>
        <w:bottom w:val="none" w:sz="0" w:space="0" w:color="auto"/>
        <w:right w:val="none" w:sz="0" w:space="0" w:color="auto"/>
      </w:divBdr>
    </w:div>
    <w:div w:id="2014406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gasu.gov.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in-vodi.ru/ekonomika/econom-upr.html"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www.min-vodi.ru" TargetMode="External"/><Relationship Id="rId4" Type="http://schemas.microsoft.com/office/2007/relationships/stylesWithEffects" Target="stylesWithEffects.xml"/><Relationship Id="rId9" Type="http://schemas.openxmlformats.org/officeDocument/2006/relationships/hyperlink" Target="https://www.list-org.com/search?type=name&amp;val=%D0%9E%D0%91%D0%A9%D0%95%D0%A1%D0%A2%D0%92%D0%9E%20%D0%A1%20%D0%9E%D0%93%D0%A0%D0%90%D0%9D%D0%98%D0%A7%D0%95%D0%9D%D0%9D%D0%9E%D0%99%20%D0%9E%D0%A2%D0%92%D0%95%D0%A2%D0%A1%D0%A2%D0%92%D0%95%D0%9D%D0%9D%D0%9E%D0%A1%D0%A2%D0%AC%D0%AE%20%20%D0%97%D0%90%D0%92%D0%9E%D0%94%20%D0%9C%D0%98%D0%9D%D0%95%D0%A0%D0%90%D0%9B%D0%AC%D0%9D%D0%AB%D0%A5%20%D0%92%D0%9E%D0%94%20%D0%9E%D0%9A%D0%A2%D0%AF%D0%91%D0%A0%D0%AC%20-%20%D0%90" TargetMode="External"/><Relationship Id="rId14" Type="http://schemas.openxmlformats.org/officeDocument/2006/relationships/hyperlink" Target="consultantplus://offline/main?base=LAW;n=113612;fld=134;dst=100241"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1050;.&#1054;.&#1057;\Desktop\&#1054;&#1094;&#1077;&#1085;&#1082;&#1072;%20&#1101;&#1092;&#1092;&#1077;&#1082;&#1090;&#1080;&#1074;&#1085;&#1086;&#1089;&#1090;&#1080;%20&#1052;&#1055;%20&#1052;&#1043;&#1054;\&#1076;&#1080;&#1072;&#1075;&#1088;&#1072;&#1084;&#1084;&#1072;%20%202022%20&#1075;&#1086;&#1076;.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10"/>
      <c:rAngAx val="0"/>
      <c:perspective val="0"/>
    </c:view3D>
    <c:floor>
      <c:thickness val="0"/>
    </c:floor>
    <c:sideWall>
      <c:thickness val="0"/>
    </c:sideWall>
    <c:backWall>
      <c:thickness val="0"/>
    </c:backWall>
    <c:plotArea>
      <c:layout>
        <c:manualLayout>
          <c:layoutTarget val="inner"/>
          <c:xMode val="edge"/>
          <c:yMode val="edge"/>
          <c:x val="1.6517613334803356E-2"/>
          <c:y val="0.22875542706482954"/>
          <c:w val="0.60995507888117695"/>
          <c:h val="0.46045991988557994"/>
        </c:manualLayout>
      </c:layout>
      <c:pie3DChart>
        <c:varyColors val="1"/>
        <c:ser>
          <c:idx val="0"/>
          <c:order val="0"/>
          <c:spPr>
            <a:ln w="12700">
              <a:solidFill>
                <a:srgbClr val="000000"/>
              </a:solidFill>
              <a:prstDash val="solid"/>
            </a:ln>
          </c:spPr>
          <c:explosion val="9"/>
          <c:dPt>
            <c:idx val="0"/>
            <c:bubble3D val="0"/>
            <c:explosion val="34"/>
            <c:spPr>
              <a:solidFill>
                <a:srgbClr val="9999FF"/>
              </a:solidFill>
              <a:ln w="12700">
                <a:solidFill>
                  <a:srgbClr val="000000"/>
                </a:solidFill>
                <a:prstDash val="solid"/>
              </a:ln>
            </c:spPr>
            <c:extLst xmlns:c16r2="http://schemas.microsoft.com/office/drawing/2015/06/chart">
              <c:ext xmlns:c16="http://schemas.microsoft.com/office/drawing/2014/chart" uri="{C3380CC4-5D6E-409C-BE32-E72D297353CC}">
                <c16:uniqueId val="{00000001-2C56-4B30-9A2F-3BBBE843DCD6}"/>
              </c:ext>
            </c:extLst>
          </c:dPt>
          <c:dPt>
            <c:idx val="1"/>
            <c:bubble3D val="0"/>
            <c:explosion val="59"/>
            <c:spPr>
              <a:solidFill>
                <a:srgbClr val="99CC00"/>
              </a:solidFill>
              <a:ln w="12700">
                <a:solidFill>
                  <a:srgbClr val="000000"/>
                </a:solidFill>
                <a:prstDash val="solid"/>
              </a:ln>
            </c:spPr>
            <c:extLst xmlns:c16r2="http://schemas.microsoft.com/office/drawing/2015/06/chart">
              <c:ext xmlns:c16="http://schemas.microsoft.com/office/drawing/2014/chart" uri="{C3380CC4-5D6E-409C-BE32-E72D297353CC}">
                <c16:uniqueId val="{00000003-2C56-4B30-9A2F-3BBBE843DCD6}"/>
              </c:ext>
            </c:extLst>
          </c:dPt>
          <c:dPt>
            <c:idx val="2"/>
            <c:bubble3D val="0"/>
            <c:explosion val="30"/>
            <c:spPr>
              <a:solidFill>
                <a:srgbClr val="FFFF00"/>
              </a:solidFill>
              <a:ln w="12700">
                <a:solidFill>
                  <a:srgbClr val="000000"/>
                </a:solidFill>
                <a:prstDash val="solid"/>
              </a:ln>
            </c:spPr>
            <c:extLst xmlns:c16r2="http://schemas.microsoft.com/office/drawing/2015/06/chart">
              <c:ext xmlns:c16="http://schemas.microsoft.com/office/drawing/2014/chart" uri="{C3380CC4-5D6E-409C-BE32-E72D297353CC}">
                <c16:uniqueId val="{00000005-2C56-4B30-9A2F-3BBBE843DCD6}"/>
              </c:ext>
            </c:extLst>
          </c:dPt>
          <c:dPt>
            <c:idx val="3"/>
            <c:bubble3D val="0"/>
            <c:explosion val="25"/>
            <c:spPr>
              <a:solidFill>
                <a:srgbClr val="FF9900"/>
              </a:solidFill>
              <a:ln w="12700">
                <a:solidFill>
                  <a:srgbClr val="000000"/>
                </a:solidFill>
                <a:prstDash val="solid"/>
              </a:ln>
            </c:spPr>
            <c:extLst xmlns:c16r2="http://schemas.microsoft.com/office/drawing/2015/06/chart">
              <c:ext xmlns:c16="http://schemas.microsoft.com/office/drawing/2014/chart" uri="{C3380CC4-5D6E-409C-BE32-E72D297353CC}">
                <c16:uniqueId val="{00000007-2C56-4B30-9A2F-3BBBE843DCD6}"/>
              </c:ext>
            </c:extLst>
          </c:dPt>
          <c:dLbls>
            <c:dLbl>
              <c:idx val="0"/>
              <c:layout>
                <c:manualLayout>
                  <c:x val="1.0103371693922876E-2"/>
                  <c:y val="-2.1306238235372095E-2"/>
                </c:manualLayout>
              </c:layout>
              <c:tx>
                <c:rich>
                  <a:bodyPr/>
                  <a:lstStyle/>
                  <a:p>
                    <a:pPr>
                      <a:defRPr sz="1200" b="0"/>
                    </a:pPr>
                    <a:r>
                      <a:rPr lang="en-US" sz="1200" b="0"/>
                      <a:t>5,3%</a:t>
                    </a:r>
                  </a:p>
                </c:rich>
              </c:tx>
              <c:spPr>
                <a:noFill/>
                <a:ln w="25400">
                  <a:noFill/>
                </a:ln>
              </c:spPr>
              <c:dLblPos val="bestFit"/>
              <c:showLegendKey val="0"/>
              <c:showVal val="0"/>
              <c:showCatName val="0"/>
              <c:showSerName val="0"/>
              <c:showPercent val="0"/>
              <c:showBubbleSize val="0"/>
              <c:extLst xmlns:c16r2="http://schemas.microsoft.com/office/drawing/2015/06/chart">
                <c:ext xmlns:c15="http://schemas.microsoft.com/office/drawing/2012/chart" uri="{CE6537A1-D6FC-4f65-9D91-7224C49458BB}">
                  <c15:layout>
                    <c:manualLayout>
                      <c:w val="0.13003068847163335"/>
                      <c:h val="8.721705241390279E-2"/>
                    </c:manualLayout>
                  </c15:layout>
                </c:ext>
                <c:ext xmlns:c16="http://schemas.microsoft.com/office/drawing/2014/chart" uri="{C3380CC4-5D6E-409C-BE32-E72D297353CC}">
                  <c16:uniqueId val="{00000001-2C56-4B30-9A2F-3BBBE843DCD6}"/>
                </c:ext>
              </c:extLst>
            </c:dLbl>
            <c:dLbl>
              <c:idx val="1"/>
              <c:layout>
                <c:manualLayout>
                  <c:x val="-4.1717544922269333E-2"/>
                  <c:y val="1.8993610647153953E-2"/>
                </c:manualLayout>
              </c:layout>
              <c:tx>
                <c:rich>
                  <a:bodyPr/>
                  <a:lstStyle/>
                  <a:p>
                    <a:pPr>
                      <a:defRPr sz="1200" b="0"/>
                    </a:pPr>
                    <a:r>
                      <a:rPr lang="en-US" sz="1200" b="0"/>
                      <a:t>61,1 %</a:t>
                    </a:r>
                  </a:p>
                </c:rich>
              </c:tx>
              <c:spPr>
                <a:noFill/>
                <a:ln w="25400">
                  <a:noFill/>
                </a:ln>
              </c:spPr>
              <c:dLblPos val="bestFit"/>
              <c:showLegendKey val="0"/>
              <c:showVal val="0"/>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2C56-4B30-9A2F-3BBBE843DCD6}"/>
                </c:ext>
              </c:extLst>
            </c:dLbl>
            <c:dLbl>
              <c:idx val="2"/>
              <c:layout>
                <c:manualLayout>
                  <c:x val="-8.0002422774076362E-2"/>
                  <c:y val="3.6863914737930485E-2"/>
                </c:manualLayout>
              </c:layout>
              <c:tx>
                <c:rich>
                  <a:bodyPr/>
                  <a:lstStyle/>
                  <a:p>
                    <a:pPr>
                      <a:defRPr sz="1200" b="0"/>
                    </a:pPr>
                    <a:r>
                      <a:rPr lang="en-US" sz="1200" b="0"/>
                      <a:t>32,9 %
</a:t>
                    </a:r>
                  </a:p>
                </c:rich>
              </c:tx>
              <c:spPr>
                <a:noFill/>
                <a:ln w="25400">
                  <a:noFill/>
                </a:ln>
              </c:spPr>
              <c:dLblPos val="bestFit"/>
              <c:showLegendKey val="0"/>
              <c:showVal val="0"/>
              <c:showCatName val="0"/>
              <c:showSerName val="0"/>
              <c:showPercent val="0"/>
              <c:showBubbleSize val="0"/>
              <c:extLst xmlns:c16r2="http://schemas.microsoft.com/office/drawing/2015/06/chart">
                <c:ext xmlns:c15="http://schemas.microsoft.com/office/drawing/2012/chart" uri="{CE6537A1-D6FC-4f65-9D91-7224C49458BB}">
                  <c15:layout>
                    <c:manualLayout>
                      <c:w val="0.14281185179107575"/>
                      <c:h val="8.6619263089851309E-2"/>
                    </c:manualLayout>
                  </c15:layout>
                </c:ext>
                <c:ext xmlns:c16="http://schemas.microsoft.com/office/drawing/2014/chart" uri="{C3380CC4-5D6E-409C-BE32-E72D297353CC}">
                  <c16:uniqueId val="{00000005-2C56-4B30-9A2F-3BBBE843DCD6}"/>
                </c:ext>
              </c:extLst>
            </c:dLbl>
            <c:dLbl>
              <c:idx val="3"/>
              <c:layout>
                <c:manualLayout>
                  <c:x val="0.10763264688067835"/>
                  <c:y val="3.1469286036215169E-2"/>
                </c:manualLayout>
              </c:layout>
              <c:tx>
                <c:rich>
                  <a:bodyPr/>
                  <a:lstStyle/>
                  <a:p>
                    <a:pPr>
                      <a:defRPr sz="1200" b="0"/>
                    </a:pPr>
                    <a:r>
                      <a:rPr lang="en-US" sz="1200" b="0"/>
                      <a:t>0,7 %
</a:t>
                    </a:r>
                  </a:p>
                </c:rich>
              </c:tx>
              <c:spPr>
                <a:noFill/>
                <a:ln w="25400">
                  <a:noFill/>
                </a:ln>
              </c:spPr>
              <c:dLblPos val="bestFit"/>
              <c:showLegendKey val="0"/>
              <c:showVal val="0"/>
              <c:showCatName val="0"/>
              <c:showSerName val="0"/>
              <c:showPercent val="0"/>
              <c:showBubbleSize val="0"/>
              <c:extLst xmlns:c16r2="http://schemas.microsoft.com/office/drawing/2015/06/chart">
                <c:ext xmlns:c15="http://schemas.microsoft.com/office/drawing/2012/chart" uri="{CE6537A1-D6FC-4f65-9D91-7224C49458BB}">
                  <c15:layout>
                    <c:manualLayout>
                      <c:w val="0.16090849886030609"/>
                      <c:h val="8.0155138978668369E-2"/>
                    </c:manualLayout>
                  </c15:layout>
                </c:ext>
                <c:ext xmlns:c16="http://schemas.microsoft.com/office/drawing/2014/chart" uri="{C3380CC4-5D6E-409C-BE32-E72D297353CC}">
                  <c16:uniqueId val="{00000007-2C56-4B30-9A2F-3BBBE843DCD6}"/>
                </c:ext>
              </c:extLst>
            </c:dLbl>
            <c:dLbl>
              <c:idx val="4"/>
              <c:layout>
                <c:manualLayout>
                  <c:x val="6.167765267126625E-3"/>
                  <c:y val="-1.3045212568767887E-2"/>
                </c:manualLayout>
              </c:layout>
              <c:tx>
                <c:rich>
                  <a:bodyPr/>
                  <a:lstStyle/>
                  <a:p>
                    <a:pPr>
                      <a:defRPr sz="1200" b="0"/>
                    </a:pPr>
                    <a:r>
                      <a:rPr lang="en-US" sz="1200" b="0"/>
                      <a:t>0,8%</a:t>
                    </a:r>
                  </a:p>
                </c:rich>
              </c:tx>
              <c:spPr>
                <a:noFill/>
                <a:ln w="25400">
                  <a:noFill/>
                </a:ln>
              </c:spPr>
              <c:dLblPos val="bestFit"/>
              <c:showLegendKey val="0"/>
              <c:showVal val="0"/>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8-2C56-4B30-9A2F-3BBBE843DCD6}"/>
                </c:ext>
              </c:extLst>
            </c:dLbl>
            <c:dLbl>
              <c:idx val="5"/>
              <c:layout>
                <c:manualLayout>
                  <c:xMode val="edge"/>
                  <c:yMode val="edge"/>
                  <c:x val="4.5204662864315175E-2"/>
                  <c:y val="0.36321355457033888"/>
                </c:manualLayout>
              </c:layout>
              <c:numFmt formatCode="0%" sourceLinked="0"/>
              <c:spPr>
                <a:noFill/>
                <a:ln w="25400">
                  <a:noFill/>
                </a:ln>
              </c:spPr>
              <c:txPr>
                <a:bodyPr/>
                <a:lstStyle/>
                <a:p>
                  <a:pPr>
                    <a:defRPr sz="1200" b="0"/>
                  </a:pPr>
                  <a:endParaRPr lang="ru-RU"/>
                </a:p>
              </c:txPr>
              <c:dLblPos val="bestFit"/>
              <c:showLegendKey val="0"/>
              <c:showVal val="0"/>
              <c:showCatName val="0"/>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9-2C56-4B30-9A2F-3BBBE843DCD6}"/>
                </c:ext>
              </c:extLst>
            </c:dLbl>
            <c:numFmt formatCode="0%" sourceLinked="0"/>
            <c:spPr>
              <a:noFill/>
              <a:ln w="25400">
                <a:noFill/>
              </a:ln>
            </c:spPr>
            <c:txPr>
              <a:bodyPr wrap="square" lIns="38100" tIns="19050" rIns="38100" bIns="19050" anchor="ctr">
                <a:spAutoFit/>
              </a:bodyPr>
              <a:lstStyle/>
              <a:p>
                <a:pPr>
                  <a:defRPr sz="1200" b="0"/>
                </a:pPr>
                <a:endParaRPr lang="ru-RU"/>
              </a:p>
            </c:txPr>
            <c:showLegendKey val="0"/>
            <c:showVal val="0"/>
            <c:showCatName val="0"/>
            <c:showSerName val="0"/>
            <c:showPercent val="1"/>
            <c:showBubbleSize val="0"/>
            <c:showLeaderLines val="0"/>
            <c:extLst xmlns:c16r2="http://schemas.microsoft.com/office/drawing/2015/06/chart">
              <c:ext xmlns:c15="http://schemas.microsoft.com/office/drawing/2012/chart" uri="{CE6537A1-D6FC-4f65-9D91-7224C49458BB}"/>
            </c:extLst>
          </c:dLbls>
          <c:cat>
            <c:strRef>
              <c:f>Лист1!$D$4:$D$7</c:f>
              <c:strCache>
                <c:ptCount val="4"/>
                <c:pt idx="0">
                  <c:v>федеральный бюджет - 5,3 %;</c:v>
                </c:pt>
                <c:pt idx="1">
                  <c:v>краевой бюджет - 61,1 %;</c:v>
                </c:pt>
                <c:pt idx="2">
                  <c:v>местный бюджет - 32,9 %;</c:v>
                </c:pt>
                <c:pt idx="3">
                  <c:v>внебюджетные источники - 0,7%.</c:v>
                </c:pt>
              </c:strCache>
            </c:strRef>
          </c:cat>
          <c:val>
            <c:numRef>
              <c:f>Лист1!$E$4:$E$7</c:f>
              <c:numCache>
                <c:formatCode>General</c:formatCode>
                <c:ptCount val="4"/>
                <c:pt idx="0">
                  <c:v>5.3</c:v>
                </c:pt>
                <c:pt idx="1">
                  <c:v>61.1</c:v>
                </c:pt>
                <c:pt idx="2">
                  <c:v>32.9</c:v>
                </c:pt>
                <c:pt idx="3">
                  <c:v>0.7</c:v>
                </c:pt>
              </c:numCache>
            </c:numRef>
          </c:val>
          <c:extLst xmlns:c16r2="http://schemas.microsoft.com/office/drawing/2015/06/chart">
            <c:ext xmlns:c16="http://schemas.microsoft.com/office/drawing/2014/chart" uri="{C3380CC4-5D6E-409C-BE32-E72D297353CC}">
              <c16:uniqueId val="{0000000A-2C56-4B30-9A2F-3BBBE843DCD6}"/>
            </c:ext>
          </c:extLst>
        </c:ser>
        <c:dLbls>
          <c:showLegendKey val="0"/>
          <c:showVal val="0"/>
          <c:showCatName val="0"/>
          <c:showSerName val="0"/>
          <c:showPercent val="0"/>
          <c:showBubbleSize val="0"/>
          <c:showLeaderLines val="0"/>
        </c:dLbls>
      </c:pie3DChart>
      <c:spPr>
        <a:noFill/>
        <a:ln w="25400">
          <a:noFill/>
        </a:ln>
      </c:spPr>
    </c:plotArea>
    <c:legend>
      <c:legendPos val="r"/>
      <c:layout>
        <c:manualLayout>
          <c:xMode val="edge"/>
          <c:yMode val="edge"/>
          <c:x val="0.64271582606228272"/>
          <c:y val="2.3974565241725428E-2"/>
          <c:w val="0.31853470489747882"/>
          <c:h val="0.94207678209542711"/>
        </c:manualLayout>
      </c:layout>
      <c:overlay val="0"/>
      <c:spPr>
        <a:solidFill>
          <a:srgbClr val="FFFFFF"/>
        </a:solidFill>
        <a:ln w="3175">
          <a:solidFill>
            <a:srgbClr val="000000"/>
          </a:solidFill>
          <a:prstDash val="solid"/>
        </a:ln>
      </c:spPr>
      <c:txPr>
        <a:bodyPr/>
        <a:lstStyle/>
        <a:p>
          <a:pPr>
            <a:defRPr sz="1200">
              <a:latin typeface="Times New Roman" panose="02020603050405020304" pitchFamily="18" charset="0"/>
              <a:cs typeface="Times New Roman" panose="02020603050405020304" pitchFamily="18" charset="0"/>
            </a:defRPr>
          </a:pPr>
          <a:endParaRPr lang="ru-RU"/>
        </a:p>
      </c:txPr>
    </c:legend>
    <c:plotVisOnly val="1"/>
    <c:dispBlanksAs val="zero"/>
    <c:showDLblsOverMax val="0"/>
  </c:chart>
  <c:spPr>
    <a:solidFill>
      <a:srgbClr val="FFFFFF"/>
    </a:solidFill>
    <a:ln w="3175">
      <a:noFill/>
      <a:prstDash val="solid"/>
    </a:ln>
  </c:spPr>
  <c:txPr>
    <a:bodyPr/>
    <a:lstStyle/>
    <a:p>
      <a:pPr>
        <a:defRPr sz="1600" b="0" i="0" u="none" strike="noStrike" baseline="0">
          <a:solidFill>
            <a:srgbClr val="000000"/>
          </a:solidFill>
          <a:latin typeface="Arial Cyr"/>
          <a:ea typeface="Arial Cyr"/>
          <a:cs typeface="Arial Cyr"/>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EB465D-AAA2-49D2-874C-C443D47ABB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3472</TotalTime>
  <Pages>1</Pages>
  <Words>27593</Words>
  <Characters>157286</Characters>
  <Application>Microsoft Office Word</Application>
  <DocSecurity>0</DocSecurity>
  <Lines>1310</Lines>
  <Paragraphs>369</Paragraphs>
  <ScaleCrop>false</ScaleCrop>
  <HeadingPairs>
    <vt:vector size="2" baseType="variant">
      <vt:variant>
        <vt:lpstr>Название</vt:lpstr>
      </vt:variant>
      <vt:variant>
        <vt:i4>1</vt:i4>
      </vt:variant>
    </vt:vector>
  </HeadingPairs>
  <TitlesOfParts>
    <vt:vector size="1" baseType="lpstr">
      <vt:lpstr>ДОКЛАД</vt:lpstr>
    </vt:vector>
  </TitlesOfParts>
  <Company>Microsoft</Company>
  <LinksUpToDate>false</LinksUpToDate>
  <CharactersWithSpaces>184510</CharactersWithSpaces>
  <SharedDoc>false</SharedDoc>
  <HLinks>
    <vt:vector size="12" baseType="variant">
      <vt:variant>
        <vt:i4>7274549</vt:i4>
      </vt:variant>
      <vt:variant>
        <vt:i4>6</vt:i4>
      </vt:variant>
      <vt:variant>
        <vt:i4>0</vt:i4>
      </vt:variant>
      <vt:variant>
        <vt:i4>5</vt:i4>
      </vt:variant>
      <vt:variant>
        <vt:lpwstr>http://www.zakupki.gov.ru/</vt:lpwstr>
      </vt:variant>
      <vt:variant>
        <vt:lpwstr/>
      </vt:variant>
      <vt:variant>
        <vt:i4>7995447</vt:i4>
      </vt:variant>
      <vt:variant>
        <vt:i4>0</vt:i4>
      </vt:variant>
      <vt:variant>
        <vt:i4>0</vt:i4>
      </vt:variant>
      <vt:variant>
        <vt:i4>5</vt:i4>
      </vt:variant>
      <vt:variant>
        <vt:lpwstr>http://www.gorodminvody.ru/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ДОКЛАД</dc:title>
  <dc:subject/>
  <dc:creator>Econ</dc:creator>
  <cp:keywords/>
  <cp:lastModifiedBy>1</cp:lastModifiedBy>
  <cp:revision>307</cp:revision>
  <cp:lastPrinted>2023-05-23T06:47:00Z</cp:lastPrinted>
  <dcterms:created xsi:type="dcterms:W3CDTF">2022-03-25T13:41:00Z</dcterms:created>
  <dcterms:modified xsi:type="dcterms:W3CDTF">2023-05-23T12:15:00Z</dcterms:modified>
</cp:coreProperties>
</file>